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FA1" w:rsidRPr="00FA1E1F" w:rsidRDefault="00413FA1" w:rsidP="00FA1E1F">
      <w:pPr>
        <w:spacing w:after="0"/>
        <w:jc w:val="center"/>
        <w:rPr>
          <w:rStyle w:val="1pt2"/>
          <w:rFonts w:cs="Times New Roman"/>
          <w:color w:val="000000"/>
          <w:spacing w:val="6"/>
          <w:sz w:val="28"/>
          <w:szCs w:val="28"/>
          <w:lang w:val="ru-RU" w:eastAsia="ru-RU"/>
        </w:rPr>
      </w:pPr>
    </w:p>
    <w:p w:rsidR="00413FA1" w:rsidRPr="00FA1E1F" w:rsidRDefault="00413FA1" w:rsidP="00FA1E1F">
      <w:pPr>
        <w:spacing w:after="0"/>
        <w:jc w:val="center"/>
        <w:rPr>
          <w:rStyle w:val="1pt2"/>
          <w:rFonts w:cs="Times New Roman"/>
          <w:color w:val="000000"/>
          <w:spacing w:val="6"/>
          <w:sz w:val="28"/>
          <w:szCs w:val="28"/>
          <w:lang w:val="ru-RU" w:eastAsia="ru-RU"/>
        </w:rPr>
      </w:pPr>
    </w:p>
    <w:p w:rsidR="00413FA1" w:rsidRPr="00FA1E1F" w:rsidRDefault="00413FA1" w:rsidP="00FA1E1F">
      <w:pPr>
        <w:spacing w:after="0"/>
        <w:jc w:val="center"/>
        <w:rPr>
          <w:rStyle w:val="1pt2"/>
          <w:rFonts w:cs="Times New Roman"/>
          <w:color w:val="000000"/>
          <w:spacing w:val="6"/>
          <w:sz w:val="28"/>
          <w:szCs w:val="28"/>
          <w:lang w:val="ru-RU" w:eastAsia="ru-RU"/>
        </w:rPr>
      </w:pPr>
    </w:p>
    <w:p w:rsidR="00413FA1" w:rsidRPr="00FA1E1F" w:rsidRDefault="00413FA1" w:rsidP="00FA1E1F">
      <w:pPr>
        <w:spacing w:after="0"/>
        <w:jc w:val="center"/>
        <w:rPr>
          <w:rStyle w:val="1pt2"/>
          <w:rFonts w:cs="Times New Roman"/>
          <w:color w:val="000000"/>
          <w:spacing w:val="6"/>
          <w:sz w:val="28"/>
          <w:szCs w:val="28"/>
          <w:lang w:val="ru-RU" w:eastAsia="ru-RU"/>
        </w:rPr>
      </w:pPr>
    </w:p>
    <w:p w:rsidR="00413FA1" w:rsidRPr="00FA1E1F" w:rsidRDefault="00413FA1" w:rsidP="00FA1E1F">
      <w:pPr>
        <w:spacing w:after="0"/>
        <w:jc w:val="center"/>
        <w:rPr>
          <w:rStyle w:val="1pt2"/>
          <w:rFonts w:cs="Times New Roman"/>
          <w:color w:val="000000"/>
          <w:spacing w:val="6"/>
          <w:sz w:val="28"/>
          <w:szCs w:val="28"/>
          <w:lang w:val="ru-RU" w:eastAsia="ru-RU"/>
        </w:rPr>
      </w:pPr>
    </w:p>
    <w:p w:rsidR="00FA1E1F" w:rsidRDefault="00FA1E1F" w:rsidP="00FA1E1F">
      <w:pPr>
        <w:pStyle w:val="30"/>
        <w:shd w:val="clear" w:color="auto" w:fill="auto"/>
        <w:spacing w:before="0" w:after="0"/>
        <w:rPr>
          <w:rStyle w:val="3"/>
          <w:b/>
          <w:color w:val="000000"/>
          <w:sz w:val="28"/>
          <w:szCs w:val="28"/>
        </w:rPr>
      </w:pPr>
      <w:bookmarkStart w:id="0" w:name="bookmark0"/>
    </w:p>
    <w:p w:rsidR="00FA1E1F" w:rsidRDefault="00FA1E1F" w:rsidP="00FA1E1F">
      <w:pPr>
        <w:pStyle w:val="30"/>
        <w:shd w:val="clear" w:color="auto" w:fill="auto"/>
        <w:spacing w:before="0" w:after="0"/>
        <w:rPr>
          <w:rStyle w:val="3"/>
          <w:b/>
          <w:color w:val="000000"/>
          <w:sz w:val="28"/>
          <w:szCs w:val="28"/>
        </w:rPr>
      </w:pPr>
    </w:p>
    <w:p w:rsidR="00FA1E1F" w:rsidRDefault="00FA1E1F" w:rsidP="00FA1E1F">
      <w:pPr>
        <w:pStyle w:val="30"/>
        <w:shd w:val="clear" w:color="auto" w:fill="auto"/>
        <w:spacing w:before="0" w:after="0"/>
        <w:rPr>
          <w:rStyle w:val="3"/>
          <w:b/>
          <w:color w:val="000000"/>
          <w:sz w:val="28"/>
          <w:szCs w:val="28"/>
        </w:rPr>
      </w:pPr>
    </w:p>
    <w:p w:rsidR="00FA1E1F" w:rsidRDefault="00FA1E1F" w:rsidP="00FA1E1F">
      <w:pPr>
        <w:pStyle w:val="30"/>
        <w:shd w:val="clear" w:color="auto" w:fill="auto"/>
        <w:spacing w:before="0" w:after="0"/>
        <w:rPr>
          <w:rStyle w:val="3"/>
          <w:b/>
          <w:color w:val="000000"/>
          <w:sz w:val="28"/>
          <w:szCs w:val="28"/>
        </w:rPr>
      </w:pPr>
    </w:p>
    <w:p w:rsidR="00FA1E1F" w:rsidRDefault="00FA1E1F" w:rsidP="00FA1E1F">
      <w:pPr>
        <w:pStyle w:val="30"/>
        <w:shd w:val="clear" w:color="auto" w:fill="auto"/>
        <w:spacing w:before="0" w:after="0"/>
        <w:rPr>
          <w:rStyle w:val="3"/>
          <w:b/>
          <w:color w:val="000000"/>
          <w:sz w:val="28"/>
          <w:szCs w:val="28"/>
        </w:rPr>
      </w:pPr>
    </w:p>
    <w:p w:rsidR="00FA1E1F" w:rsidRDefault="00FA1E1F" w:rsidP="00FA1E1F">
      <w:pPr>
        <w:pStyle w:val="30"/>
        <w:shd w:val="clear" w:color="auto" w:fill="auto"/>
        <w:spacing w:before="0" w:after="0"/>
        <w:rPr>
          <w:rStyle w:val="3"/>
          <w:b/>
          <w:color w:val="000000"/>
          <w:sz w:val="28"/>
          <w:szCs w:val="28"/>
        </w:rPr>
      </w:pPr>
    </w:p>
    <w:p w:rsidR="00FA1E1F" w:rsidRDefault="00FA1E1F" w:rsidP="00FA1E1F">
      <w:pPr>
        <w:pStyle w:val="30"/>
        <w:shd w:val="clear" w:color="auto" w:fill="auto"/>
        <w:spacing w:before="0" w:after="0"/>
        <w:rPr>
          <w:rStyle w:val="3"/>
          <w:b/>
          <w:color w:val="000000"/>
          <w:sz w:val="28"/>
          <w:szCs w:val="28"/>
        </w:rPr>
      </w:pPr>
    </w:p>
    <w:p w:rsidR="00FA1E1F" w:rsidRDefault="00FA1E1F" w:rsidP="00FA1E1F">
      <w:pPr>
        <w:pStyle w:val="30"/>
        <w:shd w:val="clear" w:color="auto" w:fill="auto"/>
        <w:spacing w:before="0" w:after="0"/>
        <w:rPr>
          <w:rStyle w:val="3"/>
          <w:b/>
          <w:color w:val="000000"/>
          <w:sz w:val="28"/>
          <w:szCs w:val="28"/>
        </w:rPr>
      </w:pPr>
    </w:p>
    <w:p w:rsidR="00FA1E1F" w:rsidRDefault="00FA1E1F" w:rsidP="00FA1E1F">
      <w:pPr>
        <w:pStyle w:val="30"/>
        <w:shd w:val="clear" w:color="auto" w:fill="auto"/>
        <w:spacing w:before="0" w:after="0"/>
        <w:rPr>
          <w:rStyle w:val="3"/>
          <w:b/>
          <w:color w:val="000000"/>
          <w:sz w:val="28"/>
          <w:szCs w:val="28"/>
        </w:rPr>
      </w:pPr>
    </w:p>
    <w:p w:rsidR="00413FA1" w:rsidRPr="00FA1E1F" w:rsidRDefault="00413FA1" w:rsidP="00FA1E1F">
      <w:pPr>
        <w:pStyle w:val="30"/>
        <w:shd w:val="clear" w:color="auto" w:fill="auto"/>
        <w:spacing w:before="0" w:after="0"/>
        <w:rPr>
          <w:b w:val="0"/>
          <w:sz w:val="28"/>
          <w:szCs w:val="28"/>
        </w:rPr>
      </w:pPr>
      <w:r w:rsidRPr="00FA1E1F">
        <w:rPr>
          <w:rStyle w:val="3"/>
          <w:b/>
          <w:color w:val="000000"/>
          <w:sz w:val="28"/>
          <w:szCs w:val="28"/>
        </w:rPr>
        <w:t>ЛАБОРАТОРНЫЙ ПРАКТИКУМ ПО ГИДРАВЛИКЕ</w:t>
      </w:r>
      <w:bookmarkEnd w:id="0"/>
    </w:p>
    <w:p w:rsidR="00413FA1" w:rsidRDefault="00413FA1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1344" w:rsidRDefault="00581344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1344" w:rsidRDefault="00581344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1344" w:rsidRDefault="00581344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1344" w:rsidRDefault="00581344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1344" w:rsidRDefault="00581344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81344" w:rsidRDefault="00581344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1E1F" w:rsidRDefault="00FA1E1F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1E1F" w:rsidRPr="00FA1E1F" w:rsidRDefault="00FA1E1F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3FA1" w:rsidRPr="00FA1E1F" w:rsidRDefault="00413FA1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3FA1" w:rsidRPr="00FA1E1F" w:rsidRDefault="00413FA1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3FA1" w:rsidRPr="00FA1E1F" w:rsidRDefault="00413FA1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3FA1" w:rsidRPr="00FA1E1F" w:rsidRDefault="00413FA1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3FA1" w:rsidRPr="00FA1E1F" w:rsidRDefault="00413FA1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13FA1" w:rsidRPr="00FA1E1F" w:rsidRDefault="00413FA1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A1E1F" w:rsidRDefault="00FA1E1F" w:rsidP="00FA1E1F">
      <w:pPr>
        <w:pStyle w:val="a3"/>
        <w:shd w:val="clear" w:color="auto" w:fill="auto"/>
        <w:spacing w:after="0"/>
        <w:ind w:firstLine="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</w:p>
    <w:p w:rsidR="00FA1E1F" w:rsidRDefault="00FA1E1F" w:rsidP="00FA1E1F">
      <w:pPr>
        <w:pStyle w:val="a3"/>
        <w:shd w:val="clear" w:color="auto" w:fill="auto"/>
        <w:spacing w:after="0"/>
        <w:ind w:firstLine="0"/>
        <w:rPr>
          <w:rStyle w:val="1pt2"/>
          <w:color w:val="000000"/>
          <w:spacing w:val="6"/>
          <w:sz w:val="28"/>
          <w:szCs w:val="28"/>
          <w:lang w:val="ru-RU"/>
        </w:rPr>
      </w:pPr>
    </w:p>
    <w:p w:rsidR="00FA1E1F" w:rsidRDefault="00FA1E1F" w:rsidP="00FA1E1F">
      <w:pPr>
        <w:pStyle w:val="a3"/>
        <w:shd w:val="clear" w:color="auto" w:fill="auto"/>
        <w:spacing w:after="0"/>
        <w:ind w:firstLine="0"/>
        <w:rPr>
          <w:rStyle w:val="1pt2"/>
          <w:color w:val="000000"/>
          <w:spacing w:val="6"/>
          <w:sz w:val="28"/>
          <w:szCs w:val="28"/>
          <w:lang w:val="ru-RU"/>
        </w:rPr>
      </w:pPr>
    </w:p>
    <w:p w:rsidR="00FA1E1F" w:rsidRDefault="00FA1E1F" w:rsidP="00FA1E1F">
      <w:pPr>
        <w:pStyle w:val="a3"/>
        <w:shd w:val="clear" w:color="auto" w:fill="auto"/>
        <w:spacing w:after="0"/>
        <w:ind w:firstLine="0"/>
        <w:rPr>
          <w:rStyle w:val="1pt2"/>
          <w:color w:val="000000"/>
          <w:spacing w:val="6"/>
          <w:sz w:val="28"/>
          <w:szCs w:val="28"/>
          <w:lang w:val="ru-RU"/>
        </w:rPr>
      </w:pPr>
    </w:p>
    <w:p w:rsidR="00FA1E1F" w:rsidRDefault="00FA1E1F" w:rsidP="00FA1E1F">
      <w:pPr>
        <w:pStyle w:val="a3"/>
        <w:shd w:val="clear" w:color="auto" w:fill="auto"/>
        <w:spacing w:after="0"/>
        <w:ind w:firstLine="0"/>
        <w:rPr>
          <w:rStyle w:val="1pt2"/>
          <w:color w:val="000000"/>
          <w:spacing w:val="6"/>
          <w:sz w:val="28"/>
          <w:szCs w:val="28"/>
          <w:lang w:val="ru-RU"/>
        </w:rPr>
      </w:pPr>
    </w:p>
    <w:p w:rsidR="00FA1E1F" w:rsidRDefault="00FA1E1F" w:rsidP="00FA1E1F">
      <w:pPr>
        <w:pStyle w:val="a3"/>
        <w:shd w:val="clear" w:color="auto" w:fill="auto"/>
        <w:spacing w:after="0"/>
        <w:ind w:firstLine="0"/>
        <w:rPr>
          <w:rStyle w:val="1pt2"/>
          <w:color w:val="000000"/>
          <w:spacing w:val="6"/>
          <w:sz w:val="28"/>
          <w:szCs w:val="28"/>
          <w:lang w:val="ru-RU"/>
        </w:rPr>
      </w:pPr>
    </w:p>
    <w:p w:rsidR="00FA1E1F" w:rsidRDefault="00FA1E1F" w:rsidP="00FA1E1F">
      <w:pPr>
        <w:pStyle w:val="a3"/>
        <w:shd w:val="clear" w:color="auto" w:fill="auto"/>
        <w:spacing w:after="0"/>
        <w:ind w:firstLine="0"/>
        <w:rPr>
          <w:rStyle w:val="1pt2"/>
          <w:color w:val="000000"/>
          <w:spacing w:val="6"/>
          <w:sz w:val="28"/>
          <w:szCs w:val="28"/>
          <w:lang w:val="ru-RU"/>
        </w:rPr>
      </w:pPr>
      <w:r>
        <w:rPr>
          <w:rStyle w:val="1pt2"/>
          <w:color w:val="000000"/>
          <w:spacing w:val="6"/>
          <w:sz w:val="28"/>
          <w:szCs w:val="28"/>
          <w:lang w:val="ru-RU"/>
        </w:rPr>
        <w:t>Ставрополь</w:t>
      </w:r>
    </w:p>
    <w:p w:rsidR="00FA1E1F" w:rsidRPr="00FA1E1F" w:rsidRDefault="00FA1E1F" w:rsidP="00FA1E1F">
      <w:pPr>
        <w:pStyle w:val="a3"/>
        <w:shd w:val="clear" w:color="auto" w:fill="auto"/>
        <w:spacing w:after="0"/>
        <w:ind w:firstLine="0"/>
        <w:rPr>
          <w:sz w:val="28"/>
          <w:szCs w:val="28"/>
        </w:rPr>
      </w:pPr>
      <w:r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>
        <w:rPr>
          <w:rStyle w:val="31"/>
          <w:color w:val="000000"/>
          <w:sz w:val="28"/>
          <w:szCs w:val="28"/>
        </w:rPr>
        <w:t>201</w:t>
      </w:r>
      <w:r w:rsidRPr="00FA1E1F">
        <w:rPr>
          <w:rStyle w:val="31"/>
          <w:color w:val="000000"/>
          <w:sz w:val="28"/>
          <w:szCs w:val="28"/>
        </w:rPr>
        <w:t>8</w:t>
      </w:r>
      <w:r>
        <w:rPr>
          <w:sz w:val="28"/>
          <w:szCs w:val="28"/>
          <w:lang w:val="en-US"/>
        </w:rPr>
        <w:br w:type="page"/>
      </w: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lastRenderedPageBreak/>
        <w:t>УДК 621.1.016(075)</w:t>
      </w: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 xml:space="preserve">ББК  31.31я73 </w:t>
      </w: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>Я 646</w:t>
      </w: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581344">
        <w:rPr>
          <w:rFonts w:ascii="Times New Roman" w:hAnsi="Times New Roman" w:cs="Times New Roman"/>
          <w:i/>
          <w:sz w:val="24"/>
          <w:szCs w:val="24"/>
        </w:rPr>
        <w:t>Рецензенты</w:t>
      </w:r>
    </w:p>
    <w:p w:rsidR="00FA1E1F" w:rsidRPr="00581344" w:rsidRDefault="00FA1E1F" w:rsidP="00FA1E1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 xml:space="preserve">профессор кафедры общей и теоретической физики </w:t>
      </w: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 xml:space="preserve">Северо-Кавказского федерального университета, </w:t>
      </w: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 xml:space="preserve">д.ф.-м.н., профессор А.Я. </w:t>
      </w:r>
      <w:proofErr w:type="spellStart"/>
      <w:r w:rsidRPr="00581344">
        <w:rPr>
          <w:rFonts w:ascii="Times New Roman" w:hAnsi="Times New Roman" w:cs="Times New Roman"/>
          <w:sz w:val="24"/>
          <w:szCs w:val="24"/>
        </w:rPr>
        <w:t>Симоновский</w:t>
      </w:r>
      <w:proofErr w:type="spellEnd"/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>доцент кафедры математики</w:t>
      </w: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>Ставропольского государственного аграрного университета,</w:t>
      </w: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 xml:space="preserve">к.т.н., доцент Д.Б. Литвин </w:t>
      </w: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1344">
        <w:rPr>
          <w:rFonts w:ascii="Times New Roman" w:hAnsi="Times New Roman" w:cs="Times New Roman"/>
          <w:i/>
          <w:sz w:val="24"/>
          <w:szCs w:val="24"/>
        </w:rPr>
        <w:t>Печатается по рекомендации методической комиссии</w:t>
      </w:r>
    </w:p>
    <w:p w:rsidR="00FA1E1F" w:rsidRPr="00581344" w:rsidRDefault="00FA1E1F" w:rsidP="00FA1E1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1344">
        <w:rPr>
          <w:rFonts w:ascii="Times New Roman" w:hAnsi="Times New Roman" w:cs="Times New Roman"/>
          <w:i/>
          <w:sz w:val="24"/>
          <w:szCs w:val="24"/>
        </w:rPr>
        <w:t xml:space="preserve">Электроэнергетического факультета </w:t>
      </w:r>
      <w:proofErr w:type="spellStart"/>
      <w:r w:rsidRPr="00581344">
        <w:rPr>
          <w:rFonts w:ascii="Times New Roman" w:hAnsi="Times New Roman" w:cs="Times New Roman"/>
          <w:i/>
          <w:sz w:val="24"/>
          <w:szCs w:val="24"/>
        </w:rPr>
        <w:t>СтГАУ</w:t>
      </w:r>
      <w:proofErr w:type="spellEnd"/>
    </w:p>
    <w:p w:rsidR="00FA1E1F" w:rsidRPr="00581344" w:rsidRDefault="00FA1E1F" w:rsidP="00FA1E1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581344">
        <w:rPr>
          <w:rFonts w:ascii="Times New Roman" w:hAnsi="Times New Roman" w:cs="Times New Roman"/>
          <w:i/>
          <w:sz w:val="24"/>
          <w:szCs w:val="24"/>
        </w:rPr>
        <w:t xml:space="preserve">(протокол № </w:t>
      </w:r>
      <w:r w:rsidRPr="00581344">
        <w:rPr>
          <w:rFonts w:ascii="Times New Roman" w:hAnsi="Times New Roman" w:cs="Times New Roman"/>
          <w:i/>
          <w:sz w:val="24"/>
          <w:szCs w:val="24"/>
          <w:lang w:val="en-US"/>
        </w:rPr>
        <w:t>X</w:t>
      </w:r>
      <w:r w:rsidRPr="00581344">
        <w:rPr>
          <w:rFonts w:ascii="Times New Roman" w:hAnsi="Times New Roman" w:cs="Times New Roman"/>
          <w:i/>
          <w:sz w:val="24"/>
          <w:szCs w:val="24"/>
        </w:rPr>
        <w:t xml:space="preserve"> от </w:t>
      </w:r>
      <w:r w:rsidRPr="00581344">
        <w:rPr>
          <w:rFonts w:ascii="Times New Roman" w:hAnsi="Times New Roman" w:cs="Times New Roman"/>
          <w:i/>
          <w:sz w:val="24"/>
          <w:szCs w:val="24"/>
          <w:lang w:val="en-US"/>
        </w:rPr>
        <w:t>XX</w:t>
      </w:r>
      <w:r w:rsidRPr="00581344">
        <w:rPr>
          <w:rFonts w:ascii="Times New Roman" w:hAnsi="Times New Roman" w:cs="Times New Roman"/>
          <w:i/>
          <w:sz w:val="24"/>
          <w:szCs w:val="24"/>
        </w:rPr>
        <w:t>.</w:t>
      </w:r>
      <w:r w:rsidRPr="00581344">
        <w:rPr>
          <w:rFonts w:ascii="Times New Roman" w:hAnsi="Times New Roman" w:cs="Times New Roman"/>
          <w:i/>
          <w:sz w:val="24"/>
          <w:szCs w:val="24"/>
          <w:lang w:val="en-US"/>
        </w:rPr>
        <w:t>XX</w:t>
      </w:r>
      <w:r w:rsidRPr="00581344">
        <w:rPr>
          <w:rFonts w:ascii="Times New Roman" w:hAnsi="Times New Roman" w:cs="Times New Roman"/>
          <w:i/>
          <w:sz w:val="24"/>
          <w:szCs w:val="24"/>
        </w:rPr>
        <w:t>.2018 г.)</w:t>
      </w: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1344">
        <w:rPr>
          <w:rFonts w:ascii="Times New Roman" w:hAnsi="Times New Roman" w:cs="Times New Roman"/>
          <w:b/>
          <w:sz w:val="24"/>
          <w:szCs w:val="24"/>
        </w:rPr>
        <w:t xml:space="preserve">Яновский А.А. </w:t>
      </w: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>Теоретические основы теплотехники: Учебное пособие. – Ставрополь: Издательство СЕКВОЙЯ, 2018</w:t>
      </w:r>
      <w:r w:rsidR="00D71B9E">
        <w:rPr>
          <w:rFonts w:ascii="Times New Roman" w:hAnsi="Times New Roman" w:cs="Times New Roman"/>
          <w:sz w:val="24"/>
          <w:szCs w:val="24"/>
        </w:rPr>
        <w:t>. – 50</w:t>
      </w:r>
      <w:r w:rsidRPr="00581344">
        <w:rPr>
          <w:rFonts w:ascii="Times New Roman" w:hAnsi="Times New Roman" w:cs="Times New Roman"/>
          <w:sz w:val="24"/>
          <w:szCs w:val="24"/>
        </w:rPr>
        <w:t>с.</w:t>
      </w: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>УДК 621.1.016</w:t>
      </w:r>
    </w:p>
    <w:p w:rsidR="00FA1E1F" w:rsidRPr="00581344" w:rsidRDefault="00FA1E1F" w:rsidP="00FA1E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 xml:space="preserve">ББК  31.31 </w:t>
      </w:r>
    </w:p>
    <w:p w:rsidR="00FA1E1F" w:rsidRPr="00581344" w:rsidRDefault="00FA1E1F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344" w:rsidRDefault="00581344" w:rsidP="00581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344" w:rsidRDefault="00581344" w:rsidP="00581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344" w:rsidRDefault="00581344" w:rsidP="00581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581344" w:rsidP="00581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>Практикум для выполнения лабораторных работ по дисциплине "Гидравлика" для студентов факультетов механизации и электрификации сельского хозяйства очной и заочной форм обучения</w:t>
      </w:r>
      <w:r w:rsidR="00FA1E1F" w:rsidRPr="005813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1E1F" w:rsidRPr="00581344" w:rsidRDefault="00FA1E1F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tabs>
          <w:tab w:val="left" w:pos="7200"/>
          <w:tab w:val="right" w:pos="93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1344">
        <w:rPr>
          <w:rFonts w:ascii="Times New Roman" w:hAnsi="Times New Roman" w:cs="Times New Roman"/>
          <w:sz w:val="24"/>
          <w:szCs w:val="24"/>
        </w:rPr>
        <w:tab/>
      </w:r>
    </w:p>
    <w:p w:rsidR="00FA1E1F" w:rsidRPr="00581344" w:rsidRDefault="00FA1E1F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5813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344" w:rsidRPr="00581344" w:rsidRDefault="00581344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1344" w:rsidRPr="00581344" w:rsidRDefault="00581344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A1E1F" w:rsidRPr="00581344" w:rsidRDefault="00FA1E1F" w:rsidP="00FA1E1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  <w:sectPr w:rsidR="00FA1E1F" w:rsidRPr="00581344" w:rsidSect="00FA1E1F">
          <w:headerReference w:type="even" r:id="rId9"/>
          <w:headerReference w:type="default" r:id="rId10"/>
          <w:footerReference w:type="default" r:id="rId11"/>
          <w:pgSz w:w="11906" w:h="16838"/>
          <w:pgMar w:top="1134" w:right="1134" w:bottom="1134" w:left="1134" w:header="0" w:footer="709" w:gutter="0"/>
          <w:paperSrc w:first="7" w:other="7"/>
          <w:cols w:space="708"/>
          <w:titlePg/>
          <w:docGrid w:linePitch="360"/>
        </w:sectPr>
      </w:pPr>
      <w:r w:rsidRPr="00581344">
        <w:rPr>
          <w:rFonts w:ascii="Times New Roman" w:hAnsi="Times New Roman" w:cs="Times New Roman"/>
          <w:sz w:val="24"/>
          <w:szCs w:val="24"/>
        </w:rPr>
        <w:t>© А.А. Яновский, 201</w:t>
      </w:r>
      <w:r w:rsidR="00D71B9E">
        <w:rPr>
          <w:rFonts w:ascii="Times New Roman" w:hAnsi="Times New Roman" w:cs="Times New Roman"/>
          <w:sz w:val="24"/>
          <w:szCs w:val="24"/>
        </w:rPr>
        <w:t>8</w:t>
      </w:r>
    </w:p>
    <w:p w:rsidR="00413FA1" w:rsidRPr="00D71B9E" w:rsidRDefault="00413FA1" w:rsidP="00D71B9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3FA1" w:rsidRPr="00FA1E1F" w:rsidRDefault="00413FA1" w:rsidP="00FA1E1F">
      <w:pPr>
        <w:pStyle w:val="22"/>
        <w:shd w:val="clear" w:color="auto" w:fill="auto"/>
        <w:spacing w:line="240" w:lineRule="exact"/>
        <w:jc w:val="center"/>
        <w:rPr>
          <w:b w:val="0"/>
          <w:sz w:val="28"/>
          <w:szCs w:val="28"/>
        </w:rPr>
      </w:pPr>
      <w:r w:rsidRPr="00FA1E1F">
        <w:rPr>
          <w:rStyle w:val="21"/>
          <w:b/>
          <w:color w:val="000000"/>
          <w:sz w:val="28"/>
          <w:szCs w:val="28"/>
        </w:rPr>
        <w:t>Введение</w:t>
      </w:r>
    </w:p>
    <w:p w:rsidR="00413FA1" w:rsidRPr="00FA1E1F" w:rsidRDefault="00413FA1" w:rsidP="005813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3FA1" w:rsidRPr="00FA1E1F" w:rsidRDefault="00413FA1" w:rsidP="00D71B9E">
      <w:pPr>
        <w:pStyle w:val="a3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Практикум содержит 7 лабора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>торных работ с приложением необ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ходимых форм отчёта. В каждой работе </w:t>
      </w:r>
      <w:r w:rsidR="00D71B9E">
        <w:rPr>
          <w:rStyle w:val="1pt2"/>
          <w:color w:val="000000"/>
          <w:spacing w:val="6"/>
          <w:sz w:val="28"/>
          <w:szCs w:val="28"/>
          <w:lang w:val="ru-RU"/>
        </w:rPr>
        <w:t>приведены цель и задачи экспери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мента, теоретические положения, метод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>ика выполнения и обработки опыт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ных данных, представлена форма отчёта.</w:t>
      </w:r>
    </w:p>
    <w:p w:rsidR="00413FA1" w:rsidRPr="00FA1E1F" w:rsidRDefault="00413FA1" w:rsidP="00D71B9E">
      <w:pPr>
        <w:pStyle w:val="a3"/>
        <w:shd w:val="clear" w:color="auto" w:fill="auto"/>
        <w:spacing w:after="0" w:line="360" w:lineRule="auto"/>
        <w:ind w:firstLine="7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Выполнение лабораторных работ до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>лжно способствовать более глубо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кому изучению курса, разъяснению физической сущности рассматриваемых гидравлических явлений и развитию у ст</w:t>
      </w:r>
      <w:r w:rsidR="00D71B9E">
        <w:rPr>
          <w:rStyle w:val="1pt2"/>
          <w:color w:val="000000"/>
          <w:spacing w:val="6"/>
          <w:sz w:val="28"/>
          <w:szCs w:val="28"/>
          <w:lang w:val="ru-RU"/>
        </w:rPr>
        <w:t>удентов навыков проведения науч</w:t>
      </w:r>
      <w:bookmarkStart w:id="1" w:name="_GoBack"/>
      <w:bookmarkEnd w:id="1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ных исследований.</w:t>
      </w:r>
    </w:p>
    <w:p w:rsidR="00413FA1" w:rsidRPr="00FA1E1F" w:rsidRDefault="00413FA1" w:rsidP="00D71B9E">
      <w:pPr>
        <w:pStyle w:val="a3"/>
        <w:shd w:val="clear" w:color="auto" w:fill="auto"/>
        <w:spacing w:after="0" w:line="360" w:lineRule="auto"/>
        <w:ind w:firstLine="7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Теоретические положения даны кратко и освещают содержание темы только в пределах данной лабораторной р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>аботы. Методика и порядок прове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дения лабораторных работ изложены с расчётом на выполнение студентами этого объёма работ самостоятельно.</w:t>
      </w:r>
    </w:p>
    <w:p w:rsidR="00413FA1" w:rsidRPr="00FA1E1F" w:rsidRDefault="00413FA1" w:rsidP="00D71B9E">
      <w:pPr>
        <w:pStyle w:val="120"/>
        <w:shd w:val="clear" w:color="auto" w:fill="auto"/>
        <w:spacing w:before="0" w:line="360" w:lineRule="auto"/>
        <w:ind w:firstLine="0"/>
        <w:rPr>
          <w:b w:val="0"/>
          <w:sz w:val="28"/>
          <w:szCs w:val="28"/>
        </w:rPr>
      </w:pPr>
      <w:bookmarkStart w:id="2" w:name="bookmark1"/>
      <w:r w:rsidRPr="00FA1E1F">
        <w:rPr>
          <w:rStyle w:val="12"/>
          <w:b/>
          <w:color w:val="000000"/>
          <w:sz w:val="28"/>
          <w:szCs w:val="28"/>
        </w:rPr>
        <w:t>Организация и порядок проведения лабораторных работ</w:t>
      </w:r>
      <w:bookmarkEnd w:id="2"/>
    </w:p>
    <w:p w:rsidR="00413FA1" w:rsidRPr="00FA1E1F" w:rsidRDefault="00413FA1" w:rsidP="00D71B9E">
      <w:pPr>
        <w:pStyle w:val="a3"/>
        <w:numPr>
          <w:ilvl w:val="0"/>
          <w:numId w:val="1"/>
        </w:numPr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Перед началом выполнения лабораторных работ каждый студент обязан пройти инструктаж по технике безопасн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>ости и расписаться в журнале ре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гистрации.</w:t>
      </w:r>
    </w:p>
    <w:p w:rsidR="00413FA1" w:rsidRPr="00FA1E1F" w:rsidRDefault="00413FA1" w:rsidP="00D71B9E">
      <w:pPr>
        <w:pStyle w:val="a3"/>
        <w:numPr>
          <w:ilvl w:val="0"/>
          <w:numId w:val="1"/>
        </w:numPr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После изучения содержания работы сту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>дент должен составить отчёт, за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писав название работы, цель и задачи э</w:t>
      </w:r>
      <w:r w:rsidR="00D71B9E">
        <w:rPr>
          <w:rStyle w:val="1pt2"/>
          <w:color w:val="000000"/>
          <w:spacing w:val="6"/>
          <w:sz w:val="28"/>
          <w:szCs w:val="28"/>
          <w:lang w:val="ru-RU"/>
        </w:rPr>
        <w:t>ксперимента, методику исследова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ний, начертить таблицы, схему лабораторной установки.</w:t>
      </w:r>
    </w:p>
    <w:p w:rsidR="00413FA1" w:rsidRPr="00FA1E1F" w:rsidRDefault="00413FA1" w:rsidP="00D71B9E">
      <w:pPr>
        <w:pStyle w:val="a3"/>
        <w:numPr>
          <w:ilvl w:val="0"/>
          <w:numId w:val="1"/>
        </w:numPr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Проделав опыт, студент обязан записать результаты в специальные формы отчёта, рассчитать требуемые величины,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 xml:space="preserve"> построить графики и сделать вы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воды.</w:t>
      </w:r>
    </w:p>
    <w:p w:rsidR="00413FA1" w:rsidRPr="00FA1E1F" w:rsidRDefault="00413FA1" w:rsidP="00D71B9E">
      <w:pPr>
        <w:pStyle w:val="a3"/>
        <w:numPr>
          <w:ilvl w:val="0"/>
          <w:numId w:val="1"/>
        </w:numPr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После оформления отчёта с каждым с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>тудентом проводится индивидуаль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ное собеседование, оценивается качество выполненной работы, задаются контрольные вопросы.</w:t>
      </w:r>
    </w:p>
    <w:p w:rsidR="00413FA1" w:rsidRPr="00FA1E1F" w:rsidRDefault="00413FA1" w:rsidP="00D71B9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F50FA" w:rsidRPr="00FA1E1F" w:rsidRDefault="000F50FA" w:rsidP="00293CC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71B9E" w:rsidRDefault="00D71B9E" w:rsidP="00293CC2">
      <w:pPr>
        <w:pStyle w:val="110"/>
        <w:shd w:val="clear" w:color="auto" w:fill="auto"/>
        <w:spacing w:after="0" w:line="360" w:lineRule="auto"/>
        <w:ind w:firstLine="0"/>
        <w:rPr>
          <w:rStyle w:val="11"/>
          <w:b/>
          <w:color w:val="000000"/>
          <w:sz w:val="28"/>
          <w:szCs w:val="28"/>
        </w:rPr>
      </w:pPr>
      <w:bookmarkStart w:id="3" w:name="bookmark2"/>
    </w:p>
    <w:p w:rsidR="00293CC2" w:rsidRDefault="000F50FA" w:rsidP="00293CC2">
      <w:pPr>
        <w:pStyle w:val="110"/>
        <w:shd w:val="clear" w:color="auto" w:fill="auto"/>
        <w:spacing w:after="0" w:line="360" w:lineRule="auto"/>
        <w:ind w:firstLine="0"/>
        <w:rPr>
          <w:rStyle w:val="11"/>
          <w:b/>
          <w:color w:val="000000"/>
          <w:sz w:val="28"/>
          <w:szCs w:val="28"/>
        </w:rPr>
      </w:pPr>
      <w:r w:rsidRPr="00FA1E1F">
        <w:rPr>
          <w:rStyle w:val="11"/>
          <w:b/>
          <w:color w:val="000000"/>
          <w:sz w:val="28"/>
          <w:szCs w:val="28"/>
        </w:rPr>
        <w:lastRenderedPageBreak/>
        <w:t xml:space="preserve">Лабораторная работа №1 </w:t>
      </w:r>
    </w:p>
    <w:p w:rsidR="000F50FA" w:rsidRDefault="000F50FA" w:rsidP="00293CC2">
      <w:pPr>
        <w:pStyle w:val="110"/>
        <w:shd w:val="clear" w:color="auto" w:fill="auto"/>
        <w:spacing w:after="0" w:line="360" w:lineRule="auto"/>
        <w:ind w:firstLine="0"/>
        <w:rPr>
          <w:rStyle w:val="11"/>
          <w:b/>
          <w:color w:val="000000"/>
          <w:sz w:val="28"/>
          <w:szCs w:val="28"/>
        </w:rPr>
      </w:pPr>
      <w:r w:rsidRPr="00FA1E1F">
        <w:rPr>
          <w:rStyle w:val="11"/>
          <w:b/>
          <w:color w:val="000000"/>
          <w:sz w:val="28"/>
          <w:szCs w:val="28"/>
        </w:rPr>
        <w:t>Опытная иллюстрация уравнения Бернулли</w:t>
      </w:r>
      <w:bookmarkEnd w:id="3"/>
    </w:p>
    <w:p w:rsidR="00293CC2" w:rsidRPr="00FA1E1F" w:rsidRDefault="00293CC2" w:rsidP="00FA1E1F">
      <w:pPr>
        <w:pStyle w:val="110"/>
        <w:shd w:val="clear" w:color="auto" w:fill="auto"/>
        <w:spacing w:after="0"/>
        <w:ind w:firstLine="0"/>
        <w:rPr>
          <w:b w:val="0"/>
          <w:sz w:val="28"/>
          <w:szCs w:val="28"/>
        </w:rPr>
      </w:pPr>
    </w:p>
    <w:p w:rsidR="000F50FA" w:rsidRPr="00FA1E1F" w:rsidRDefault="000F50FA" w:rsidP="00293CC2">
      <w:pPr>
        <w:pStyle w:val="40"/>
        <w:numPr>
          <w:ilvl w:val="0"/>
          <w:numId w:val="2"/>
        </w:numPr>
        <w:shd w:val="clear" w:color="auto" w:fill="auto"/>
        <w:spacing w:line="360" w:lineRule="auto"/>
        <w:ind w:firstLine="0"/>
        <w:jc w:val="left"/>
        <w:rPr>
          <w:b w:val="0"/>
          <w:sz w:val="28"/>
          <w:szCs w:val="28"/>
        </w:rPr>
      </w:pPr>
      <w:r w:rsidRPr="00FA1E1F">
        <w:rPr>
          <w:rStyle w:val="4"/>
          <w:color w:val="000000"/>
          <w:sz w:val="28"/>
          <w:szCs w:val="28"/>
        </w:rPr>
        <w:t xml:space="preserve"> </w:t>
      </w:r>
      <w:r w:rsidRPr="00FA1E1F">
        <w:rPr>
          <w:rStyle w:val="4"/>
          <w:b/>
          <w:color w:val="000000"/>
          <w:sz w:val="28"/>
          <w:szCs w:val="28"/>
        </w:rPr>
        <w:t>Цель работы</w:t>
      </w:r>
    </w:p>
    <w:p w:rsidR="000F50FA" w:rsidRPr="00FA1E1F" w:rsidRDefault="000F50FA" w:rsidP="00293CC2">
      <w:pPr>
        <w:pStyle w:val="100"/>
        <w:shd w:val="clear" w:color="auto" w:fill="auto"/>
        <w:spacing w:after="0" w:line="360" w:lineRule="auto"/>
        <w:ind w:firstLine="140"/>
        <w:rPr>
          <w:sz w:val="28"/>
          <w:szCs w:val="28"/>
        </w:rPr>
      </w:pPr>
      <w:bookmarkStart w:id="4" w:name="bookmark3"/>
      <w:r w:rsidRPr="00FA1E1F">
        <w:rPr>
          <w:rStyle w:val="10"/>
          <w:color w:val="000000"/>
          <w:sz w:val="28"/>
          <w:szCs w:val="28"/>
        </w:rPr>
        <w:t>Экспериментальное определение составляющих уравнения Бернулли на трубопроводе</w:t>
      </w:r>
      <w:r w:rsidR="00D71B9E">
        <w:rPr>
          <w:rStyle w:val="10"/>
          <w:color w:val="000000"/>
          <w:sz w:val="28"/>
          <w:szCs w:val="28"/>
        </w:rPr>
        <w:t xml:space="preserve"> переменного сечения при устано</w:t>
      </w:r>
      <w:r w:rsidRPr="00FA1E1F">
        <w:rPr>
          <w:rStyle w:val="10"/>
          <w:color w:val="000000"/>
          <w:sz w:val="28"/>
          <w:szCs w:val="28"/>
        </w:rPr>
        <w:t>вившемся напорном течении жидкости.</w:t>
      </w:r>
      <w:bookmarkEnd w:id="4"/>
    </w:p>
    <w:p w:rsidR="000F50FA" w:rsidRPr="00FA1E1F" w:rsidRDefault="000F50FA" w:rsidP="00293CC2">
      <w:pPr>
        <w:pStyle w:val="120"/>
        <w:numPr>
          <w:ilvl w:val="0"/>
          <w:numId w:val="2"/>
        </w:numPr>
        <w:shd w:val="clear" w:color="auto" w:fill="auto"/>
        <w:spacing w:before="0" w:line="360" w:lineRule="auto"/>
        <w:ind w:firstLine="0"/>
        <w:jc w:val="left"/>
        <w:rPr>
          <w:b w:val="0"/>
          <w:sz w:val="28"/>
          <w:szCs w:val="28"/>
        </w:rPr>
      </w:pPr>
      <w:bookmarkStart w:id="5" w:name="bookmark4"/>
      <w:r w:rsidRPr="00FA1E1F">
        <w:rPr>
          <w:rStyle w:val="12"/>
          <w:color w:val="000000"/>
          <w:sz w:val="28"/>
          <w:szCs w:val="28"/>
        </w:rPr>
        <w:t xml:space="preserve"> </w:t>
      </w:r>
      <w:r w:rsidRPr="00FA1E1F">
        <w:rPr>
          <w:rStyle w:val="12"/>
          <w:b/>
          <w:color w:val="000000"/>
          <w:sz w:val="28"/>
          <w:szCs w:val="28"/>
        </w:rPr>
        <w:t>Задачи исследований</w:t>
      </w:r>
      <w:bookmarkEnd w:id="5"/>
    </w:p>
    <w:p w:rsidR="000F50FA" w:rsidRPr="00FA1E1F" w:rsidRDefault="000F50FA" w:rsidP="00D71B9E">
      <w:pPr>
        <w:pStyle w:val="a3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Проследить по приборам за изменением гидродинамического и пье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зометрического напоров потока жидкости в трубопроводе.</w:t>
      </w:r>
    </w:p>
    <w:p w:rsidR="000F50FA" w:rsidRPr="00FA1E1F" w:rsidRDefault="000F50FA" w:rsidP="00D71B9E">
      <w:pPr>
        <w:pStyle w:val="a3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Определить значения отдельных составляющих уравнения Бернулли и вычислить гидродинамический и пьезометрический напоры, а также гидравлический уклон.</w:t>
      </w:r>
    </w:p>
    <w:p w:rsidR="000F50FA" w:rsidRPr="00FA1E1F" w:rsidRDefault="000F50FA" w:rsidP="00D71B9E">
      <w:pPr>
        <w:pStyle w:val="a3"/>
        <w:numPr>
          <w:ilvl w:val="0"/>
          <w:numId w:val="3"/>
        </w:numPr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Построить графики изменения ги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>дродинамического и пьезометриче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ского напоров по длине трубопровода.</w:t>
      </w:r>
    </w:p>
    <w:p w:rsidR="000F50FA" w:rsidRPr="00FA1E1F" w:rsidRDefault="000F50FA" w:rsidP="00293CC2">
      <w:pPr>
        <w:pStyle w:val="120"/>
        <w:numPr>
          <w:ilvl w:val="0"/>
          <w:numId w:val="2"/>
        </w:numPr>
        <w:shd w:val="clear" w:color="auto" w:fill="auto"/>
        <w:spacing w:before="0" w:line="360" w:lineRule="auto"/>
        <w:ind w:firstLine="0"/>
        <w:jc w:val="left"/>
        <w:rPr>
          <w:b w:val="0"/>
          <w:sz w:val="28"/>
          <w:szCs w:val="28"/>
        </w:rPr>
      </w:pPr>
      <w:bookmarkStart w:id="6" w:name="bookmark5"/>
      <w:r w:rsidRPr="00FA1E1F">
        <w:rPr>
          <w:rStyle w:val="12"/>
          <w:color w:val="000000"/>
          <w:sz w:val="28"/>
          <w:szCs w:val="28"/>
        </w:rPr>
        <w:t xml:space="preserve"> </w:t>
      </w:r>
      <w:r w:rsidRPr="00FA1E1F">
        <w:rPr>
          <w:rStyle w:val="12"/>
          <w:b/>
          <w:color w:val="000000"/>
          <w:sz w:val="28"/>
          <w:szCs w:val="28"/>
        </w:rPr>
        <w:t>Теоретические положения</w:t>
      </w:r>
      <w:bookmarkEnd w:id="6"/>
    </w:p>
    <w:p w:rsidR="000F50FA" w:rsidRPr="00FA1E1F" w:rsidRDefault="000F50FA" w:rsidP="00581344">
      <w:pPr>
        <w:pStyle w:val="a3"/>
        <w:shd w:val="clear" w:color="auto" w:fill="auto"/>
        <w:spacing w:after="0" w:line="360" w:lineRule="auto"/>
        <w:ind w:firstLine="5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Уравнение Бернулли выражает собой закон сохранения энергии приме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нительно к движущемуся потоку жидкости. Оно устанавливает связь между удельной потенциальной и удельной кинетической энергиями, а также удельной энергией, затрачиваемой на преодоление различных сопротивлений при движении жидкости. Под удельной энергией понимают энергию, отне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сенную к единице массы, веса или объёма жидкости, относительно произ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вольно выбранной горизонтальной плоскости.</w:t>
      </w:r>
    </w:p>
    <w:p w:rsidR="003B7F46" w:rsidRPr="00FA1E1F" w:rsidRDefault="000F50FA" w:rsidP="00581344">
      <w:pPr>
        <w:pStyle w:val="a3"/>
        <w:shd w:val="clear" w:color="auto" w:fill="auto"/>
        <w:spacing w:after="0" w:line="360" w:lineRule="auto"/>
        <w:ind w:firstLine="720"/>
        <w:jc w:val="both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Для установившегося потока реально</w:t>
      </w:r>
      <w:r w:rsidR="00293CC2">
        <w:rPr>
          <w:rStyle w:val="1pt2"/>
          <w:color w:val="000000"/>
          <w:spacing w:val="6"/>
          <w:sz w:val="28"/>
          <w:szCs w:val="28"/>
          <w:lang w:val="ru-RU"/>
        </w:rPr>
        <w:t>й жидкости, запас энергии, отне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сенной к единице веса, можно, представить в виде уравнения Бернулли для двух сечений</w:t>
      </w:r>
      <w:r w:rsidR="003B7F46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</w:p>
    <w:p w:rsidR="000F50FA" w:rsidRPr="00FA1E1F" w:rsidRDefault="00293CC2" w:rsidP="00581344">
      <w:pPr>
        <w:pStyle w:val="a3"/>
        <w:shd w:val="clear" w:color="auto" w:fill="auto"/>
        <w:spacing w:after="0" w:line="360" w:lineRule="auto"/>
        <w:ind w:firstLine="0"/>
        <w:rPr>
          <w:rStyle w:val="1pt2"/>
          <w:color w:val="000000"/>
          <w:spacing w:val="6"/>
          <w:sz w:val="28"/>
          <w:szCs w:val="28"/>
          <w:lang w:val="ru-RU"/>
        </w:rPr>
      </w:pPr>
      <w:r w:rsidRPr="00293CC2">
        <w:rPr>
          <w:rStyle w:val="1pt2"/>
          <w:color w:val="000000"/>
          <w:spacing w:val="6"/>
          <w:position w:val="-34"/>
          <w:sz w:val="28"/>
          <w:szCs w:val="28"/>
          <w:lang w:val="ru-RU"/>
        </w:rPr>
        <w:object w:dxaOrig="6340" w:dyaOrig="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31" type="#_x0000_t75" style="width:344.95pt;height:43.55pt" o:ole="">
            <v:imagedata r:id="rId12" o:title=""/>
          </v:shape>
          <o:OLEObject Type="Embed" ProgID="Equation.3" ShapeID="_x0000_i1331" DrawAspect="Content" ObjectID="_1599501358" r:id="rId13"/>
        </w:object>
      </w:r>
    </w:p>
    <w:p w:rsidR="003B7F46" w:rsidRPr="00FA1E1F" w:rsidRDefault="000F50FA" w:rsidP="00581344">
      <w:pPr>
        <w:pStyle w:val="a3"/>
        <w:shd w:val="clear" w:color="auto" w:fill="auto"/>
        <w:spacing w:after="0" w:line="360" w:lineRule="auto"/>
        <w:ind w:firstLine="0"/>
        <w:jc w:val="both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 xml:space="preserve">где </w:t>
      </w:r>
      <w:r w:rsidRPr="00FA1E1F">
        <w:rPr>
          <w:rStyle w:val="1pt2"/>
          <w:color w:val="000000"/>
          <w:spacing w:val="6"/>
          <w:sz w:val="28"/>
          <w:szCs w:val="28"/>
        </w:rPr>
        <w:t>z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геометрический напор 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 xml:space="preserve">(удельная потенциальная энергия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положения) в сечениях 1-1 и 2-2, м; </w:t>
      </w:r>
    </w:p>
    <w:p w:rsidR="000F50FA" w:rsidRPr="00FA1E1F" w:rsidRDefault="00293CC2" w:rsidP="00581344">
      <w:pPr>
        <w:pStyle w:val="a3"/>
        <w:shd w:val="clear" w:color="auto" w:fill="auto"/>
        <w:spacing w:after="0" w:line="360" w:lineRule="auto"/>
        <w:ind w:firstLine="0"/>
        <w:jc w:val="left"/>
        <w:rPr>
          <w:color w:val="000000"/>
          <w:sz w:val="28"/>
          <w:szCs w:val="28"/>
          <w:lang w:eastAsia="en-US"/>
        </w:rPr>
      </w:pPr>
      <w:r w:rsidRPr="00293CC2">
        <w:rPr>
          <w:rStyle w:val="1pt2"/>
          <w:color w:val="000000"/>
          <w:spacing w:val="6"/>
          <w:position w:val="-32"/>
          <w:sz w:val="28"/>
          <w:szCs w:val="28"/>
          <w:lang w:val="ru-RU"/>
        </w:rPr>
        <w:object w:dxaOrig="300" w:dyaOrig="760">
          <v:shape id="_x0000_i1332" type="#_x0000_t75" style="width:15.05pt;height:38.5pt" o:ole="">
            <v:imagedata r:id="rId14" o:title=""/>
          </v:shape>
          <o:OLEObject Type="Embed" ProgID="Equation.3" ShapeID="_x0000_i1332" DrawAspect="Content" ObjectID="_1599501359" r:id="rId15"/>
        </w:object>
      </w:r>
      <w:r w:rsidR="000F50FA" w:rsidRPr="00FA1E1F">
        <w:rPr>
          <w:rStyle w:val="1pt"/>
          <w:color w:val="000000"/>
          <w:sz w:val="28"/>
          <w:szCs w:val="28"/>
          <w:lang w:val="ru-RU"/>
        </w:rPr>
        <w:t>-</w:t>
      </w:r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пьезометрический напор (удель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>ная потенциальная энергия давле</w:t>
      </w:r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ния), </w:t>
      </w:r>
      <w:proofErr w:type="gramStart"/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0F50FA" w:rsidRPr="00FA1E1F" w:rsidRDefault="00293CC2" w:rsidP="00581344">
      <w:pPr>
        <w:pStyle w:val="a3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293CC2">
        <w:rPr>
          <w:rStyle w:val="1pt2"/>
          <w:color w:val="000000"/>
          <w:spacing w:val="6"/>
          <w:position w:val="-34"/>
          <w:sz w:val="28"/>
          <w:szCs w:val="28"/>
          <w:lang w:val="ru-RU"/>
        </w:rPr>
        <w:object w:dxaOrig="600" w:dyaOrig="800">
          <v:shape id="_x0000_i1333" type="#_x0000_t75" style="width:29.3pt;height:40.2pt" o:ole="">
            <v:imagedata r:id="rId16" o:title=""/>
          </v:shape>
          <o:OLEObject Type="Embed" ProgID="Equation.3" ShapeID="_x0000_i1333" DrawAspect="Content" ObjectID="_1599501360" r:id="rId17"/>
        </w:object>
      </w:r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скоростной напор (удельная кинетическая энергия), </w:t>
      </w:r>
      <w:proofErr w:type="gramStart"/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0F50FA" w:rsidRPr="00FA1E1F" w:rsidRDefault="00293CC2" w:rsidP="00581344">
      <w:pPr>
        <w:pStyle w:val="a3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 w:rsidRPr="00293CC2">
        <w:rPr>
          <w:position w:val="-12"/>
          <w:sz w:val="28"/>
          <w:szCs w:val="28"/>
        </w:rPr>
        <w:object w:dxaOrig="620" w:dyaOrig="380">
          <v:shape id="_x0000_i1334" type="#_x0000_t75" style="width:31pt;height:18.4pt" o:ole="">
            <v:imagedata r:id="rId18" o:title=""/>
          </v:shape>
          <o:OLEObject Type="Embed" ProgID="Equation.3" ShapeID="_x0000_i1334" DrawAspect="Content" ObjectID="_1599501361" r:id="rId19"/>
        </w:object>
      </w:r>
      <w:r w:rsidR="000F50FA" w:rsidRPr="00FA1E1F">
        <w:rPr>
          <w:rStyle w:val="1pt"/>
          <w:color w:val="000000"/>
          <w:sz w:val="28"/>
          <w:szCs w:val="28"/>
          <w:lang w:val="ru-RU"/>
        </w:rPr>
        <w:t>-</w:t>
      </w:r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суммарные потери полного напора между сечениями 1-1 и 2-2</w:t>
      </w:r>
    </w:p>
    <w:p w:rsidR="00293CC2" w:rsidRDefault="000F50FA" w:rsidP="00581344">
      <w:pPr>
        <w:pStyle w:val="a3"/>
        <w:shd w:val="clear" w:color="auto" w:fill="auto"/>
        <w:spacing w:after="0" w:line="360" w:lineRule="auto"/>
        <w:ind w:firstLine="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(удельная энергия, теряемая на пути от первого до второго сечения),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; </w:t>
      </w:r>
    </w:p>
    <w:p w:rsidR="000F50FA" w:rsidRPr="00FA1E1F" w:rsidRDefault="000F50FA" w:rsidP="00293CC2">
      <w:pPr>
        <w:pStyle w:val="a3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 w:rsidRPr="00FA1E1F">
        <w:rPr>
          <w:rStyle w:val="a5"/>
          <w:color w:val="000000"/>
          <w:sz w:val="28"/>
          <w:szCs w:val="28"/>
          <w:lang w:val="ru-RU"/>
        </w:rPr>
        <w:t xml:space="preserve">Н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 полный напор (полная удельная энергия жидкости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)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, м ;</w:t>
      </w:r>
    </w:p>
    <w:p w:rsidR="001A1F84" w:rsidRPr="00581344" w:rsidRDefault="00293CC2" w:rsidP="00581344">
      <w:pPr>
        <w:pStyle w:val="a3"/>
        <w:shd w:val="clear" w:color="auto" w:fill="auto"/>
        <w:spacing w:after="0" w:line="360" w:lineRule="auto"/>
        <w:ind w:firstLine="0"/>
        <w:jc w:val="both"/>
        <w:rPr>
          <w:sz w:val="28"/>
          <w:szCs w:val="28"/>
        </w:rPr>
      </w:pPr>
      <w:r w:rsidRPr="00293CC2">
        <w:rPr>
          <w:rStyle w:val="1pt2"/>
          <w:color w:val="000000"/>
          <w:spacing w:val="6"/>
          <w:position w:val="-10"/>
          <w:sz w:val="28"/>
          <w:szCs w:val="28"/>
          <w:lang w:val="ru-RU"/>
        </w:rPr>
        <w:object w:dxaOrig="220" w:dyaOrig="279">
          <v:shape id="_x0000_i1335" type="#_x0000_t75" style="width:10.9pt;height:14.25pt" o:ole="">
            <v:imagedata r:id="rId20" o:title=""/>
          </v:shape>
          <o:OLEObject Type="Embed" ProgID="Equation.3" ShapeID="_x0000_i1335" DrawAspect="Content" ObjectID="_1599501362" r:id="rId21"/>
        </w:object>
      </w:r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>- удельный вес жидкости, Н / м</w:t>
      </w:r>
      <w:proofErr w:type="gramStart"/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;</w:t>
      </w:r>
      <w:proofErr w:type="gramEnd"/>
    </w:p>
    <w:p w:rsidR="000F50FA" w:rsidRPr="00FA1E1F" w:rsidRDefault="00293CC2" w:rsidP="00581344">
      <w:pPr>
        <w:pStyle w:val="a3"/>
        <w:shd w:val="clear" w:color="auto" w:fill="auto"/>
        <w:spacing w:after="0" w:line="360" w:lineRule="auto"/>
        <w:ind w:hanging="120"/>
        <w:jc w:val="left"/>
        <w:rPr>
          <w:sz w:val="28"/>
          <w:szCs w:val="28"/>
        </w:rPr>
      </w:pPr>
      <w:r w:rsidRPr="00293CC2">
        <w:rPr>
          <w:rStyle w:val="a6"/>
          <w:color w:val="000000"/>
          <w:position w:val="-6"/>
          <w:sz w:val="28"/>
          <w:szCs w:val="28"/>
          <w:lang w:val="ru-RU"/>
        </w:rPr>
        <w:object w:dxaOrig="260" w:dyaOrig="240">
          <v:shape id="_x0000_i1336" type="#_x0000_t75" style="width:13.4pt;height:12.55pt" o:ole="">
            <v:imagedata r:id="rId22" o:title=""/>
          </v:shape>
          <o:OLEObject Type="Embed" ProgID="Equation.3" ShapeID="_x0000_i1336" DrawAspect="Content" ObjectID="_1599501363" r:id="rId23"/>
        </w:object>
      </w:r>
      <w:r w:rsidR="000F50FA" w:rsidRPr="00FA1E1F">
        <w:rPr>
          <w:rStyle w:val="a6"/>
          <w:color w:val="000000"/>
          <w:sz w:val="28"/>
          <w:szCs w:val="28"/>
          <w:lang w:val="ru-RU"/>
        </w:rPr>
        <w:t>-</w:t>
      </w:r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коэффициент Кориолиса </w:t>
      </w:r>
      <w:r w:rsidR="000F50FA" w:rsidRPr="00FA1E1F">
        <w:rPr>
          <w:rStyle w:val="a6"/>
          <w:color w:val="000000"/>
          <w:sz w:val="28"/>
          <w:szCs w:val="28"/>
          <w:lang w:val="ru-RU"/>
        </w:rPr>
        <w:t>(</w:t>
      </w:r>
      <w:r w:rsidR="00E27124" w:rsidRPr="00FA1E1F">
        <w:rPr>
          <w:rStyle w:val="a6"/>
          <w:b/>
          <w:color w:val="000000"/>
          <w:sz w:val="28"/>
          <w:szCs w:val="28"/>
          <w:lang w:val="ru-RU"/>
        </w:rPr>
        <w:object w:dxaOrig="240" w:dyaOrig="220">
          <v:shape id="_x0000_i1025" type="#_x0000_t75" style="width:12.55pt;height:11.7pt" o:ole="">
            <v:imagedata r:id="rId24" o:title=""/>
          </v:shape>
          <o:OLEObject Type="Embed" ProgID="Equation.3" ShapeID="_x0000_i1025" DrawAspect="Content" ObjectID="_1599501364" r:id="rId25"/>
        </w:object>
      </w:r>
      <w:r w:rsidR="000F50FA"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>= 1,02 —1,12</w:t>
      </w:r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>);</w:t>
      </w:r>
    </w:p>
    <w:p w:rsidR="001A1F84" w:rsidRPr="00FA1E1F" w:rsidRDefault="000F50FA" w:rsidP="00581344">
      <w:pPr>
        <w:pStyle w:val="a3"/>
        <w:shd w:val="clear" w:color="auto" w:fill="auto"/>
        <w:spacing w:after="0" w:line="360" w:lineRule="auto"/>
        <w:ind w:hanging="12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  <w:r w:rsidRPr="00293CC2">
        <w:rPr>
          <w:rStyle w:val="1pt2"/>
          <w:i/>
          <w:color w:val="000000"/>
          <w:spacing w:val="6"/>
          <w:sz w:val="28"/>
          <w:szCs w:val="28"/>
        </w:rPr>
        <w:t>V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средняя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скорость жидкости в сечениях потока, м/с; </w:t>
      </w:r>
    </w:p>
    <w:p w:rsidR="000F50FA" w:rsidRPr="00FA1E1F" w:rsidRDefault="000F50FA" w:rsidP="00581344">
      <w:pPr>
        <w:pStyle w:val="a3"/>
        <w:shd w:val="clear" w:color="auto" w:fill="auto"/>
        <w:spacing w:after="0" w:line="360" w:lineRule="auto"/>
        <w:ind w:hanging="120"/>
        <w:jc w:val="left"/>
        <w:rPr>
          <w:sz w:val="28"/>
          <w:szCs w:val="28"/>
        </w:rPr>
      </w:pPr>
      <w:r w:rsidRPr="00293CC2">
        <w:rPr>
          <w:rStyle w:val="1pt2"/>
          <w:i/>
          <w:color w:val="000000"/>
          <w:spacing w:val="6"/>
          <w:sz w:val="28"/>
          <w:szCs w:val="28"/>
        </w:rPr>
        <w:t>g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ускорение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свободного падения ( </w:t>
      </w:r>
      <w:r w:rsidRPr="00FA1E1F">
        <w:rPr>
          <w:rStyle w:val="1pt2"/>
          <w:b/>
          <w:color w:val="000000"/>
          <w:spacing w:val="6"/>
          <w:sz w:val="28"/>
          <w:szCs w:val="28"/>
        </w:rPr>
        <w:t>g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 xml:space="preserve"> = 9,81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м/с").</w:t>
      </w:r>
    </w:p>
    <w:p w:rsidR="000F50FA" w:rsidRPr="00FA1E1F" w:rsidRDefault="000F50FA" w:rsidP="00581344">
      <w:pPr>
        <w:pStyle w:val="a3"/>
        <w:shd w:val="clear" w:color="auto" w:fill="auto"/>
        <w:spacing w:after="0" w:line="360" w:lineRule="auto"/>
        <w:ind w:firstLine="7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Используя выражение (1), представляется возможным определить ряд гидравлических параметров потока жидкости:</w:t>
      </w:r>
    </w:p>
    <w:p w:rsidR="000F50FA" w:rsidRPr="00FA1E1F" w:rsidRDefault="000F50FA" w:rsidP="00581344">
      <w:pPr>
        <w:pStyle w:val="a3"/>
        <w:numPr>
          <w:ilvl w:val="0"/>
          <w:numId w:val="4"/>
        </w:numPr>
        <w:shd w:val="clear" w:color="auto" w:fill="auto"/>
        <w:spacing w:after="0" w:line="360" w:lineRule="auto"/>
        <w:ind w:hanging="1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Гидравлический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уклон</w:t>
      </w:r>
      <w:proofErr w:type="spellEnd"/>
    </w:p>
    <w:p w:rsidR="000F50FA" w:rsidRPr="00FA1E1F" w:rsidRDefault="00293CC2" w:rsidP="00581344">
      <w:pPr>
        <w:pStyle w:val="a8"/>
        <w:shd w:val="clear" w:color="auto" w:fill="auto"/>
        <w:tabs>
          <w:tab w:val="right" w:pos="9301"/>
        </w:tabs>
        <w:spacing w:before="0" w:line="360" w:lineRule="auto"/>
        <w:ind w:firstLine="0"/>
        <w:rPr>
          <w:sz w:val="28"/>
          <w:szCs w:val="28"/>
        </w:rPr>
      </w:pPr>
      <w:r w:rsidRPr="00293CC2">
        <w:rPr>
          <w:rStyle w:val="a7"/>
          <w:color w:val="000000"/>
          <w:position w:val="-28"/>
          <w:sz w:val="28"/>
          <w:szCs w:val="28"/>
        </w:rPr>
        <w:object w:dxaOrig="5920" w:dyaOrig="1240">
          <v:shape id="_x0000_i1320" type="#_x0000_t75" style="width:296.35pt;height:61.95pt" o:ole="">
            <v:imagedata r:id="rId26" o:title=""/>
          </v:shape>
          <o:OLEObject Type="Embed" ProgID="Equation.3" ShapeID="_x0000_i1320" DrawAspect="Content" ObjectID="_1599501365" r:id="rId27"/>
        </w:object>
      </w:r>
      <w:r w:rsidR="000F50FA" w:rsidRPr="00FA1E1F">
        <w:rPr>
          <w:rStyle w:val="a7"/>
          <w:color w:val="000000"/>
          <w:sz w:val="28"/>
          <w:szCs w:val="28"/>
        </w:rPr>
        <w:tab/>
        <w:t>(2)</w:t>
      </w:r>
    </w:p>
    <w:p w:rsidR="000F50FA" w:rsidRPr="00FA1E1F" w:rsidRDefault="000F50FA" w:rsidP="00581344">
      <w:pPr>
        <w:pStyle w:val="a8"/>
        <w:shd w:val="clear" w:color="auto" w:fill="auto"/>
        <w:spacing w:before="0" w:line="360" w:lineRule="auto"/>
        <w:ind w:firstLine="0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 xml:space="preserve">где L - расстояние между выбранными сечениями потока, </w:t>
      </w:r>
      <w:proofErr w:type="gramStart"/>
      <w:r w:rsidRPr="00FA1E1F">
        <w:rPr>
          <w:rStyle w:val="a7"/>
          <w:color w:val="000000"/>
          <w:sz w:val="28"/>
          <w:szCs w:val="28"/>
        </w:rPr>
        <w:t>м</w:t>
      </w:r>
      <w:proofErr w:type="gramEnd"/>
      <w:r w:rsidRPr="00FA1E1F">
        <w:rPr>
          <w:rStyle w:val="a7"/>
          <w:color w:val="000000"/>
          <w:sz w:val="28"/>
          <w:szCs w:val="28"/>
        </w:rPr>
        <w:t>.</w:t>
      </w:r>
    </w:p>
    <w:p w:rsidR="000F50FA" w:rsidRPr="00FA1E1F" w:rsidRDefault="000F50FA" w:rsidP="00581344">
      <w:pPr>
        <w:pStyle w:val="a8"/>
        <w:numPr>
          <w:ilvl w:val="0"/>
          <w:numId w:val="4"/>
        </w:numPr>
        <w:shd w:val="clear" w:color="auto" w:fill="auto"/>
        <w:spacing w:before="0" w:line="360" w:lineRule="auto"/>
        <w:ind w:hanging="120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 xml:space="preserve"> Пьезометрический уклон</w:t>
      </w:r>
    </w:p>
    <w:p w:rsidR="000F50FA" w:rsidRPr="00FA1E1F" w:rsidRDefault="00293CC2" w:rsidP="00581344">
      <w:pPr>
        <w:pStyle w:val="a8"/>
        <w:shd w:val="clear" w:color="auto" w:fill="auto"/>
        <w:tabs>
          <w:tab w:val="center" w:pos="5479"/>
          <w:tab w:val="right" w:pos="9301"/>
        </w:tabs>
        <w:spacing w:before="0" w:line="360" w:lineRule="auto"/>
        <w:ind w:firstLine="0"/>
        <w:rPr>
          <w:sz w:val="28"/>
          <w:szCs w:val="28"/>
        </w:rPr>
      </w:pPr>
      <w:r w:rsidRPr="00293CC2">
        <w:rPr>
          <w:rStyle w:val="a7"/>
          <w:color w:val="000000"/>
          <w:position w:val="-28"/>
          <w:sz w:val="28"/>
          <w:szCs w:val="28"/>
        </w:rPr>
        <w:object w:dxaOrig="3080" w:dyaOrig="1219">
          <v:shape id="_x0000_i1321" type="#_x0000_t75" style="width:154.05pt;height:61.1pt" o:ole="">
            <v:imagedata r:id="rId28" o:title=""/>
          </v:shape>
          <o:OLEObject Type="Embed" ProgID="Equation.3" ShapeID="_x0000_i1321" DrawAspect="Content" ObjectID="_1599501366" r:id="rId29"/>
        </w:object>
      </w:r>
      <w:r w:rsidR="000F50FA" w:rsidRPr="00FA1E1F">
        <w:rPr>
          <w:rStyle w:val="a7"/>
          <w:color w:val="000000"/>
          <w:sz w:val="28"/>
          <w:szCs w:val="28"/>
        </w:rPr>
        <w:tab/>
      </w:r>
      <w:r w:rsidR="000F50FA" w:rsidRPr="00FA1E1F">
        <w:rPr>
          <w:rStyle w:val="a7"/>
          <w:color w:val="000000"/>
          <w:sz w:val="28"/>
          <w:szCs w:val="28"/>
        </w:rPr>
        <w:tab/>
        <w:t>(3)</w:t>
      </w:r>
    </w:p>
    <w:p w:rsidR="000F50FA" w:rsidRPr="00FA1E1F" w:rsidRDefault="000F50FA" w:rsidP="00581344">
      <w:pPr>
        <w:pStyle w:val="a3"/>
        <w:shd w:val="clear" w:color="auto" w:fill="auto"/>
        <w:spacing w:after="0" w:line="360" w:lineRule="auto"/>
        <w:ind w:firstLine="7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Для нахождения величин, входящих в представленные у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>равнения ис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пользуются гидродинамическая трубка (трубка Пито) и пьезометрическая трубка (пьезометр), изображенные на рисунке 1.</w:t>
      </w:r>
    </w:p>
    <w:p w:rsidR="000F50FA" w:rsidRPr="00FA1E1F" w:rsidRDefault="000F50FA" w:rsidP="00581344">
      <w:pPr>
        <w:pStyle w:val="a3"/>
        <w:shd w:val="clear" w:color="auto" w:fill="auto"/>
        <w:spacing w:after="0" w:line="360" w:lineRule="auto"/>
        <w:ind w:firstLine="5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 проведении лабораторной работы необходимо определение следующих параметров:</w:t>
      </w:r>
    </w:p>
    <w:p w:rsidR="000F50FA" w:rsidRPr="00FA1E1F" w:rsidRDefault="000F50FA" w:rsidP="00581344">
      <w:pPr>
        <w:pStyle w:val="a3"/>
        <w:numPr>
          <w:ilvl w:val="0"/>
          <w:numId w:val="5"/>
        </w:numPr>
        <w:shd w:val="clear" w:color="auto" w:fill="auto"/>
        <w:spacing w:after="0" w:line="360" w:lineRule="auto"/>
        <w:ind w:hanging="1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Гидродинамический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напор</w:t>
      </w:r>
      <w:proofErr w:type="spellEnd"/>
    </w:p>
    <w:bookmarkStart w:id="7" w:name="bookmark9"/>
    <w:p w:rsidR="000F50FA" w:rsidRPr="00FA1E1F" w:rsidRDefault="00293CC2" w:rsidP="00581344">
      <w:pPr>
        <w:pStyle w:val="a3"/>
        <w:shd w:val="clear" w:color="auto" w:fill="auto"/>
        <w:tabs>
          <w:tab w:val="right" w:pos="9301"/>
        </w:tabs>
        <w:spacing w:after="0" w:line="360" w:lineRule="auto"/>
        <w:ind w:firstLine="0"/>
        <w:jc w:val="both"/>
        <w:rPr>
          <w:sz w:val="28"/>
          <w:szCs w:val="28"/>
        </w:rPr>
      </w:pPr>
      <w:r w:rsidRPr="00293CC2">
        <w:rPr>
          <w:rStyle w:val="1pt2"/>
          <w:color w:val="000000"/>
          <w:spacing w:val="6"/>
          <w:position w:val="-34"/>
          <w:sz w:val="28"/>
          <w:szCs w:val="28"/>
        </w:rPr>
        <w:object w:dxaOrig="2079" w:dyaOrig="800">
          <v:shape id="_x0000_i1322" type="#_x0000_t75" style="width:103.8pt;height:40.2pt" o:ole="">
            <v:imagedata r:id="rId30" o:title=""/>
          </v:shape>
          <o:OLEObject Type="Embed" ProgID="Equation.3" ShapeID="_x0000_i1322" DrawAspect="Content" ObjectID="_1599501367" r:id="rId31"/>
        </w:object>
      </w:r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ab/>
        <w:t>(4)</w:t>
      </w:r>
      <w:bookmarkEnd w:id="7"/>
    </w:p>
    <w:p w:rsidR="000F50FA" w:rsidRPr="00FA1E1F" w:rsidRDefault="000F50FA" w:rsidP="00581344">
      <w:pPr>
        <w:pStyle w:val="a3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6546EB" w:rsidRPr="00FA1E1F">
        <w:rPr>
          <w:position w:val="-12"/>
          <w:sz w:val="28"/>
          <w:szCs w:val="28"/>
        </w:rPr>
        <w:object w:dxaOrig="300" w:dyaOrig="380">
          <v:shape id="_x0000_i1026" type="#_x0000_t75" style="width:15.05pt;height:19.25pt" o:ole="">
            <v:imagedata r:id="rId32" o:title=""/>
          </v:shape>
          <o:OLEObject Type="Embed" ProgID="Equation.3" ShapeID="_x0000_i1026" DrawAspect="Content" ObjectID="_1599501368" r:id="rId33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высота уровня воды в трубке Пито,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6546EB" w:rsidRPr="00FA1E1F" w:rsidRDefault="00293CC2" w:rsidP="00581344">
      <w:pPr>
        <w:pStyle w:val="a3"/>
        <w:shd w:val="clear" w:color="auto" w:fill="auto"/>
        <w:spacing w:after="0" w:line="360" w:lineRule="auto"/>
        <w:ind w:firstLine="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position w:val="-12"/>
          <w:sz w:val="28"/>
          <w:szCs w:val="28"/>
        </w:rPr>
        <w:object w:dxaOrig="240" w:dyaOrig="380">
          <v:shape id="_x0000_i1325" type="#_x0000_t75" style="width:12.55pt;height:19.25pt" o:ole="">
            <v:imagedata r:id="rId34" o:title=""/>
          </v:shape>
          <o:OLEObject Type="Embed" ProgID="Equation.3" ShapeID="_x0000_i1325" DrawAspect="Content" ObjectID="_1599501369" r:id="rId35"/>
        </w:object>
      </w:r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геометрическая высота выбранного сечения над плоскостью сравнения 0-0;</w:t>
      </w:r>
    </w:p>
    <w:p w:rsidR="000F50FA" w:rsidRPr="00FA1E1F" w:rsidRDefault="00293CC2" w:rsidP="00581344">
      <w:pPr>
        <w:pStyle w:val="a3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 w:rsidRPr="00FA1E1F">
        <w:rPr>
          <w:position w:val="-12"/>
          <w:sz w:val="28"/>
          <w:szCs w:val="28"/>
        </w:rPr>
        <w:object w:dxaOrig="260" w:dyaOrig="380">
          <v:shape id="_x0000_i1324" type="#_x0000_t75" style="width:13.4pt;height:19.25pt" o:ole="">
            <v:imagedata r:id="rId36" o:title=""/>
          </v:shape>
          <o:OLEObject Type="Embed" ProgID="Equation.3" ShapeID="_x0000_i1324" DrawAspect="Content" ObjectID="_1599501370" r:id="rId37"/>
        </w:object>
      </w:r>
      <w:r w:rsidR="000F50FA"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;</w:t>
      </w:r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гидродинамическое давление в </w:t>
      </w:r>
      <w:proofErr w:type="spellStart"/>
      <w:r w:rsidR="000F50FA" w:rsidRPr="00FA1E1F">
        <w:rPr>
          <w:rStyle w:val="1pt2"/>
          <w:color w:val="000000"/>
          <w:spacing w:val="6"/>
          <w:sz w:val="28"/>
          <w:szCs w:val="28"/>
        </w:rPr>
        <w:t>i</w:t>
      </w:r>
      <w:proofErr w:type="spellEnd"/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сечении, Па;</w:t>
      </w:r>
    </w:p>
    <w:p w:rsidR="000F50FA" w:rsidRPr="00FA1E1F" w:rsidRDefault="00293CC2" w:rsidP="00581344">
      <w:pPr>
        <w:pStyle w:val="a3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 w:rsidRPr="00293CC2">
        <w:rPr>
          <w:rStyle w:val="1pt2"/>
          <w:color w:val="000000"/>
          <w:spacing w:val="6"/>
          <w:position w:val="-12"/>
          <w:sz w:val="28"/>
          <w:szCs w:val="28"/>
          <w:lang w:val="ru-RU"/>
        </w:rPr>
        <w:object w:dxaOrig="260" w:dyaOrig="380">
          <v:shape id="_x0000_i1323" type="#_x0000_t75" style="width:13.4pt;height:19.25pt" o:ole="">
            <v:imagedata r:id="rId38" o:title=""/>
          </v:shape>
          <o:OLEObject Type="Embed" ProgID="Equation.3" ShapeID="_x0000_i1323" DrawAspect="Content" ObjectID="_1599501371" r:id="rId39"/>
        </w:object>
      </w:r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,- скорость движения воды в </w:t>
      </w:r>
      <w:proofErr w:type="spellStart"/>
      <w:r w:rsidR="000F50FA" w:rsidRPr="00FA1E1F">
        <w:rPr>
          <w:rStyle w:val="1pt2"/>
          <w:color w:val="000000"/>
          <w:spacing w:val="6"/>
          <w:sz w:val="28"/>
          <w:szCs w:val="28"/>
        </w:rPr>
        <w:t>i</w:t>
      </w:r>
      <w:proofErr w:type="spellEnd"/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сечении, м/</w:t>
      </w:r>
      <w:proofErr w:type="gramStart"/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>с</w:t>
      </w:r>
      <w:proofErr w:type="gramEnd"/>
      <w:r w:rsidR="000F50FA"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0F50FA" w:rsidRPr="00FA1E1F" w:rsidRDefault="000F50FA" w:rsidP="00581344">
      <w:pPr>
        <w:pStyle w:val="a3"/>
        <w:numPr>
          <w:ilvl w:val="0"/>
          <w:numId w:val="5"/>
        </w:numPr>
        <w:shd w:val="clear" w:color="auto" w:fill="auto"/>
        <w:spacing w:after="0" w:line="360" w:lineRule="auto"/>
        <w:ind w:hanging="1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Гидростатический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напор</w:t>
      </w:r>
      <w:proofErr w:type="spellEnd"/>
    </w:p>
    <w:p w:rsidR="000F50FA" w:rsidRPr="00FA1E1F" w:rsidRDefault="00293CC2" w:rsidP="00581344">
      <w:pPr>
        <w:pStyle w:val="24"/>
        <w:shd w:val="clear" w:color="auto" w:fill="auto"/>
        <w:tabs>
          <w:tab w:val="right" w:pos="9301"/>
        </w:tabs>
        <w:spacing w:before="0" w:after="0" w:line="360" w:lineRule="auto"/>
        <w:rPr>
          <w:sz w:val="28"/>
          <w:szCs w:val="28"/>
          <w:lang w:val="ru-RU"/>
        </w:rPr>
      </w:pPr>
      <w:r w:rsidRPr="00293CC2">
        <w:rPr>
          <w:rStyle w:val="23"/>
          <w:color w:val="000000"/>
          <w:position w:val="-34"/>
          <w:sz w:val="28"/>
          <w:szCs w:val="28"/>
          <w:lang w:val="ru-RU" w:eastAsia="ru-RU"/>
        </w:rPr>
        <w:object w:dxaOrig="1400" w:dyaOrig="780">
          <v:shape id="_x0000_i1326" type="#_x0000_t75" style="width:69.5pt;height:39.35pt" o:ole="">
            <v:imagedata r:id="rId40" o:title=""/>
          </v:shape>
          <o:OLEObject Type="Embed" ProgID="Equation.3" ShapeID="_x0000_i1326" DrawAspect="Content" ObjectID="_1599501372" r:id="rId41"/>
        </w:object>
      </w:r>
      <w:r w:rsidR="000F50FA" w:rsidRPr="00FA1E1F">
        <w:rPr>
          <w:rStyle w:val="23"/>
          <w:color w:val="000000"/>
          <w:sz w:val="28"/>
          <w:szCs w:val="28"/>
          <w:lang w:val="ru-RU" w:eastAsia="ru-RU"/>
        </w:rPr>
        <w:tab/>
      </w:r>
      <w:r w:rsidR="000F50FA" w:rsidRPr="00FA1E1F">
        <w:rPr>
          <w:rStyle w:val="23"/>
          <w:color w:val="000000"/>
          <w:sz w:val="28"/>
          <w:szCs w:val="28"/>
          <w:lang w:val="ru-RU"/>
        </w:rPr>
        <w:t>(5)</w:t>
      </w:r>
    </w:p>
    <w:p w:rsidR="000F50FA" w:rsidRPr="00FA1E1F" w:rsidRDefault="000F50FA" w:rsidP="00581344">
      <w:pPr>
        <w:pStyle w:val="a8"/>
        <w:shd w:val="clear" w:color="auto" w:fill="auto"/>
        <w:spacing w:before="0" w:line="360" w:lineRule="auto"/>
        <w:ind w:firstLine="0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 xml:space="preserve">где </w:t>
      </w:r>
      <w:r w:rsidR="0067054E" w:rsidRPr="00FA1E1F">
        <w:rPr>
          <w:position w:val="-12"/>
          <w:sz w:val="28"/>
          <w:szCs w:val="28"/>
        </w:rPr>
        <w:object w:dxaOrig="300" w:dyaOrig="380">
          <v:shape id="_x0000_i1027" type="#_x0000_t75" style="width:15.05pt;height:19.25pt" o:ole="">
            <v:imagedata r:id="rId42" o:title=""/>
          </v:shape>
          <o:OLEObject Type="Embed" ProgID="Equation.3" ShapeID="_x0000_i1027" DrawAspect="Content" ObjectID="_1599501373" r:id="rId43"/>
        </w:object>
      </w:r>
      <w:r w:rsidRPr="00FA1E1F">
        <w:rPr>
          <w:rStyle w:val="13pt"/>
          <w:color w:val="000000"/>
          <w:sz w:val="28"/>
          <w:szCs w:val="28"/>
          <w:lang w:val="ru-RU"/>
        </w:rPr>
        <w:t xml:space="preserve"> </w:t>
      </w:r>
      <w:r w:rsidRPr="00FA1E1F">
        <w:rPr>
          <w:rStyle w:val="a7"/>
          <w:color w:val="000000"/>
          <w:sz w:val="28"/>
          <w:szCs w:val="28"/>
        </w:rPr>
        <w:t>- высота уровня воды в пьезометре.</w:t>
      </w:r>
    </w:p>
    <w:p w:rsidR="000F50FA" w:rsidRPr="00FA1E1F" w:rsidRDefault="000F50FA" w:rsidP="00581344">
      <w:pPr>
        <w:pStyle w:val="a8"/>
        <w:numPr>
          <w:ilvl w:val="0"/>
          <w:numId w:val="5"/>
        </w:numPr>
        <w:shd w:val="clear" w:color="auto" w:fill="auto"/>
        <w:spacing w:before="0" w:line="360" w:lineRule="auto"/>
        <w:ind w:hanging="120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 xml:space="preserve"> Пьезометрический напор</w:t>
      </w:r>
    </w:p>
    <w:p w:rsidR="000F50FA" w:rsidRPr="00FA1E1F" w:rsidRDefault="00293CC2" w:rsidP="00581344">
      <w:pPr>
        <w:pStyle w:val="24"/>
        <w:shd w:val="clear" w:color="auto" w:fill="auto"/>
        <w:tabs>
          <w:tab w:val="right" w:pos="9301"/>
        </w:tabs>
        <w:spacing w:before="0" w:after="0" w:line="360" w:lineRule="auto"/>
        <w:rPr>
          <w:sz w:val="28"/>
          <w:szCs w:val="28"/>
        </w:rPr>
      </w:pPr>
      <w:r w:rsidRPr="00293CC2">
        <w:rPr>
          <w:rStyle w:val="23"/>
          <w:color w:val="000000"/>
          <w:position w:val="-34"/>
          <w:sz w:val="28"/>
          <w:szCs w:val="28"/>
        </w:rPr>
        <w:object w:dxaOrig="1200" w:dyaOrig="780">
          <v:shape id="_x0000_i1327" type="#_x0000_t75" style="width:60.3pt;height:39.35pt" o:ole="">
            <v:imagedata r:id="rId44" o:title=""/>
          </v:shape>
          <o:OLEObject Type="Embed" ProgID="Equation.3" ShapeID="_x0000_i1327" DrawAspect="Content" ObjectID="_1599501374" r:id="rId45"/>
        </w:object>
      </w:r>
      <w:r w:rsidR="000F50FA" w:rsidRPr="00FA1E1F">
        <w:rPr>
          <w:rStyle w:val="23"/>
          <w:color w:val="000000"/>
          <w:sz w:val="28"/>
          <w:szCs w:val="28"/>
        </w:rPr>
        <w:tab/>
      </w:r>
      <w:r w:rsidR="000F50FA" w:rsidRPr="00FA1E1F">
        <w:rPr>
          <w:rStyle w:val="23"/>
          <w:color w:val="000000"/>
          <w:sz w:val="28"/>
          <w:szCs w:val="28"/>
          <w:lang w:val="ru-RU" w:eastAsia="ru-RU"/>
        </w:rPr>
        <w:t>(6)</w:t>
      </w:r>
    </w:p>
    <w:p w:rsidR="000F50FA" w:rsidRPr="00FA1E1F" w:rsidRDefault="000F50FA" w:rsidP="00581344">
      <w:pPr>
        <w:pStyle w:val="a8"/>
        <w:numPr>
          <w:ilvl w:val="0"/>
          <w:numId w:val="5"/>
        </w:numPr>
        <w:shd w:val="clear" w:color="auto" w:fill="auto"/>
        <w:spacing w:before="0" w:line="360" w:lineRule="auto"/>
        <w:ind w:hanging="120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 xml:space="preserve"> Скоростной напор</w:t>
      </w:r>
    </w:p>
    <w:p w:rsidR="000F50FA" w:rsidRPr="00FA1E1F" w:rsidRDefault="00293CC2" w:rsidP="00581344">
      <w:pPr>
        <w:pStyle w:val="34"/>
        <w:shd w:val="clear" w:color="auto" w:fill="auto"/>
        <w:tabs>
          <w:tab w:val="right" w:pos="9301"/>
        </w:tabs>
        <w:spacing w:before="0" w:after="0" w:line="360" w:lineRule="auto"/>
        <w:ind w:firstLine="0"/>
        <w:rPr>
          <w:sz w:val="28"/>
          <w:szCs w:val="28"/>
        </w:rPr>
      </w:pPr>
      <w:r w:rsidRPr="00293CC2">
        <w:rPr>
          <w:rStyle w:val="33"/>
          <w:color w:val="000000"/>
          <w:position w:val="-12"/>
          <w:sz w:val="28"/>
          <w:szCs w:val="28"/>
        </w:rPr>
        <w:object w:dxaOrig="1420" w:dyaOrig="400">
          <v:shape id="_x0000_i1328" type="#_x0000_t75" style="width:71.15pt;height:20.1pt" o:ole="">
            <v:imagedata r:id="rId46" o:title=""/>
          </v:shape>
          <o:OLEObject Type="Embed" ProgID="Equation.3" ShapeID="_x0000_i1328" DrawAspect="Content" ObjectID="_1599501375" r:id="rId47"/>
        </w:object>
      </w:r>
      <w:r w:rsidR="000F50FA" w:rsidRPr="00FA1E1F">
        <w:rPr>
          <w:rStyle w:val="33"/>
          <w:color w:val="000000"/>
          <w:sz w:val="28"/>
          <w:szCs w:val="28"/>
        </w:rPr>
        <w:tab/>
        <w:t>(7)</w:t>
      </w:r>
    </w:p>
    <w:p w:rsidR="000F50FA" w:rsidRPr="00FA1E1F" w:rsidRDefault="000F50FA" w:rsidP="00581344">
      <w:pPr>
        <w:pStyle w:val="a8"/>
        <w:shd w:val="clear" w:color="auto" w:fill="auto"/>
        <w:spacing w:before="0" w:line="360" w:lineRule="auto"/>
        <w:ind w:firstLine="720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 xml:space="preserve">где </w:t>
      </w:r>
      <w:r w:rsidR="00B57E4E" w:rsidRPr="00FA1E1F">
        <w:rPr>
          <w:position w:val="-12"/>
          <w:sz w:val="28"/>
          <w:szCs w:val="28"/>
        </w:rPr>
        <w:object w:dxaOrig="300" w:dyaOrig="360">
          <v:shape id="_x0000_i1028" type="#_x0000_t75" style="width:15.05pt;height:18.4pt" o:ole="">
            <v:imagedata r:id="rId48" o:title=""/>
          </v:shape>
          <o:OLEObject Type="Embed" ProgID="Equation.3" ShapeID="_x0000_i1028" DrawAspect="Content" ObjectID="_1599501376" r:id="rId49"/>
        </w:object>
      </w:r>
      <w:r w:rsidRPr="00FA1E1F">
        <w:rPr>
          <w:rStyle w:val="a7"/>
          <w:color w:val="000000"/>
          <w:sz w:val="28"/>
          <w:szCs w:val="28"/>
        </w:rPr>
        <w:t xml:space="preserve">- величина скоростного напора в выбранных сечениях, </w:t>
      </w:r>
      <w:proofErr w:type="gramStart"/>
      <w:r w:rsidRPr="00FA1E1F">
        <w:rPr>
          <w:rStyle w:val="a7"/>
          <w:color w:val="000000"/>
          <w:sz w:val="28"/>
          <w:szCs w:val="28"/>
        </w:rPr>
        <w:t>м</w:t>
      </w:r>
      <w:proofErr w:type="gramEnd"/>
      <w:r w:rsidRPr="00FA1E1F">
        <w:rPr>
          <w:rStyle w:val="a7"/>
          <w:color w:val="000000"/>
          <w:sz w:val="28"/>
          <w:szCs w:val="28"/>
        </w:rPr>
        <w:t>.</w:t>
      </w:r>
    </w:p>
    <w:p w:rsidR="000F50FA" w:rsidRPr="00293CC2" w:rsidRDefault="000F50FA" w:rsidP="00293CC2">
      <w:pPr>
        <w:pStyle w:val="a8"/>
        <w:numPr>
          <w:ilvl w:val="0"/>
          <w:numId w:val="5"/>
        </w:numPr>
        <w:shd w:val="clear" w:color="auto" w:fill="auto"/>
        <w:spacing w:before="0" w:line="360" w:lineRule="auto"/>
        <w:ind w:hanging="120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 xml:space="preserve"> Скорость потока жидкости в трубопроводе</w:t>
      </w:r>
    </w:p>
    <w:p w:rsidR="000F50FA" w:rsidRPr="00FA1E1F" w:rsidRDefault="00293CC2" w:rsidP="00581344">
      <w:pPr>
        <w:pStyle w:val="a8"/>
        <w:shd w:val="clear" w:color="auto" w:fill="auto"/>
        <w:tabs>
          <w:tab w:val="right" w:pos="9301"/>
        </w:tabs>
        <w:spacing w:before="0" w:line="360" w:lineRule="auto"/>
        <w:ind w:firstLine="0"/>
        <w:rPr>
          <w:sz w:val="28"/>
          <w:szCs w:val="28"/>
        </w:rPr>
      </w:pPr>
      <w:r w:rsidRPr="00293CC2">
        <w:rPr>
          <w:rStyle w:val="a7"/>
          <w:color w:val="000000"/>
          <w:position w:val="-14"/>
          <w:sz w:val="28"/>
          <w:szCs w:val="28"/>
        </w:rPr>
        <w:object w:dxaOrig="1740" w:dyaOrig="460">
          <v:shape id="_x0000_i1329" type="#_x0000_t75" style="width:87.05pt;height:23.45pt" o:ole="">
            <v:imagedata r:id="rId50" o:title=""/>
          </v:shape>
          <o:OLEObject Type="Embed" ProgID="Equation.3" ShapeID="_x0000_i1329" DrawAspect="Content" ObjectID="_1599501377" r:id="rId51"/>
        </w:object>
      </w:r>
      <w:r w:rsidR="000F50FA" w:rsidRPr="00FA1E1F">
        <w:rPr>
          <w:rStyle w:val="a7"/>
          <w:color w:val="000000"/>
          <w:sz w:val="28"/>
          <w:szCs w:val="28"/>
        </w:rPr>
        <w:tab/>
        <w:t>(8)</w:t>
      </w:r>
    </w:p>
    <w:p w:rsidR="008344C9" w:rsidRPr="00FA1E1F" w:rsidRDefault="000F50FA" w:rsidP="00581344">
      <w:pPr>
        <w:pStyle w:val="a3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B57E4E" w:rsidRPr="00FA1E1F">
        <w:rPr>
          <w:position w:val="-12"/>
          <w:sz w:val="28"/>
          <w:szCs w:val="28"/>
        </w:rPr>
        <w:object w:dxaOrig="240" w:dyaOrig="360">
          <v:shape id="_x0000_i1029" type="#_x0000_t75" style="width:12.55pt;height:18.4pt" o:ole="">
            <v:imagedata r:id="rId52" o:title=""/>
          </v:shape>
          <o:OLEObject Type="Embed" ProgID="Equation.3" ShapeID="_x0000_i1029" DrawAspect="Content" ObjectID="_1599501378" r:id="rId53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скорость движения воды в выбранных сечениях трубопровода, м/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8344C9" w:rsidRPr="00FA1E1F" w:rsidRDefault="00293CC2" w:rsidP="00581344">
      <w:pPr>
        <w:pStyle w:val="a3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 w:rsidRPr="00FA1E1F">
        <w:rPr>
          <w:position w:val="-10"/>
          <w:sz w:val="28"/>
          <w:szCs w:val="28"/>
        </w:rPr>
        <w:object w:dxaOrig="240" w:dyaOrig="279">
          <v:shape id="_x0000_i1330" type="#_x0000_t75" style="width:12.55pt;height:14.25pt" o:ole="">
            <v:imagedata r:id="rId54" o:title=""/>
          </v:shape>
          <o:OLEObject Type="Embed" ProgID="Equation.3" ShapeID="_x0000_i1330" DrawAspect="Content" ObjectID="_1599501379" r:id="rId55"/>
        </w:object>
      </w:r>
      <w:r w:rsidR="008344C9" w:rsidRPr="00FA1E1F">
        <w:rPr>
          <w:rStyle w:val="111"/>
          <w:color w:val="000000"/>
          <w:sz w:val="28"/>
          <w:szCs w:val="28"/>
          <w:lang w:val="ru-RU"/>
        </w:rPr>
        <w:t>-</w:t>
      </w:r>
      <w:r w:rsidR="008344C9" w:rsidRPr="00FA1E1F">
        <w:rPr>
          <w:rStyle w:val="a5"/>
          <w:color w:val="000000"/>
          <w:sz w:val="28"/>
          <w:szCs w:val="28"/>
          <w:lang w:val="ru-RU"/>
        </w:rPr>
        <w:t xml:space="preserve"> </w:t>
      </w:r>
      <w:r w:rsidR="008344C9" w:rsidRPr="00FA1E1F">
        <w:rPr>
          <w:rStyle w:val="1pt2"/>
          <w:color w:val="000000"/>
          <w:spacing w:val="6"/>
          <w:sz w:val="28"/>
          <w:szCs w:val="28"/>
          <w:lang w:val="ru-RU"/>
        </w:rPr>
        <w:t>коэффициент, учитывающий характер входа воды в трубку Пито (1,00- 1,03).</w:t>
      </w:r>
    </w:p>
    <w:p w:rsidR="008344C9" w:rsidRPr="00FA1E1F" w:rsidRDefault="008344C9" w:rsidP="00581344">
      <w:pPr>
        <w:pStyle w:val="40"/>
        <w:shd w:val="clear" w:color="auto" w:fill="auto"/>
        <w:spacing w:line="360" w:lineRule="auto"/>
        <w:ind w:firstLine="0"/>
        <w:jc w:val="left"/>
        <w:rPr>
          <w:rStyle w:val="4"/>
          <w:color w:val="000000"/>
          <w:sz w:val="28"/>
          <w:szCs w:val="28"/>
        </w:rPr>
      </w:pPr>
    </w:p>
    <w:p w:rsidR="00293CC2" w:rsidRDefault="00293CC2" w:rsidP="00581344">
      <w:pPr>
        <w:pStyle w:val="40"/>
        <w:shd w:val="clear" w:color="auto" w:fill="auto"/>
        <w:spacing w:line="360" w:lineRule="auto"/>
        <w:ind w:firstLine="0"/>
        <w:jc w:val="left"/>
        <w:rPr>
          <w:rStyle w:val="4"/>
          <w:b/>
          <w:color w:val="000000"/>
          <w:sz w:val="28"/>
          <w:szCs w:val="28"/>
        </w:rPr>
      </w:pPr>
    </w:p>
    <w:p w:rsidR="00293CC2" w:rsidRDefault="00293CC2" w:rsidP="00581344">
      <w:pPr>
        <w:pStyle w:val="40"/>
        <w:shd w:val="clear" w:color="auto" w:fill="auto"/>
        <w:spacing w:line="360" w:lineRule="auto"/>
        <w:ind w:firstLine="0"/>
        <w:jc w:val="left"/>
        <w:rPr>
          <w:rStyle w:val="4"/>
          <w:b/>
          <w:color w:val="000000"/>
          <w:sz w:val="28"/>
          <w:szCs w:val="28"/>
        </w:rPr>
      </w:pPr>
    </w:p>
    <w:p w:rsidR="00293CC2" w:rsidRDefault="00293CC2" w:rsidP="00581344">
      <w:pPr>
        <w:pStyle w:val="40"/>
        <w:shd w:val="clear" w:color="auto" w:fill="auto"/>
        <w:spacing w:line="360" w:lineRule="auto"/>
        <w:ind w:firstLine="0"/>
        <w:jc w:val="left"/>
        <w:rPr>
          <w:rStyle w:val="4"/>
          <w:b/>
          <w:color w:val="000000"/>
          <w:sz w:val="28"/>
          <w:szCs w:val="28"/>
        </w:rPr>
      </w:pPr>
    </w:p>
    <w:p w:rsidR="00D71B9E" w:rsidRDefault="00D71B9E" w:rsidP="00581344">
      <w:pPr>
        <w:pStyle w:val="40"/>
        <w:shd w:val="clear" w:color="auto" w:fill="auto"/>
        <w:spacing w:line="360" w:lineRule="auto"/>
        <w:ind w:firstLine="0"/>
        <w:jc w:val="left"/>
        <w:rPr>
          <w:rStyle w:val="4"/>
          <w:b/>
          <w:color w:val="000000"/>
          <w:sz w:val="28"/>
          <w:szCs w:val="28"/>
        </w:rPr>
      </w:pPr>
    </w:p>
    <w:p w:rsidR="008344C9" w:rsidRPr="00FA1E1F" w:rsidRDefault="008344C9" w:rsidP="00581344">
      <w:pPr>
        <w:pStyle w:val="40"/>
        <w:shd w:val="clear" w:color="auto" w:fill="auto"/>
        <w:spacing w:line="360" w:lineRule="auto"/>
        <w:ind w:firstLine="0"/>
        <w:jc w:val="left"/>
        <w:rPr>
          <w:b w:val="0"/>
          <w:sz w:val="28"/>
          <w:szCs w:val="28"/>
        </w:rPr>
      </w:pPr>
      <w:r w:rsidRPr="00FA1E1F">
        <w:rPr>
          <w:rStyle w:val="4"/>
          <w:b/>
          <w:color w:val="000000"/>
          <w:sz w:val="28"/>
          <w:szCs w:val="28"/>
        </w:rPr>
        <w:lastRenderedPageBreak/>
        <w:t>4 Схема экспериментальной установки</w:t>
      </w:r>
    </w:p>
    <w:p w:rsidR="008344C9" w:rsidRPr="00FA1E1F" w:rsidRDefault="008344C9" w:rsidP="00581344">
      <w:pPr>
        <w:framePr w:wrap="none" w:vAnchor="page" w:hAnchor="page" w:x="4860" w:y="5577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344C9" w:rsidRPr="00FA1E1F" w:rsidRDefault="008344C9" w:rsidP="0058134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A1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44DA8D" wp14:editId="50812B90">
            <wp:extent cx="5551805" cy="3515995"/>
            <wp:effectExtent l="19050" t="0" r="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805" cy="3515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4C9" w:rsidRPr="00FA1E1F" w:rsidRDefault="008344C9" w:rsidP="00581344">
      <w:pPr>
        <w:pStyle w:val="1"/>
        <w:shd w:val="clear" w:color="auto" w:fill="auto"/>
        <w:spacing w:after="0" w:line="360" w:lineRule="auto"/>
        <w:rPr>
          <w:sz w:val="28"/>
          <w:szCs w:val="28"/>
        </w:rPr>
      </w:pPr>
      <w:r w:rsidRPr="00FA1E1F">
        <w:rPr>
          <w:rStyle w:val="ab"/>
          <w:color w:val="000000"/>
          <w:sz w:val="28"/>
          <w:szCs w:val="28"/>
        </w:rPr>
        <w:t>Рисунок 1.1 - Экспериментальная установка для иллюстрации уравнения</w:t>
      </w:r>
    </w:p>
    <w:p w:rsidR="008344C9" w:rsidRPr="00FA1E1F" w:rsidRDefault="008344C9" w:rsidP="00581344">
      <w:pPr>
        <w:pStyle w:val="1"/>
        <w:shd w:val="clear" w:color="auto" w:fill="auto"/>
        <w:spacing w:after="0" w:line="360" w:lineRule="auto"/>
        <w:jc w:val="center"/>
        <w:rPr>
          <w:sz w:val="28"/>
          <w:szCs w:val="28"/>
        </w:rPr>
      </w:pPr>
      <w:r w:rsidRPr="00FA1E1F">
        <w:rPr>
          <w:rStyle w:val="ab"/>
          <w:color w:val="000000"/>
          <w:sz w:val="28"/>
          <w:szCs w:val="28"/>
        </w:rPr>
        <w:t>Бернулли</w:t>
      </w:r>
    </w:p>
    <w:p w:rsidR="008344C9" w:rsidRPr="00FA1E1F" w:rsidRDefault="008344C9" w:rsidP="00581344">
      <w:pPr>
        <w:pStyle w:val="40"/>
        <w:shd w:val="clear" w:color="auto" w:fill="auto"/>
        <w:spacing w:line="360" w:lineRule="auto"/>
        <w:ind w:firstLine="0"/>
        <w:jc w:val="left"/>
        <w:rPr>
          <w:b w:val="0"/>
          <w:sz w:val="28"/>
          <w:szCs w:val="28"/>
        </w:rPr>
      </w:pPr>
      <w:r w:rsidRPr="00FA1E1F">
        <w:rPr>
          <w:rStyle w:val="4"/>
          <w:b/>
          <w:color w:val="000000"/>
          <w:sz w:val="28"/>
          <w:szCs w:val="28"/>
        </w:rPr>
        <w:t>5 Описание лабораторной установки</w:t>
      </w:r>
    </w:p>
    <w:p w:rsidR="008344C9" w:rsidRPr="00FA1E1F" w:rsidRDefault="008344C9" w:rsidP="00581344">
      <w:pPr>
        <w:pStyle w:val="a3"/>
        <w:shd w:val="clear" w:color="auto" w:fill="auto"/>
        <w:spacing w:after="0" w:line="360" w:lineRule="auto"/>
        <w:ind w:firstLine="2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Лабораторная установка, изображенная 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>на рисунке 1.1, представляет со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бой трубопровод, составленный из труб разного диаметра и длины, причем ось трубопровода расположена в одной горизонтальной плоскости.</w:t>
      </w:r>
    </w:p>
    <w:p w:rsidR="008344C9" w:rsidRPr="00FA1E1F" w:rsidRDefault="008344C9" w:rsidP="00581344">
      <w:pPr>
        <w:pStyle w:val="a3"/>
        <w:shd w:val="clear" w:color="auto" w:fill="auto"/>
        <w:spacing w:after="0" w:line="360" w:lineRule="auto"/>
        <w:ind w:firstLine="2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Регулирование расхода воды, поступающей в трубопровод, осуществля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ется с помощью вентиля 1, слив обеспечивается вентилем 2.</w:t>
      </w:r>
    </w:p>
    <w:p w:rsidR="008344C9" w:rsidRPr="00D71B9E" w:rsidRDefault="008344C9" w:rsidP="00581344">
      <w:pPr>
        <w:pStyle w:val="a3"/>
        <w:shd w:val="clear" w:color="auto" w:fill="auto"/>
        <w:spacing w:after="0" w:line="360" w:lineRule="auto"/>
        <w:ind w:firstLine="2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На каждом из трех участков трубопровода просверлены отверстия, кото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 xml:space="preserve">рые через штуцеры и пластмассовые трубки соединены с пьезометрами (П) и гидродинамическими трубками Пито (Г). </w:t>
      </w:r>
      <w:r w:rsidR="00581344" w:rsidRPr="00D71B9E">
        <w:rPr>
          <w:rStyle w:val="1pt2"/>
          <w:color w:val="000000"/>
          <w:spacing w:val="6"/>
          <w:sz w:val="28"/>
          <w:szCs w:val="28"/>
          <w:lang w:val="ru-RU"/>
        </w:rPr>
        <w:t>Трубки снабжены соответст</w:t>
      </w:r>
      <w:r w:rsidRPr="00D71B9E">
        <w:rPr>
          <w:rStyle w:val="1pt2"/>
          <w:color w:val="000000"/>
          <w:spacing w:val="6"/>
          <w:sz w:val="28"/>
          <w:szCs w:val="28"/>
          <w:lang w:val="ru-RU"/>
        </w:rPr>
        <w:t>вующими измерительными шкалами.</w:t>
      </w:r>
    </w:p>
    <w:p w:rsidR="008344C9" w:rsidRPr="00FA1E1F" w:rsidRDefault="008344C9" w:rsidP="00581344">
      <w:pPr>
        <w:pStyle w:val="40"/>
        <w:shd w:val="clear" w:color="auto" w:fill="auto"/>
        <w:spacing w:line="360" w:lineRule="auto"/>
        <w:ind w:firstLine="0"/>
        <w:jc w:val="left"/>
        <w:rPr>
          <w:b w:val="0"/>
          <w:sz w:val="28"/>
          <w:szCs w:val="28"/>
        </w:rPr>
      </w:pPr>
      <w:r w:rsidRPr="00FA1E1F">
        <w:rPr>
          <w:rStyle w:val="4"/>
          <w:b/>
          <w:color w:val="000000"/>
          <w:sz w:val="28"/>
          <w:szCs w:val="28"/>
        </w:rPr>
        <w:t>6 Методика выполнения работы</w:t>
      </w:r>
    </w:p>
    <w:p w:rsidR="008344C9" w:rsidRPr="00FA1E1F" w:rsidRDefault="008344C9" w:rsidP="00581344">
      <w:pPr>
        <w:pStyle w:val="40"/>
        <w:numPr>
          <w:ilvl w:val="0"/>
          <w:numId w:val="6"/>
        </w:numPr>
        <w:shd w:val="clear" w:color="auto" w:fill="auto"/>
        <w:tabs>
          <w:tab w:val="left" w:pos="883"/>
        </w:tabs>
        <w:spacing w:line="360" w:lineRule="auto"/>
        <w:ind w:firstLine="0"/>
        <w:jc w:val="both"/>
        <w:rPr>
          <w:b w:val="0"/>
          <w:sz w:val="28"/>
          <w:szCs w:val="28"/>
        </w:rPr>
      </w:pPr>
      <w:r w:rsidRPr="00FA1E1F">
        <w:rPr>
          <w:rStyle w:val="4"/>
          <w:b/>
          <w:color w:val="000000"/>
          <w:sz w:val="28"/>
          <w:szCs w:val="28"/>
        </w:rPr>
        <w:t>Порядок проведения эксперимента</w:t>
      </w:r>
    </w:p>
    <w:p w:rsidR="008344C9" w:rsidRPr="00FA1E1F" w:rsidRDefault="008344C9" w:rsidP="00301795">
      <w:pPr>
        <w:pStyle w:val="a3"/>
        <w:numPr>
          <w:ilvl w:val="0"/>
          <w:numId w:val="70"/>
        </w:numPr>
        <w:shd w:val="clear" w:color="auto" w:fill="auto"/>
        <w:spacing w:after="0" w:line="360" w:lineRule="auto"/>
        <w:ind w:left="357" w:hanging="357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определяют необходимые технические параметры экспериментальной установки и записывают их в таблицу 1 отчета;</w:t>
      </w:r>
    </w:p>
    <w:p w:rsidR="003F59B5" w:rsidRPr="00581344" w:rsidRDefault="008344C9" w:rsidP="00301795">
      <w:pPr>
        <w:pStyle w:val="a3"/>
        <w:numPr>
          <w:ilvl w:val="0"/>
          <w:numId w:val="70"/>
        </w:numPr>
        <w:shd w:val="clear" w:color="auto" w:fill="auto"/>
        <w:spacing w:after="0" w:line="360" w:lineRule="auto"/>
        <w:ind w:left="357" w:hanging="357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>заполняют трубопровод водой и поднимают уровень воды в пьезо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 xml:space="preserve">метре </w:t>
      </w:r>
      <w:proofErr w:type="gramStart"/>
      <w:r w:rsidR="00581344">
        <w:rPr>
          <w:rStyle w:val="1pt2"/>
          <w:color w:val="000000"/>
          <w:spacing w:val="6"/>
          <w:sz w:val="28"/>
          <w:szCs w:val="28"/>
          <w:lang w:val="ru-RU"/>
        </w:rPr>
        <w:t>П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до отметки 300 - 400 мм при закрытом сливном кране;</w:t>
      </w:r>
    </w:p>
    <w:p w:rsidR="003F59B5" w:rsidRPr="00FA1E1F" w:rsidRDefault="003F59B5" w:rsidP="00301795">
      <w:pPr>
        <w:pStyle w:val="a3"/>
        <w:numPr>
          <w:ilvl w:val="0"/>
          <w:numId w:val="70"/>
        </w:numPr>
        <w:shd w:val="clear" w:color="auto" w:fill="auto"/>
        <w:spacing w:after="0" w:line="360" w:lineRule="auto"/>
        <w:ind w:left="357" w:hanging="357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проверяют показания шкал остальны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>х пьезометров и трубок Пито, ко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торые должны быть на одном уровне,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 xml:space="preserve"> что свидетельствует об отсутст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вии воздуха в системе и правильности установки нуля шкалы;</w:t>
      </w:r>
    </w:p>
    <w:p w:rsidR="003F59B5" w:rsidRPr="00FA1E1F" w:rsidRDefault="003F59B5" w:rsidP="00301795">
      <w:pPr>
        <w:pStyle w:val="a3"/>
        <w:numPr>
          <w:ilvl w:val="0"/>
          <w:numId w:val="70"/>
        </w:numPr>
        <w:shd w:val="clear" w:color="auto" w:fill="auto"/>
        <w:spacing w:after="0" w:line="360" w:lineRule="auto"/>
        <w:ind w:left="357" w:hanging="357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устанавливают необходимый режим движения жидкости путем регу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лирования расхода воды в трубопроводе вентилями 1 и 2, который оп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ределяется наличием разности уровней воды в пьезометрах и трубках Пито;</w:t>
      </w:r>
    </w:p>
    <w:p w:rsidR="003F59B5" w:rsidRPr="00FA1E1F" w:rsidRDefault="003F59B5" w:rsidP="00301795">
      <w:pPr>
        <w:pStyle w:val="a3"/>
        <w:numPr>
          <w:ilvl w:val="0"/>
          <w:numId w:val="70"/>
        </w:numPr>
        <w:shd w:val="clear" w:color="auto" w:fill="auto"/>
        <w:spacing w:after="0" w:line="360" w:lineRule="auto"/>
        <w:ind w:left="357" w:hanging="357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записывают показания пьезометров и трубок Пито с точностью до 1 мм в таблицу 1 отчета;</w:t>
      </w:r>
    </w:p>
    <w:p w:rsidR="00581344" w:rsidRDefault="003F59B5" w:rsidP="00301795">
      <w:pPr>
        <w:pStyle w:val="a3"/>
        <w:numPr>
          <w:ilvl w:val="0"/>
          <w:numId w:val="70"/>
        </w:numPr>
        <w:shd w:val="clear" w:color="auto" w:fill="auto"/>
        <w:spacing w:after="0" w:line="360" w:lineRule="auto"/>
        <w:ind w:left="357" w:hanging="357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опыт проводят в 3-х кратной повторности путем закрытия вентиля 1 и новой установки уровня воды в пье</w:t>
      </w:r>
      <w:r w:rsidR="00581344">
        <w:rPr>
          <w:rStyle w:val="1pt2"/>
          <w:color w:val="000000"/>
          <w:spacing w:val="6"/>
          <w:sz w:val="28"/>
          <w:szCs w:val="28"/>
          <w:lang w:val="ru-RU"/>
        </w:rPr>
        <w:t>зометре П</w:t>
      </w:r>
      <w:proofErr w:type="gramStart"/>
      <w:r w:rsidR="00581344">
        <w:rPr>
          <w:rStyle w:val="1pt2"/>
          <w:color w:val="000000"/>
          <w:spacing w:val="6"/>
          <w:sz w:val="28"/>
          <w:szCs w:val="28"/>
          <w:lang w:val="ru-RU"/>
        </w:rPr>
        <w:t>1</w:t>
      </w:r>
      <w:proofErr w:type="gramEnd"/>
      <w:r w:rsidR="00581344">
        <w:rPr>
          <w:rStyle w:val="1pt2"/>
          <w:color w:val="000000"/>
          <w:spacing w:val="6"/>
          <w:sz w:val="28"/>
          <w:szCs w:val="28"/>
          <w:lang w:val="ru-RU"/>
        </w:rPr>
        <w:t xml:space="preserve"> до первоначальной от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метки;</w:t>
      </w:r>
    </w:p>
    <w:p w:rsidR="003F59B5" w:rsidRPr="00FA1E1F" w:rsidRDefault="003F59B5" w:rsidP="00301795">
      <w:pPr>
        <w:pStyle w:val="a3"/>
        <w:numPr>
          <w:ilvl w:val="0"/>
          <w:numId w:val="70"/>
        </w:numPr>
        <w:shd w:val="clear" w:color="auto" w:fill="auto"/>
        <w:spacing w:after="0" w:line="360" w:lineRule="auto"/>
        <w:ind w:left="357" w:hanging="357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составляют отчет о проделанной работе.</w:t>
      </w:r>
    </w:p>
    <w:p w:rsidR="003F59B5" w:rsidRPr="00FA1E1F" w:rsidRDefault="003F59B5" w:rsidP="00301795">
      <w:pPr>
        <w:pStyle w:val="120"/>
        <w:numPr>
          <w:ilvl w:val="1"/>
          <w:numId w:val="61"/>
        </w:numPr>
        <w:shd w:val="clear" w:color="auto" w:fill="auto"/>
        <w:tabs>
          <w:tab w:val="left" w:pos="971"/>
        </w:tabs>
        <w:spacing w:before="0" w:line="360" w:lineRule="auto"/>
        <w:ind w:left="0"/>
        <w:jc w:val="both"/>
        <w:rPr>
          <w:b w:val="0"/>
          <w:sz w:val="28"/>
          <w:szCs w:val="28"/>
        </w:rPr>
      </w:pPr>
      <w:bookmarkStart w:id="8" w:name="bookmark10"/>
      <w:r w:rsidRPr="00FA1E1F">
        <w:rPr>
          <w:rStyle w:val="12"/>
          <w:b/>
          <w:color w:val="000000"/>
          <w:sz w:val="28"/>
          <w:szCs w:val="28"/>
        </w:rPr>
        <w:t>Обработка опытных данных</w:t>
      </w:r>
      <w:bookmarkEnd w:id="8"/>
    </w:p>
    <w:p w:rsidR="003F59B5" w:rsidRPr="00FA1E1F" w:rsidRDefault="003F59B5" w:rsidP="00581344">
      <w:pPr>
        <w:pStyle w:val="a3"/>
        <w:shd w:val="clear" w:color="auto" w:fill="auto"/>
        <w:spacing w:after="0" w:line="360" w:lineRule="auto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Обработку полученных данных проводят в соответствии с таблицей 2</w:t>
      </w:r>
    </w:p>
    <w:p w:rsidR="003F59B5" w:rsidRPr="00FA1E1F" w:rsidRDefault="003F59B5" w:rsidP="00581344">
      <w:pPr>
        <w:pStyle w:val="a3"/>
        <w:shd w:val="clear" w:color="auto" w:fill="auto"/>
        <w:spacing w:after="0" w:line="360" w:lineRule="auto"/>
        <w:ind w:hanging="360"/>
        <w:jc w:val="both"/>
        <w:rPr>
          <w:sz w:val="28"/>
          <w:szCs w:val="28"/>
        </w:rPr>
      </w:pPr>
      <w:proofErr w:type="spellStart"/>
      <w:proofErr w:type="gramStart"/>
      <w:r w:rsidRPr="00FA1E1F">
        <w:rPr>
          <w:rStyle w:val="1pt2"/>
          <w:color w:val="000000"/>
          <w:spacing w:val="6"/>
          <w:sz w:val="28"/>
          <w:szCs w:val="28"/>
        </w:rPr>
        <w:t>отчета</w:t>
      </w:r>
      <w:proofErr w:type="spellEnd"/>
      <w:proofErr w:type="gramEnd"/>
      <w:r w:rsidRPr="00FA1E1F">
        <w:rPr>
          <w:rStyle w:val="1pt2"/>
          <w:color w:val="000000"/>
          <w:spacing w:val="6"/>
          <w:sz w:val="28"/>
          <w:szCs w:val="28"/>
        </w:rPr>
        <w:t xml:space="preserve"> в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следующей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последовательности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:</w:t>
      </w:r>
    </w:p>
    <w:p w:rsidR="003F59B5" w:rsidRPr="00FA1E1F" w:rsidRDefault="003F59B5" w:rsidP="00301795">
      <w:pPr>
        <w:pStyle w:val="a3"/>
        <w:numPr>
          <w:ilvl w:val="0"/>
          <w:numId w:val="7"/>
        </w:numPr>
        <w:shd w:val="clear" w:color="auto" w:fill="auto"/>
        <w:spacing w:after="0" w:line="360" w:lineRule="auto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выписывают из таблицы 1 отчета среднюю величину показаний пьезо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метров и трубок Пито для всех 6 сечений;</w:t>
      </w:r>
    </w:p>
    <w:p w:rsidR="003F59B5" w:rsidRPr="00FA1E1F" w:rsidRDefault="003F59B5" w:rsidP="00301795">
      <w:pPr>
        <w:pStyle w:val="a3"/>
        <w:numPr>
          <w:ilvl w:val="0"/>
          <w:numId w:val="7"/>
        </w:numPr>
        <w:shd w:val="clear" w:color="auto" w:fill="auto"/>
        <w:spacing w:after="0" w:line="360" w:lineRule="auto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вычисляют скорость потока жидкости в трубопроводе для каждого се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чения по формуле (7);</w:t>
      </w:r>
    </w:p>
    <w:p w:rsidR="003F59B5" w:rsidRPr="00FA1E1F" w:rsidRDefault="003F59B5" w:rsidP="00301795">
      <w:pPr>
        <w:pStyle w:val="a3"/>
        <w:numPr>
          <w:ilvl w:val="0"/>
          <w:numId w:val="7"/>
        </w:numPr>
        <w:shd w:val="clear" w:color="auto" w:fill="auto"/>
        <w:spacing w:after="0" w:line="360" w:lineRule="auto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вычисляют члены уравнения Бернулли, значения которых заносят в таблицу 2 отчета;</w:t>
      </w:r>
    </w:p>
    <w:p w:rsidR="003F59B5" w:rsidRPr="00FA1E1F" w:rsidRDefault="003F59B5" w:rsidP="00301795">
      <w:pPr>
        <w:pStyle w:val="a3"/>
        <w:numPr>
          <w:ilvl w:val="0"/>
          <w:numId w:val="7"/>
        </w:numPr>
        <w:shd w:val="clear" w:color="auto" w:fill="auto"/>
        <w:spacing w:after="0" w:line="360" w:lineRule="auto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определяют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полный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гидродинамический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напор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;</w:t>
      </w:r>
    </w:p>
    <w:p w:rsidR="003F59B5" w:rsidRPr="00FA1E1F" w:rsidRDefault="003F59B5" w:rsidP="00301795">
      <w:pPr>
        <w:pStyle w:val="a3"/>
        <w:numPr>
          <w:ilvl w:val="0"/>
          <w:numId w:val="7"/>
        </w:numPr>
        <w:shd w:val="clear" w:color="auto" w:fill="auto"/>
        <w:spacing w:after="0" w:line="360" w:lineRule="auto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потери удельной энергии между 1 и 6 сечениями;</w:t>
      </w:r>
    </w:p>
    <w:p w:rsidR="003F59B5" w:rsidRPr="00FA1E1F" w:rsidRDefault="003F59B5" w:rsidP="00301795">
      <w:pPr>
        <w:pStyle w:val="a3"/>
        <w:numPr>
          <w:ilvl w:val="0"/>
          <w:numId w:val="7"/>
        </w:numPr>
        <w:shd w:val="clear" w:color="auto" w:fill="auto"/>
        <w:spacing w:after="0" w:line="360" w:lineRule="auto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гидравлический уклон между 1 и 6 сечениями по формуле </w:t>
      </w:r>
      <w:r w:rsidRPr="00FA1E1F">
        <w:rPr>
          <w:rStyle w:val="0pt"/>
          <w:color w:val="000000"/>
          <w:sz w:val="28"/>
          <w:szCs w:val="28"/>
          <w:lang w:val="ru-RU"/>
        </w:rPr>
        <w:t>(</w:t>
      </w:r>
      <w:r w:rsidRPr="00FA1E1F">
        <w:rPr>
          <w:rStyle w:val="0pt1"/>
          <w:color w:val="000000"/>
          <w:sz w:val="28"/>
          <w:szCs w:val="28"/>
          <w:lang w:val="ru-RU"/>
        </w:rPr>
        <w:t>2</w:t>
      </w:r>
      <w:r w:rsidRPr="00FA1E1F">
        <w:rPr>
          <w:rStyle w:val="0pt"/>
          <w:color w:val="000000"/>
          <w:sz w:val="28"/>
          <w:szCs w:val="28"/>
          <w:lang w:val="ru-RU"/>
        </w:rPr>
        <w:t>);</w:t>
      </w:r>
    </w:p>
    <w:p w:rsidR="003F59B5" w:rsidRPr="00FA1E1F" w:rsidRDefault="003F59B5" w:rsidP="00301795">
      <w:pPr>
        <w:pStyle w:val="a3"/>
        <w:numPr>
          <w:ilvl w:val="0"/>
          <w:numId w:val="7"/>
        </w:numPr>
        <w:shd w:val="clear" w:color="auto" w:fill="auto"/>
        <w:spacing w:after="0" w:line="360" w:lineRule="auto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строят график изменения гидродинамического и пьезометрического напоров по длине трубопровода </w:t>
      </w:r>
      <w:proofErr w:type="spellStart"/>
      <w:r w:rsidRPr="00293CC2">
        <w:rPr>
          <w:rStyle w:val="1pt2"/>
          <w:b/>
          <w:i/>
          <w:color w:val="000000"/>
          <w:spacing w:val="6"/>
          <w:sz w:val="28"/>
          <w:szCs w:val="28"/>
        </w:rPr>
        <w:t>H</w:t>
      </w:r>
      <w:r w:rsidRPr="00293CC2">
        <w:rPr>
          <w:rStyle w:val="1pt2"/>
          <w:b/>
          <w:i/>
          <w:color w:val="000000"/>
          <w:spacing w:val="6"/>
          <w:sz w:val="28"/>
          <w:szCs w:val="28"/>
          <w:vertAlign w:val="subscript"/>
        </w:rPr>
        <w:t>v</w:t>
      </w:r>
      <w:proofErr w:type="spellEnd"/>
      <w:r w:rsidRPr="00293CC2">
        <w:rPr>
          <w:rStyle w:val="1pt2"/>
          <w:b/>
          <w:i/>
          <w:color w:val="000000"/>
          <w:spacing w:val="6"/>
          <w:sz w:val="28"/>
          <w:szCs w:val="28"/>
          <w:lang w:val="ru-RU"/>
        </w:rPr>
        <w:t xml:space="preserve"> = </w:t>
      </w:r>
      <w:r w:rsidRPr="00293CC2">
        <w:rPr>
          <w:rStyle w:val="1pt2"/>
          <w:b/>
          <w:i/>
          <w:color w:val="000000"/>
          <w:spacing w:val="6"/>
          <w:sz w:val="28"/>
          <w:szCs w:val="28"/>
        </w:rPr>
        <w:t>f</w:t>
      </w:r>
      <w:r w:rsidRPr="00293CC2">
        <w:rPr>
          <w:rStyle w:val="1pt2"/>
          <w:b/>
          <w:i/>
          <w:color w:val="000000"/>
          <w:spacing w:val="6"/>
          <w:sz w:val="28"/>
          <w:szCs w:val="28"/>
          <w:lang w:val="ru-RU"/>
        </w:rPr>
        <w:t xml:space="preserve">(1), </w:t>
      </w:r>
      <w:proofErr w:type="spellStart"/>
      <w:r w:rsidRPr="00293CC2">
        <w:rPr>
          <w:rStyle w:val="1pt2"/>
          <w:b/>
          <w:i/>
          <w:color w:val="000000"/>
          <w:spacing w:val="6"/>
          <w:sz w:val="28"/>
          <w:szCs w:val="28"/>
          <w:lang w:val="ru-RU"/>
        </w:rPr>
        <w:t>Н</w:t>
      </w:r>
      <w:r w:rsidRPr="00293CC2">
        <w:rPr>
          <w:rStyle w:val="1pt2"/>
          <w:b/>
          <w:i/>
          <w:color w:val="000000"/>
          <w:spacing w:val="6"/>
          <w:sz w:val="28"/>
          <w:szCs w:val="28"/>
          <w:vertAlign w:val="subscript"/>
          <w:lang w:val="ru-RU"/>
        </w:rPr>
        <w:t>р</w:t>
      </w:r>
      <w:proofErr w:type="spellEnd"/>
      <w:r w:rsidRPr="00293CC2">
        <w:rPr>
          <w:rStyle w:val="1pt2"/>
          <w:b/>
          <w:i/>
          <w:color w:val="000000"/>
          <w:spacing w:val="6"/>
          <w:sz w:val="28"/>
          <w:szCs w:val="28"/>
          <w:lang w:val="ru-RU"/>
        </w:rPr>
        <w:t xml:space="preserve"> = </w:t>
      </w:r>
      <w:r w:rsidRPr="00293CC2">
        <w:rPr>
          <w:rStyle w:val="1pt2"/>
          <w:b/>
          <w:i/>
          <w:color w:val="000000"/>
          <w:spacing w:val="6"/>
          <w:sz w:val="28"/>
          <w:szCs w:val="28"/>
        </w:rPr>
        <w:t>f</w:t>
      </w:r>
      <w:r w:rsidRPr="00293CC2">
        <w:rPr>
          <w:rStyle w:val="1pt2"/>
          <w:b/>
          <w:i/>
          <w:color w:val="000000"/>
          <w:spacing w:val="6"/>
          <w:sz w:val="28"/>
          <w:szCs w:val="28"/>
          <w:lang w:val="ru-RU"/>
        </w:rPr>
        <w:t>(1);</w:t>
      </w:r>
    </w:p>
    <w:p w:rsidR="003F59B5" w:rsidRPr="00FA1E1F" w:rsidRDefault="003F59B5" w:rsidP="00301795">
      <w:pPr>
        <w:pStyle w:val="a3"/>
        <w:numPr>
          <w:ilvl w:val="0"/>
          <w:numId w:val="7"/>
        </w:numPr>
        <w:shd w:val="clear" w:color="auto" w:fill="auto"/>
        <w:spacing w:after="0" w:line="360" w:lineRule="auto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 xml:space="preserve"> делают краткий вывод о потерях энергии потока жидкости на различ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ных участках.</w:t>
      </w:r>
    </w:p>
    <w:p w:rsidR="003F59B5" w:rsidRPr="00FA1E1F" w:rsidRDefault="003F59B5" w:rsidP="00581344">
      <w:pPr>
        <w:pStyle w:val="120"/>
        <w:shd w:val="clear" w:color="auto" w:fill="auto"/>
        <w:spacing w:before="0" w:line="360" w:lineRule="auto"/>
        <w:ind w:firstLine="0"/>
        <w:jc w:val="left"/>
        <w:rPr>
          <w:b w:val="0"/>
          <w:sz w:val="28"/>
          <w:szCs w:val="28"/>
        </w:rPr>
      </w:pPr>
      <w:bookmarkStart w:id="9" w:name="bookmark11"/>
      <w:r w:rsidRPr="00FA1E1F">
        <w:rPr>
          <w:rStyle w:val="12"/>
          <w:b/>
          <w:color w:val="000000"/>
          <w:sz w:val="28"/>
          <w:szCs w:val="28"/>
        </w:rPr>
        <w:t>7 Отчет по лабораторной работе</w:t>
      </w:r>
      <w:bookmarkEnd w:id="9"/>
    </w:p>
    <w:p w:rsidR="003F59B5" w:rsidRPr="00FA1E1F" w:rsidRDefault="003F59B5" w:rsidP="00293CC2">
      <w:pPr>
        <w:pStyle w:val="a3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Отчет выполняется на отдельном листе бумаги или с использованием</w:t>
      </w:r>
      <w:r w:rsidR="00293CC2">
        <w:rPr>
          <w:sz w:val="28"/>
          <w:szCs w:val="28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специально составленной рабочей тетради. В состав отчета входят следую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щие разделы:</w:t>
      </w:r>
    </w:p>
    <w:p w:rsidR="003F59B5" w:rsidRPr="00FA1E1F" w:rsidRDefault="003F59B5" w:rsidP="00301795">
      <w:pPr>
        <w:pStyle w:val="a3"/>
        <w:numPr>
          <w:ilvl w:val="0"/>
          <w:numId w:val="8"/>
        </w:numPr>
        <w:shd w:val="clear" w:color="auto" w:fill="auto"/>
        <w:spacing w:after="0" w:line="360" w:lineRule="auto"/>
        <w:ind w:hanging="4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Цель работы и задачи исследований.</w:t>
      </w:r>
    </w:p>
    <w:p w:rsidR="003F59B5" w:rsidRPr="00FA1E1F" w:rsidRDefault="003F59B5" w:rsidP="00301795">
      <w:pPr>
        <w:pStyle w:val="a3"/>
        <w:numPr>
          <w:ilvl w:val="0"/>
          <w:numId w:val="8"/>
        </w:numPr>
        <w:shd w:val="clear" w:color="auto" w:fill="auto"/>
        <w:spacing w:after="0" w:line="360" w:lineRule="auto"/>
        <w:ind w:hanging="4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Техническое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описание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лабораторной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установки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3F59B5" w:rsidRPr="00FA1E1F" w:rsidRDefault="003F59B5" w:rsidP="00301795">
      <w:pPr>
        <w:pStyle w:val="a3"/>
        <w:numPr>
          <w:ilvl w:val="0"/>
          <w:numId w:val="8"/>
        </w:numPr>
        <w:shd w:val="clear" w:color="auto" w:fill="auto"/>
        <w:spacing w:after="0" w:line="360" w:lineRule="auto"/>
        <w:ind w:hanging="4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Схема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лабораторной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установки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3F59B5" w:rsidRPr="00FA1E1F" w:rsidRDefault="003F59B5" w:rsidP="00301795">
      <w:pPr>
        <w:pStyle w:val="a3"/>
        <w:numPr>
          <w:ilvl w:val="0"/>
          <w:numId w:val="8"/>
        </w:numPr>
        <w:shd w:val="clear" w:color="auto" w:fill="auto"/>
        <w:spacing w:after="0" w:line="360" w:lineRule="auto"/>
        <w:ind w:hanging="4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Краткое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описание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методики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исследований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3F59B5" w:rsidRPr="00FA1E1F" w:rsidRDefault="003F59B5" w:rsidP="00301795">
      <w:pPr>
        <w:pStyle w:val="a3"/>
        <w:numPr>
          <w:ilvl w:val="0"/>
          <w:numId w:val="8"/>
        </w:numPr>
        <w:shd w:val="clear" w:color="auto" w:fill="auto"/>
        <w:spacing w:after="0" w:line="360" w:lineRule="auto"/>
        <w:ind w:hanging="4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Экспериментальное определение, обработка и вычисление параметров ведется в соответствии с таблицами 1 и 2 отчета.</w:t>
      </w:r>
    </w:p>
    <w:p w:rsidR="003F59B5" w:rsidRPr="00FA1E1F" w:rsidRDefault="003F59B5" w:rsidP="00301795">
      <w:pPr>
        <w:pStyle w:val="a3"/>
        <w:numPr>
          <w:ilvl w:val="0"/>
          <w:numId w:val="8"/>
        </w:numPr>
        <w:shd w:val="clear" w:color="auto" w:fill="auto"/>
        <w:spacing w:after="0" w:line="360" w:lineRule="auto"/>
        <w:ind w:hanging="4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Построение графика изменения полного и пьезометрического напоров по длине экспериментального трубопровода.</w:t>
      </w:r>
    </w:p>
    <w:p w:rsidR="0078160A" w:rsidRPr="00FA1E1F" w:rsidRDefault="003F59B5" w:rsidP="00301795">
      <w:pPr>
        <w:pStyle w:val="a3"/>
        <w:numPr>
          <w:ilvl w:val="0"/>
          <w:numId w:val="8"/>
        </w:numPr>
        <w:shd w:val="clear" w:color="auto" w:fill="auto"/>
        <w:spacing w:after="0" w:line="360" w:lineRule="auto"/>
        <w:ind w:hanging="4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Выводы</w:t>
      </w:r>
      <w:proofErr w:type="spellEnd"/>
    </w:p>
    <w:p w:rsidR="0078160A" w:rsidRPr="00FA1E1F" w:rsidRDefault="0078160A" w:rsidP="00581344">
      <w:pPr>
        <w:pStyle w:val="ad"/>
        <w:shd w:val="clear" w:color="auto" w:fill="auto"/>
        <w:spacing w:line="360" w:lineRule="auto"/>
        <w:rPr>
          <w:rStyle w:val="ac"/>
          <w:color w:val="000000"/>
          <w:sz w:val="28"/>
          <w:szCs w:val="28"/>
        </w:rPr>
      </w:pPr>
      <w:r w:rsidRPr="00FA1E1F">
        <w:rPr>
          <w:rStyle w:val="ac"/>
          <w:color w:val="000000"/>
          <w:sz w:val="28"/>
          <w:szCs w:val="28"/>
        </w:rPr>
        <w:t>Таблица 1 - Опытные данные</w:t>
      </w:r>
    </w:p>
    <w:p w:rsidR="0078160A" w:rsidRPr="00FA1E1F" w:rsidRDefault="0078160A" w:rsidP="00FA1E1F">
      <w:pPr>
        <w:pStyle w:val="ad"/>
        <w:shd w:val="clear" w:color="auto" w:fill="auto"/>
        <w:spacing w:line="240" w:lineRule="exact"/>
        <w:rPr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900"/>
        <w:gridCol w:w="850"/>
        <w:gridCol w:w="994"/>
        <w:gridCol w:w="710"/>
        <w:gridCol w:w="701"/>
        <w:gridCol w:w="710"/>
        <w:gridCol w:w="715"/>
        <w:gridCol w:w="715"/>
        <w:gridCol w:w="725"/>
      </w:tblGrid>
      <w:tr w:rsidR="0078160A" w:rsidRPr="00FA1E1F" w:rsidTr="00BF46EE">
        <w:trPr>
          <w:trHeight w:hRule="exact" w:val="44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BF46EE">
              <w:rPr>
                <w:rStyle w:val="9"/>
                <w:color w:val="000000"/>
                <w:sz w:val="22"/>
                <w:szCs w:val="22"/>
              </w:rPr>
              <w:t>Наименование</w:t>
            </w:r>
            <w:proofErr w:type="spellEnd"/>
          </w:p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BF46EE">
              <w:rPr>
                <w:rStyle w:val="9"/>
                <w:color w:val="000000"/>
                <w:sz w:val="22"/>
                <w:szCs w:val="22"/>
              </w:rPr>
              <w:t>параметра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BF46EE">
              <w:rPr>
                <w:rStyle w:val="9"/>
                <w:color w:val="000000"/>
                <w:sz w:val="22"/>
                <w:szCs w:val="22"/>
              </w:rPr>
              <w:t>Обо</w:t>
            </w:r>
            <w:r w:rsidRPr="00BF46EE">
              <w:rPr>
                <w:rStyle w:val="9"/>
                <w:color w:val="000000"/>
                <w:sz w:val="22"/>
                <w:szCs w:val="22"/>
              </w:rPr>
              <w:softHyphen/>
              <w:t>значе</w:t>
            </w:r>
            <w:proofErr w:type="spellEnd"/>
            <w:r w:rsidRPr="00BF46EE">
              <w:rPr>
                <w:rStyle w:val="9"/>
                <w:color w:val="000000"/>
                <w:sz w:val="22"/>
                <w:szCs w:val="22"/>
              </w:rPr>
              <w:softHyphen/>
            </w:r>
          </w:p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BF46EE">
              <w:rPr>
                <w:rStyle w:val="9"/>
                <w:color w:val="000000"/>
                <w:sz w:val="22"/>
                <w:szCs w:val="22"/>
              </w:rPr>
              <w:t>ние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BF46EE">
              <w:rPr>
                <w:rStyle w:val="9"/>
                <w:color w:val="000000"/>
                <w:sz w:val="22"/>
                <w:szCs w:val="22"/>
              </w:rPr>
              <w:t>Раз</w:t>
            </w:r>
            <w:r w:rsidRPr="00BF46EE">
              <w:rPr>
                <w:rStyle w:val="9"/>
                <w:color w:val="000000"/>
                <w:sz w:val="22"/>
                <w:szCs w:val="22"/>
              </w:rPr>
              <w:softHyphen/>
              <w:t>мер</w:t>
            </w:r>
            <w:proofErr w:type="spellEnd"/>
            <w:r w:rsidRPr="00BF46EE">
              <w:rPr>
                <w:rStyle w:val="9"/>
                <w:color w:val="000000"/>
                <w:sz w:val="22"/>
                <w:szCs w:val="22"/>
              </w:rPr>
              <w:softHyphen/>
            </w:r>
          </w:p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BF46EE">
              <w:rPr>
                <w:rStyle w:val="9"/>
                <w:color w:val="000000"/>
                <w:sz w:val="22"/>
                <w:szCs w:val="22"/>
              </w:rPr>
              <w:t>ность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9"/>
                <w:color w:val="000000"/>
                <w:sz w:val="22"/>
                <w:szCs w:val="22"/>
                <w:lang w:val="ru-RU"/>
              </w:rPr>
              <w:t>Н</w:t>
            </w:r>
            <w:proofErr w:type="spellStart"/>
            <w:r w:rsidR="0078160A" w:rsidRPr="00BF46EE">
              <w:rPr>
                <w:rStyle w:val="9"/>
                <w:color w:val="000000"/>
                <w:sz w:val="22"/>
                <w:szCs w:val="22"/>
              </w:rPr>
              <w:t>омер</w:t>
            </w:r>
            <w:proofErr w:type="spellEnd"/>
          </w:p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BF46EE">
              <w:rPr>
                <w:rStyle w:val="9"/>
                <w:color w:val="000000"/>
                <w:sz w:val="22"/>
                <w:szCs w:val="22"/>
              </w:rPr>
              <w:t>опыта</w:t>
            </w:r>
            <w:proofErr w:type="spellEnd"/>
          </w:p>
        </w:tc>
        <w:tc>
          <w:tcPr>
            <w:tcW w:w="427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709"/>
              <w:rPr>
                <w:sz w:val="22"/>
                <w:szCs w:val="22"/>
              </w:rPr>
            </w:pPr>
            <w:proofErr w:type="spellStart"/>
            <w:r w:rsidRPr="00BF46EE">
              <w:rPr>
                <w:rStyle w:val="9"/>
                <w:color w:val="000000"/>
                <w:sz w:val="22"/>
                <w:szCs w:val="22"/>
              </w:rPr>
              <w:t>Номера</w:t>
            </w:r>
            <w:proofErr w:type="spellEnd"/>
            <w:r w:rsidRPr="00BF46EE">
              <w:rPr>
                <w:rStyle w:val="9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46EE">
              <w:rPr>
                <w:rStyle w:val="9"/>
                <w:color w:val="000000"/>
                <w:sz w:val="22"/>
                <w:szCs w:val="22"/>
              </w:rPr>
              <w:t>сечений</w:t>
            </w:r>
            <w:proofErr w:type="spellEnd"/>
          </w:p>
        </w:tc>
      </w:tr>
      <w:tr w:rsidR="0078160A" w:rsidRPr="00FA1E1F" w:rsidTr="00BF46EE">
        <w:trPr>
          <w:trHeight w:hRule="exact" w:val="40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709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709"/>
              <w:jc w:val="left"/>
              <w:rPr>
                <w:sz w:val="22"/>
                <w:szCs w:val="22"/>
              </w:rPr>
            </w:pPr>
            <w:r w:rsidRPr="00BF46EE">
              <w:rPr>
                <w:rStyle w:val="9"/>
                <w:color w:val="000000"/>
                <w:sz w:val="22"/>
                <w:szCs w:val="22"/>
              </w:rPr>
              <w:t>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709"/>
              <w:jc w:val="left"/>
              <w:rPr>
                <w:sz w:val="22"/>
                <w:szCs w:val="22"/>
              </w:rPr>
            </w:pPr>
            <w:r w:rsidRPr="00BF46EE">
              <w:rPr>
                <w:rStyle w:val="9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709"/>
              <w:jc w:val="left"/>
              <w:rPr>
                <w:sz w:val="22"/>
                <w:szCs w:val="22"/>
              </w:rPr>
            </w:pPr>
            <w:r w:rsidRPr="00BF46EE">
              <w:rPr>
                <w:rStyle w:val="9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709"/>
              <w:jc w:val="left"/>
              <w:rPr>
                <w:sz w:val="22"/>
                <w:szCs w:val="22"/>
              </w:rPr>
            </w:pPr>
            <w:r w:rsidRPr="00BF46EE">
              <w:rPr>
                <w:rStyle w:val="9"/>
                <w:color w:val="000000"/>
                <w:sz w:val="22"/>
                <w:szCs w:val="22"/>
              </w:rPr>
              <w:t>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709"/>
              <w:jc w:val="left"/>
              <w:rPr>
                <w:sz w:val="22"/>
                <w:szCs w:val="22"/>
              </w:rPr>
            </w:pPr>
            <w:r w:rsidRPr="00BF46EE">
              <w:rPr>
                <w:rStyle w:val="9"/>
                <w:color w:val="000000"/>
                <w:sz w:val="22"/>
                <w:szCs w:val="22"/>
              </w:rPr>
              <w:t>5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709"/>
              <w:jc w:val="left"/>
              <w:rPr>
                <w:sz w:val="22"/>
                <w:szCs w:val="22"/>
              </w:rPr>
            </w:pPr>
            <w:r w:rsidRPr="00BF46EE">
              <w:rPr>
                <w:rStyle w:val="9"/>
                <w:color w:val="000000"/>
                <w:sz w:val="22"/>
                <w:szCs w:val="22"/>
              </w:rPr>
              <w:t>6</w:t>
            </w:r>
          </w:p>
        </w:tc>
      </w:tr>
      <w:tr w:rsidR="0078160A" w:rsidRPr="00FA1E1F" w:rsidTr="00BF46EE">
        <w:trPr>
          <w:trHeight w:hRule="exact" w:val="83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r w:rsidRPr="00BF46EE">
              <w:rPr>
                <w:rStyle w:val="99"/>
                <w:color w:val="000000"/>
                <w:sz w:val="22"/>
                <w:szCs w:val="22"/>
                <w:lang w:val="ru-RU"/>
              </w:rPr>
              <w:t xml:space="preserve">Расстояние от вентиля 1 до </w:t>
            </w:r>
            <w:proofErr w:type="spellStart"/>
            <w:r w:rsidRPr="00BF46EE">
              <w:rPr>
                <w:rStyle w:val="99"/>
                <w:color w:val="000000"/>
                <w:sz w:val="22"/>
                <w:szCs w:val="22"/>
              </w:rPr>
              <w:t>i</w:t>
            </w:r>
            <w:proofErr w:type="spellEnd"/>
            <w:r w:rsidRPr="00BF46EE">
              <w:rPr>
                <w:rStyle w:val="99"/>
                <w:color w:val="000000"/>
                <w:sz w:val="22"/>
                <w:szCs w:val="22"/>
                <w:lang w:val="ru-RU"/>
              </w:rPr>
              <w:t xml:space="preserve"> сечения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140A7" w:rsidRPr="00BF46EE" w:rsidRDefault="002140A7" w:rsidP="00BF46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78160A" w:rsidRPr="00BF46EE" w:rsidRDefault="002140A7" w:rsidP="00BF46EE">
            <w:pPr>
              <w:tabs>
                <w:tab w:val="left" w:pos="639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46EE">
              <w:rPr>
                <w:rFonts w:ascii="Times New Roman" w:hAnsi="Times New Roman" w:cs="Times New Roman"/>
                <w:position w:val="-12"/>
              </w:rPr>
              <w:object w:dxaOrig="240" w:dyaOrig="360">
                <v:shape id="_x0000_i1030" type="#_x0000_t75" style="width:12.55pt;height:18.4pt" o:ole="">
                  <v:imagedata r:id="rId57" o:title=""/>
                </v:shape>
                <o:OLEObject Type="Embed" ProgID="Equation.3" ShapeID="_x0000_i1030" DrawAspect="Content" ObjectID="_1599501380" r:id="rId58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46EE">
              <w:rPr>
                <w:rStyle w:val="9"/>
                <w:b w:val="0"/>
                <w:color w:val="000000"/>
                <w:sz w:val="22"/>
                <w:szCs w:val="22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46EE">
              <w:rPr>
                <w:rStyle w:val="99"/>
                <w:color w:val="000000"/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8160A" w:rsidRPr="00FA1E1F" w:rsidTr="00BF46EE">
        <w:trPr>
          <w:trHeight w:hRule="exact" w:val="127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2"/>
                <w:szCs w:val="22"/>
              </w:rPr>
            </w:pPr>
            <w:r w:rsidRPr="00BF46EE">
              <w:rPr>
                <w:rStyle w:val="99"/>
                <w:color w:val="000000"/>
                <w:sz w:val="22"/>
                <w:szCs w:val="22"/>
                <w:lang w:val="ru-RU"/>
              </w:rPr>
              <w:t>Высота распо</w:t>
            </w:r>
            <w:r w:rsidRPr="00BF46EE">
              <w:rPr>
                <w:rStyle w:val="99"/>
                <w:color w:val="000000"/>
                <w:sz w:val="22"/>
                <w:szCs w:val="22"/>
                <w:lang w:val="ru-RU"/>
              </w:rPr>
              <w:softHyphen/>
              <w:t>ложения оси трубопровода над плоскостью сравнения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46EE">
              <w:rPr>
                <w:rStyle w:val="9"/>
                <w:b w:val="0"/>
                <w:color w:val="000000"/>
                <w:sz w:val="22"/>
                <w:szCs w:val="22"/>
              </w:rPr>
              <w:t>Z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46EE">
              <w:rPr>
                <w:rStyle w:val="9"/>
                <w:b w:val="0"/>
                <w:color w:val="000000"/>
                <w:sz w:val="22"/>
                <w:szCs w:val="22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46EE">
              <w:rPr>
                <w:rStyle w:val="99"/>
                <w:color w:val="000000"/>
                <w:sz w:val="22"/>
                <w:szCs w:val="22"/>
              </w:rPr>
              <w:t>-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8160A" w:rsidRPr="00FA1E1F" w:rsidTr="00BF46EE">
        <w:trPr>
          <w:trHeight w:hRule="exact" w:val="37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BF46EE">
              <w:rPr>
                <w:rStyle w:val="99"/>
                <w:color w:val="000000"/>
                <w:sz w:val="22"/>
                <w:szCs w:val="22"/>
              </w:rPr>
              <w:t>Показания</w:t>
            </w:r>
            <w:proofErr w:type="spellEnd"/>
            <w:r w:rsidRPr="00BF46EE">
              <w:rPr>
                <w:rStyle w:val="99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F46EE">
              <w:rPr>
                <w:rStyle w:val="99"/>
                <w:color w:val="000000"/>
                <w:sz w:val="22"/>
                <w:szCs w:val="22"/>
              </w:rPr>
              <w:t>пьезометров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06181C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46EE">
              <w:rPr>
                <w:position w:val="-12"/>
                <w:sz w:val="22"/>
                <w:szCs w:val="22"/>
              </w:rPr>
              <w:object w:dxaOrig="340" w:dyaOrig="380">
                <v:shape id="_x0000_i1031" type="#_x0000_t75" style="width:24.3pt;height:26.8pt" o:ole="">
                  <v:imagedata r:id="rId59" o:title=""/>
                </v:shape>
                <o:OLEObject Type="Embed" ProgID="Equation.3" ShapeID="_x0000_i1031" DrawAspect="Content" ObjectID="_1599501381" r:id="rId60"/>
              </w:objec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46EE">
              <w:rPr>
                <w:rStyle w:val="9"/>
                <w:b w:val="0"/>
                <w:color w:val="000000"/>
                <w:sz w:val="22"/>
                <w:szCs w:val="22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46EE">
              <w:rPr>
                <w:rStyle w:val="9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8160A" w:rsidRPr="00FA1E1F" w:rsidTr="00BF46EE">
        <w:trPr>
          <w:trHeight w:hRule="exact" w:val="38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46EE">
              <w:rPr>
                <w:rStyle w:val="9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8160A" w:rsidRPr="00FA1E1F" w:rsidTr="00BF46EE">
        <w:trPr>
          <w:trHeight w:hRule="exact" w:val="38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46EE">
              <w:rPr>
                <w:rStyle w:val="9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8160A" w:rsidRPr="00FA1E1F" w:rsidTr="00BF46EE">
        <w:trPr>
          <w:trHeight w:hRule="exact" w:val="37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6EE" w:rsidRPr="00BF46EE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rStyle w:val="99"/>
                <w:color w:val="000000"/>
                <w:sz w:val="22"/>
                <w:szCs w:val="22"/>
                <w:lang w:val="ru-RU"/>
              </w:rPr>
            </w:pPr>
            <w:proofErr w:type="spellStart"/>
            <w:r>
              <w:rPr>
                <w:rStyle w:val="99"/>
                <w:color w:val="000000"/>
                <w:sz w:val="22"/>
                <w:szCs w:val="22"/>
              </w:rPr>
              <w:t>Показания</w:t>
            </w:r>
            <w:proofErr w:type="spellEnd"/>
            <w:r>
              <w:rPr>
                <w:rStyle w:val="99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Style w:val="99"/>
                <w:color w:val="000000"/>
                <w:sz w:val="22"/>
                <w:szCs w:val="22"/>
              </w:rPr>
              <w:t>гидродинами</w:t>
            </w:r>
            <w:proofErr w:type="spellEnd"/>
            <w:r>
              <w:rPr>
                <w:rStyle w:val="99"/>
                <w:color w:val="000000"/>
                <w:sz w:val="22"/>
                <w:szCs w:val="22"/>
                <w:lang w:val="ru-RU"/>
              </w:rPr>
              <w:t>-</w:t>
            </w:r>
          </w:p>
          <w:p w:rsidR="0078160A" w:rsidRPr="00BF46EE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Style w:val="99"/>
                <w:color w:val="000000"/>
                <w:sz w:val="22"/>
                <w:szCs w:val="22"/>
              </w:rPr>
              <w:t>че</w:t>
            </w:r>
            <w:r w:rsidR="0078160A" w:rsidRPr="00BF46EE">
              <w:rPr>
                <w:rStyle w:val="99"/>
                <w:color w:val="000000"/>
                <w:sz w:val="22"/>
                <w:szCs w:val="22"/>
              </w:rPr>
              <w:t>ских</w:t>
            </w:r>
            <w:proofErr w:type="spellEnd"/>
            <w:r w:rsidR="0078160A" w:rsidRPr="00BF46EE">
              <w:rPr>
                <w:rStyle w:val="99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8160A" w:rsidRPr="00BF46EE">
              <w:rPr>
                <w:rStyle w:val="99"/>
                <w:color w:val="000000"/>
                <w:sz w:val="22"/>
                <w:szCs w:val="22"/>
              </w:rPr>
              <w:t>трубок</w:t>
            </w:r>
            <w:proofErr w:type="spellEnd"/>
            <w:r w:rsidR="0078160A" w:rsidRPr="00BF46EE">
              <w:rPr>
                <w:rStyle w:val="99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78160A" w:rsidRPr="00BF46EE">
              <w:rPr>
                <w:rStyle w:val="99"/>
                <w:color w:val="000000"/>
                <w:sz w:val="22"/>
                <w:szCs w:val="22"/>
              </w:rPr>
              <w:t>Пито</w:t>
            </w:r>
            <w:proofErr w:type="spellEnd"/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06181C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46EE">
              <w:rPr>
                <w:position w:val="-12"/>
                <w:sz w:val="22"/>
                <w:szCs w:val="22"/>
              </w:rPr>
              <w:object w:dxaOrig="279" w:dyaOrig="380">
                <v:shape id="_x0000_i1032" type="#_x0000_t75" style="width:17.6pt;height:23.45pt" o:ole="">
                  <v:imagedata r:id="rId61" o:title=""/>
                </v:shape>
                <o:OLEObject Type="Embed" ProgID="Equation.3" ShapeID="_x0000_i1032" DrawAspect="Content" ObjectID="_1599501382" r:id="rId62"/>
              </w:objec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46EE">
              <w:rPr>
                <w:rStyle w:val="9"/>
                <w:b w:val="0"/>
                <w:color w:val="000000"/>
                <w:sz w:val="22"/>
                <w:szCs w:val="22"/>
              </w:rPr>
              <w:t>м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46EE">
              <w:rPr>
                <w:rStyle w:val="9"/>
                <w:b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8160A" w:rsidRPr="00FA1E1F" w:rsidTr="00BF46EE">
        <w:trPr>
          <w:trHeight w:hRule="exact" w:val="389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46EE">
              <w:rPr>
                <w:rStyle w:val="9"/>
                <w:b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  <w:tr w:rsidR="0078160A" w:rsidRPr="00FA1E1F" w:rsidTr="00BF46EE">
        <w:trPr>
          <w:trHeight w:hRule="exact" w:val="398"/>
        </w:trPr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160A" w:rsidRPr="00BF46EE" w:rsidRDefault="0078160A" w:rsidP="00BF46EE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2"/>
                <w:szCs w:val="22"/>
              </w:rPr>
            </w:pPr>
            <w:r w:rsidRPr="00BF46EE">
              <w:rPr>
                <w:rStyle w:val="9"/>
                <w:b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60A" w:rsidRPr="00BF46EE" w:rsidRDefault="0078160A" w:rsidP="00BF46EE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78160A" w:rsidRPr="00FA1E1F" w:rsidRDefault="0078160A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F46EE" w:rsidRDefault="00BF46EE" w:rsidP="00FA1E1F">
      <w:pPr>
        <w:pStyle w:val="ad"/>
        <w:shd w:val="clear" w:color="auto" w:fill="auto"/>
        <w:spacing w:line="240" w:lineRule="exact"/>
        <w:rPr>
          <w:rStyle w:val="ac"/>
          <w:color w:val="000000"/>
          <w:sz w:val="28"/>
          <w:szCs w:val="28"/>
        </w:rPr>
      </w:pPr>
    </w:p>
    <w:p w:rsidR="00BF46EE" w:rsidRDefault="00BF46EE" w:rsidP="00FA1E1F">
      <w:pPr>
        <w:pStyle w:val="ad"/>
        <w:shd w:val="clear" w:color="auto" w:fill="auto"/>
        <w:spacing w:line="240" w:lineRule="exact"/>
        <w:rPr>
          <w:rStyle w:val="ac"/>
          <w:color w:val="000000"/>
          <w:sz w:val="28"/>
          <w:szCs w:val="28"/>
        </w:rPr>
      </w:pPr>
    </w:p>
    <w:p w:rsidR="00BF46EE" w:rsidRDefault="00BF46EE" w:rsidP="00FA1E1F">
      <w:pPr>
        <w:pStyle w:val="ad"/>
        <w:shd w:val="clear" w:color="auto" w:fill="auto"/>
        <w:spacing w:line="240" w:lineRule="exact"/>
        <w:rPr>
          <w:rStyle w:val="ac"/>
          <w:color w:val="000000"/>
          <w:sz w:val="28"/>
          <w:szCs w:val="28"/>
        </w:rPr>
      </w:pPr>
    </w:p>
    <w:p w:rsidR="00BF46EE" w:rsidRDefault="00BF46EE" w:rsidP="00FA1E1F">
      <w:pPr>
        <w:pStyle w:val="ad"/>
        <w:shd w:val="clear" w:color="auto" w:fill="auto"/>
        <w:spacing w:line="240" w:lineRule="exact"/>
        <w:rPr>
          <w:rStyle w:val="ac"/>
          <w:color w:val="000000"/>
          <w:sz w:val="28"/>
          <w:szCs w:val="28"/>
        </w:rPr>
      </w:pPr>
    </w:p>
    <w:p w:rsidR="00BF46EE" w:rsidRDefault="00BF46EE" w:rsidP="00FA1E1F">
      <w:pPr>
        <w:pStyle w:val="ad"/>
        <w:shd w:val="clear" w:color="auto" w:fill="auto"/>
        <w:spacing w:line="240" w:lineRule="exact"/>
        <w:rPr>
          <w:rStyle w:val="ac"/>
          <w:color w:val="000000"/>
          <w:sz w:val="28"/>
          <w:szCs w:val="28"/>
        </w:rPr>
      </w:pPr>
    </w:p>
    <w:p w:rsidR="0078160A" w:rsidRPr="00FA1E1F" w:rsidRDefault="0078160A" w:rsidP="00FA1E1F">
      <w:pPr>
        <w:pStyle w:val="ad"/>
        <w:shd w:val="clear" w:color="auto" w:fill="auto"/>
        <w:spacing w:line="240" w:lineRule="exact"/>
        <w:rPr>
          <w:sz w:val="28"/>
          <w:szCs w:val="28"/>
        </w:rPr>
      </w:pPr>
      <w:r w:rsidRPr="00FA1E1F">
        <w:rPr>
          <w:rStyle w:val="ac"/>
          <w:color w:val="000000"/>
          <w:sz w:val="28"/>
          <w:szCs w:val="28"/>
        </w:rPr>
        <w:t>Таблица 2 - Обработка результатов опытов</w:t>
      </w:r>
    </w:p>
    <w:p w:rsidR="0078160A" w:rsidRPr="00FA1E1F" w:rsidRDefault="0078160A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89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4"/>
        <w:gridCol w:w="2283"/>
        <w:gridCol w:w="891"/>
        <w:gridCol w:w="326"/>
        <w:gridCol w:w="326"/>
        <w:gridCol w:w="322"/>
        <w:gridCol w:w="322"/>
        <w:gridCol w:w="317"/>
        <w:gridCol w:w="340"/>
      </w:tblGrid>
      <w:tr w:rsidR="0078160A" w:rsidRPr="00FA1E1F" w:rsidTr="00BF46EE">
        <w:trPr>
          <w:trHeight w:hRule="exact" w:val="509"/>
        </w:trPr>
        <w:tc>
          <w:tcPr>
            <w:tcW w:w="38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FA1E1F" w:rsidRDefault="0078160A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вычисленных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ве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личин</w:t>
            </w:r>
            <w:proofErr w:type="spellEnd"/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FA1E1F" w:rsidRDefault="00BF46EE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rStyle w:val="9"/>
                <w:color w:val="000000"/>
                <w:sz w:val="28"/>
                <w:szCs w:val="28"/>
              </w:rPr>
              <w:t>Обозначение</w:t>
            </w:r>
            <w:proofErr w:type="spellEnd"/>
            <w:r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9"/>
                <w:color w:val="000000"/>
                <w:sz w:val="28"/>
                <w:szCs w:val="28"/>
              </w:rPr>
              <w:t>или</w:t>
            </w:r>
            <w:proofErr w:type="spellEnd"/>
            <w:r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9"/>
                <w:color w:val="000000"/>
                <w:sz w:val="28"/>
                <w:szCs w:val="28"/>
              </w:rPr>
              <w:t>расчетная</w:t>
            </w:r>
            <w:proofErr w:type="spellEnd"/>
            <w:r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9"/>
                <w:color w:val="000000"/>
                <w:sz w:val="28"/>
                <w:szCs w:val="28"/>
              </w:rPr>
              <w:t>форму</w:t>
            </w:r>
            <w:r w:rsidR="0078160A" w:rsidRPr="00FA1E1F">
              <w:rPr>
                <w:rStyle w:val="9"/>
                <w:color w:val="000000"/>
                <w:sz w:val="28"/>
                <w:szCs w:val="28"/>
              </w:rPr>
              <w:t>ла</w:t>
            </w:r>
            <w:proofErr w:type="spellEnd"/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FA1E1F" w:rsidRDefault="0078160A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Раз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78160A" w:rsidRPr="00FA1E1F" w:rsidRDefault="0078160A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мер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78160A" w:rsidRPr="00FA1E1F" w:rsidRDefault="0078160A" w:rsidP="00BF46EE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8160A" w:rsidRPr="00FA1E1F" w:rsidRDefault="0078160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Номера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сечений</w:t>
            </w:r>
            <w:proofErr w:type="spellEnd"/>
          </w:p>
        </w:tc>
      </w:tr>
      <w:tr w:rsidR="0078160A" w:rsidRPr="00FA1E1F" w:rsidTr="00EC00AA">
        <w:trPr>
          <w:trHeight w:hRule="exact" w:val="459"/>
        </w:trPr>
        <w:tc>
          <w:tcPr>
            <w:tcW w:w="384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FA1E1F" w:rsidRDefault="0078160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8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FA1E1F" w:rsidRDefault="0078160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9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FA1E1F" w:rsidRDefault="0078160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FA1E1F" w:rsidRDefault="0078160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1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FA1E1F" w:rsidRDefault="0078160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2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FA1E1F" w:rsidRDefault="0078160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3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FA1E1F" w:rsidRDefault="0078160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FA1E1F" w:rsidRDefault="0078160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8160A" w:rsidRPr="00FA1E1F" w:rsidRDefault="0078160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6</w:t>
            </w:r>
          </w:p>
        </w:tc>
      </w:tr>
      <w:tr w:rsidR="0078160A" w:rsidRPr="00FA1E1F" w:rsidTr="00293CC2">
        <w:trPr>
          <w:trHeight w:hRule="exact" w:val="1278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Средние показания пьезометров (пьезометрический напор)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06181C" w:rsidP="00BF4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Fonts w:ascii="Times New Roman" w:hAnsi="Times New Roman" w:cs="Times New Roman"/>
                <w:position w:val="-14"/>
                <w:sz w:val="28"/>
                <w:szCs w:val="28"/>
              </w:rPr>
              <w:object w:dxaOrig="340" w:dyaOrig="400">
                <v:shape id="_x0000_i1313" type="#_x0000_t75" style="width:20.1pt;height:24.3pt" o:ole="">
                  <v:imagedata r:id="rId63" o:title=""/>
                </v:shape>
                <o:OLEObject Type="Embed" ProgID="Equation.3" ShapeID="_x0000_i1313" DrawAspect="Content" ObjectID="_1599501383" r:id="rId64"/>
              </w:objec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FA1E1F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7pt"/>
                <w:color w:val="000000"/>
                <w:sz w:val="28"/>
                <w:szCs w:val="28"/>
                <w:lang w:val="ru-RU"/>
              </w:rPr>
              <w:t>м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60A" w:rsidRPr="00FA1E1F" w:rsidTr="00293CC2">
        <w:trPr>
          <w:trHeight w:hRule="exact" w:val="1134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293CC2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99"/>
                <w:color w:val="000000"/>
                <w:sz w:val="28"/>
                <w:szCs w:val="28"/>
                <w:lang w:val="ru-RU"/>
              </w:rPr>
              <w:t>Средние показания гидродинамиче</w:t>
            </w:r>
            <w:r w:rsidR="0078160A"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ских трубок (трубок Пито)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06181C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4"/>
                <w:sz w:val="28"/>
                <w:szCs w:val="28"/>
              </w:rPr>
              <w:object w:dxaOrig="320" w:dyaOrig="400">
                <v:shape id="_x0000_i1314" type="#_x0000_t75" style="width:22.6pt;height:27.65pt" o:ole="">
                  <v:imagedata r:id="rId65" o:title=""/>
                </v:shape>
                <o:OLEObject Type="Embed" ProgID="Equation.3" ShapeID="_x0000_i1314" DrawAspect="Content" ObjectID="_1599501384" r:id="rId66"/>
              </w:objec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FA1E1F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7pt"/>
                <w:color w:val="000000"/>
                <w:sz w:val="28"/>
                <w:szCs w:val="28"/>
                <w:lang w:val="ru-RU"/>
              </w:rPr>
              <w:t>м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60A" w:rsidRPr="00FA1E1F" w:rsidTr="00BF46EE">
        <w:trPr>
          <w:trHeight w:hRule="exact" w:val="848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>
              <w:rPr>
                <w:rStyle w:val="99"/>
                <w:color w:val="000000"/>
                <w:sz w:val="28"/>
                <w:szCs w:val="28"/>
                <w:lang w:val="ru-RU"/>
              </w:rPr>
              <w:t>Скорость движения жидкости в вы</w:t>
            </w:r>
            <w:r w:rsidR="0078160A"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бранных сечениях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293CC2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4"/>
                <w:sz w:val="28"/>
                <w:szCs w:val="28"/>
              </w:rPr>
              <w:object w:dxaOrig="2320" w:dyaOrig="480">
                <v:shape id="_x0000_i1337" type="#_x0000_t75" style="width:116.35pt;height:24.3pt" o:ole="">
                  <v:imagedata r:id="rId67" o:title=""/>
                </v:shape>
                <o:OLEObject Type="Embed" ProgID="Equation.3" ShapeID="_x0000_i1337" DrawAspect="Content" ObjectID="_1599501385" r:id="rId68"/>
              </w:objec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46EE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98"/>
                <w:color w:val="000000"/>
                <w:sz w:val="28"/>
                <w:szCs w:val="28"/>
                <w:lang w:val="ru-RU"/>
              </w:rPr>
            </w:pPr>
          </w:p>
          <w:p w:rsidR="0078160A" w:rsidRPr="00BF46EE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BF46EE">
              <w:rPr>
                <w:rStyle w:val="98"/>
                <w:b w:val="0"/>
                <w:color w:val="000000"/>
                <w:sz w:val="28"/>
                <w:szCs w:val="28"/>
              </w:rPr>
              <w:t>м/с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6EE" w:rsidRPr="00FA1E1F" w:rsidTr="00FB3F75">
        <w:trPr>
          <w:trHeight w:hRule="exact" w:val="563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46EE" w:rsidRPr="00FA1E1F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Геометрический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напор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F46EE" w:rsidRPr="00FA1E1F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240" w:dyaOrig="360">
                <v:shape id="_x0000_i1315" type="#_x0000_t75" style="width:12.55pt;height:18.4pt" o:ole="">
                  <v:imagedata r:id="rId69" o:title=""/>
                </v:shape>
                <o:OLEObject Type="Embed" ProgID="Equation.3" ShapeID="_x0000_i1315" DrawAspect="Content" ObjectID="_1599501386" r:id="rId70"/>
              </w:objec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46EE" w:rsidRPr="00FA1E1F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7pt"/>
                <w:color w:val="000000"/>
                <w:sz w:val="28"/>
                <w:szCs w:val="28"/>
                <w:lang w:val="ru-RU"/>
              </w:rPr>
              <w:t>м</w:t>
            </w: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6EE" w:rsidRPr="00FA1E1F" w:rsidRDefault="00BF46EE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BF46EE" w:rsidRPr="00FA1E1F" w:rsidRDefault="00BF46EE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46EE" w:rsidRPr="00FA1E1F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46EE" w:rsidRPr="00FA1E1F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6EE" w:rsidRPr="00FA1E1F" w:rsidRDefault="00BF46EE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46EE" w:rsidRPr="00FA1E1F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  <w:tr w:rsidR="00BF46EE" w:rsidRPr="00FA1E1F" w:rsidTr="00FB3F75">
        <w:trPr>
          <w:trHeight w:hRule="exact" w:val="557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46EE" w:rsidRPr="00FA1E1F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Гидростатический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напор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BF46EE" w:rsidRPr="00FA1E1F" w:rsidRDefault="00293CC2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93CC2">
              <w:rPr>
                <w:position w:val="-16"/>
                <w:sz w:val="28"/>
                <w:szCs w:val="28"/>
              </w:rPr>
              <w:object w:dxaOrig="840" w:dyaOrig="440">
                <v:shape id="_x0000_i1319" type="#_x0000_t75" style="width:41.85pt;height:21.75pt" o:ole="">
                  <v:imagedata r:id="rId71" o:title=""/>
                </v:shape>
                <o:OLEObject Type="Embed" ProgID="Equation.3" ShapeID="_x0000_i1319" DrawAspect="Content" ObjectID="_1599501387" r:id="rId72"/>
              </w:objec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46EE" w:rsidRPr="00FA1E1F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</w:p>
        </w:tc>
        <w:tc>
          <w:tcPr>
            <w:tcW w:w="32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6EE" w:rsidRPr="00FA1E1F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26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6EE" w:rsidRPr="00FA1E1F" w:rsidRDefault="00BF46EE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46EE" w:rsidRPr="00FA1E1F" w:rsidRDefault="00BF46EE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BF46EE" w:rsidRPr="00FA1E1F" w:rsidRDefault="00BF46EE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F46EE" w:rsidRPr="00FA1E1F" w:rsidRDefault="00BF46EE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BF46EE" w:rsidRPr="00FA1E1F" w:rsidRDefault="00BF46EE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60A" w:rsidRPr="00FA1E1F" w:rsidTr="00BF46EE">
        <w:trPr>
          <w:trHeight w:hRule="exact" w:val="791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FA1E1F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Скоростной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напор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60A" w:rsidRPr="00FA1E1F" w:rsidRDefault="00A00A20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28"/>
                <w:sz w:val="28"/>
                <w:szCs w:val="28"/>
              </w:rPr>
              <w:object w:dxaOrig="600" w:dyaOrig="700">
                <v:shape id="_x0000_i1312" type="#_x0000_t75" style="width:30.15pt;height:35.15pt" o:ole="">
                  <v:imagedata r:id="rId73" o:title=""/>
                </v:shape>
                <o:OLEObject Type="Embed" ProgID="Equation.3" ShapeID="_x0000_i1312" DrawAspect="Content" ObjectID="_1599501388" r:id="rId74"/>
              </w:objec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7pt"/>
                <w:color w:val="000000"/>
                <w:sz w:val="28"/>
                <w:szCs w:val="28"/>
                <w:lang w:val="ru-RU"/>
              </w:rPr>
              <w:t>м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60A" w:rsidRPr="00FA1E1F" w:rsidTr="00BF46EE">
        <w:trPr>
          <w:trHeight w:hRule="exact" w:val="888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Гидродинамический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напор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полный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напор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>)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160A" w:rsidRPr="00FA1E1F" w:rsidRDefault="00293CC2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93CC2">
              <w:rPr>
                <w:position w:val="-32"/>
                <w:sz w:val="28"/>
                <w:szCs w:val="28"/>
              </w:rPr>
              <w:object w:dxaOrig="2200" w:dyaOrig="780">
                <v:shape id="_x0000_i1338" type="#_x0000_t75" style="width:110.5pt;height:39.35pt" o:ole="">
                  <v:imagedata r:id="rId75" o:title=""/>
                </v:shape>
                <o:OLEObject Type="Embed" ProgID="Equation.3" ShapeID="_x0000_i1338" DrawAspect="Content" ObjectID="_1599501389" r:id="rId76"/>
              </w:objec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BF46EE">
              <w:rPr>
                <w:rStyle w:val="98"/>
                <w:b w:val="0"/>
                <w:color w:val="000000"/>
                <w:sz w:val="28"/>
                <w:szCs w:val="28"/>
                <w:lang w:val="ru-RU"/>
              </w:rPr>
              <w:t>м</w:t>
            </w: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60A" w:rsidRPr="00FA1E1F" w:rsidTr="00BF46EE">
        <w:trPr>
          <w:trHeight w:hRule="exact" w:val="644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Потери напора на сопротивления между 1 и 6 сечениями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160A" w:rsidRPr="00FA1E1F" w:rsidRDefault="00293CC2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1540" w:dyaOrig="380">
                <v:shape id="_x0000_i1317" type="#_x0000_t75" style="width:77pt;height:19.25pt" o:ole="">
                  <v:imagedata r:id="rId77" o:title=""/>
                </v:shape>
                <o:OLEObject Type="Embed" ProgID="Equation.3" ShapeID="_x0000_i1317" DrawAspect="Content" ObjectID="_1599501390" r:id="rId78"/>
              </w:objec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160A" w:rsidRPr="00BF46EE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rStyle w:val="7pt"/>
                <w:color w:val="000000"/>
                <w:sz w:val="28"/>
                <w:szCs w:val="28"/>
                <w:lang w:val="ru-RU"/>
              </w:rPr>
              <w:t>м</w:t>
            </w: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160A" w:rsidRPr="00FA1E1F" w:rsidTr="00BF46EE">
        <w:trPr>
          <w:trHeight w:hRule="exact" w:val="695"/>
        </w:trPr>
        <w:tc>
          <w:tcPr>
            <w:tcW w:w="3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160A" w:rsidRPr="00FA1E1F" w:rsidRDefault="0078160A" w:rsidP="00BF46EE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Гидравлический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уклон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160A" w:rsidRPr="00FA1E1F" w:rsidRDefault="00293CC2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293CC2">
              <w:rPr>
                <w:position w:val="-28"/>
                <w:sz w:val="28"/>
                <w:szCs w:val="28"/>
              </w:rPr>
              <w:object w:dxaOrig="820" w:dyaOrig="720">
                <v:shape id="_x0000_i1318" type="#_x0000_t75" style="width:41pt;height:36pt" o:ole="">
                  <v:imagedata r:id="rId79" o:title=""/>
                </v:shape>
                <o:OLEObject Type="Embed" ProgID="Equation.3" ShapeID="_x0000_i1318" DrawAspect="Content" ObjectID="_1599501391" r:id="rId80"/>
              </w:objec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160A" w:rsidRPr="00BF46EE" w:rsidRDefault="00BF46EE" w:rsidP="00BF46EE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160A" w:rsidRPr="00FA1E1F" w:rsidRDefault="0078160A" w:rsidP="00BF46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160A" w:rsidRPr="00FA1E1F" w:rsidRDefault="0078160A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03CA" w:rsidRPr="00FA1E1F" w:rsidRDefault="005503CA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03CA" w:rsidRPr="00FA1E1F" w:rsidRDefault="005503CA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503CA" w:rsidRPr="00FA1E1F" w:rsidRDefault="005503CA" w:rsidP="00FA1E1F">
      <w:pPr>
        <w:framePr w:wrap="none" w:vAnchor="page" w:hAnchor="page" w:x="4155" w:y="4266"/>
        <w:spacing w:after="0"/>
        <w:rPr>
          <w:rFonts w:ascii="Times New Roman" w:hAnsi="Times New Roman" w:cs="Times New Roman"/>
          <w:sz w:val="28"/>
          <w:szCs w:val="28"/>
        </w:rPr>
      </w:pPr>
    </w:p>
    <w:p w:rsidR="00293CC2" w:rsidRDefault="005503CA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E1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0DA3F3AF" wp14:editId="65C847E7">
            <wp:extent cx="4922206" cy="4067175"/>
            <wp:effectExtent l="0" t="0" r="0" b="0"/>
            <wp:docPr id="2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 rotWithShape="1">
                    <a:blip r:embed="rId81" cstate="print"/>
                    <a:srcRect l="13810" t="10552" r="9785" b="5036"/>
                    <a:stretch/>
                  </pic:blipFill>
                  <pic:spPr bwMode="auto">
                    <a:xfrm>
                      <a:off x="0" y="0"/>
                      <a:ext cx="4927049" cy="4071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B2662" w:rsidRPr="00293CC2" w:rsidRDefault="00293CC2" w:rsidP="00293CC2">
      <w:pPr>
        <w:rPr>
          <w:rStyle w:val="11"/>
          <w:b w:val="0"/>
          <w:bCs w:val="0"/>
          <w:spacing w:val="0"/>
          <w:sz w:val="28"/>
          <w:szCs w:val="28"/>
          <w:shd w:val="clear" w:color="auto" w:fill="auto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bookmarkStart w:id="10" w:name="bookmark12"/>
    </w:p>
    <w:p w:rsidR="00D258CE" w:rsidRPr="00FA1E1F" w:rsidRDefault="005B6104" w:rsidP="00D71B9E">
      <w:pPr>
        <w:pStyle w:val="110"/>
        <w:shd w:val="clear" w:color="auto" w:fill="auto"/>
        <w:spacing w:after="0" w:line="360" w:lineRule="auto"/>
        <w:ind w:firstLine="0"/>
        <w:rPr>
          <w:rStyle w:val="11"/>
          <w:b/>
          <w:color w:val="000000"/>
          <w:sz w:val="28"/>
          <w:szCs w:val="28"/>
        </w:rPr>
      </w:pPr>
      <w:r w:rsidRPr="00FA1E1F">
        <w:rPr>
          <w:rStyle w:val="11"/>
          <w:b/>
          <w:color w:val="000000"/>
          <w:sz w:val="28"/>
          <w:szCs w:val="28"/>
        </w:rPr>
        <w:lastRenderedPageBreak/>
        <w:t xml:space="preserve">Лабораторная работа № 2 </w:t>
      </w:r>
    </w:p>
    <w:p w:rsidR="005B6104" w:rsidRDefault="005B6104" w:rsidP="00D71B9E">
      <w:pPr>
        <w:pStyle w:val="110"/>
        <w:shd w:val="clear" w:color="auto" w:fill="auto"/>
        <w:spacing w:after="0" w:line="360" w:lineRule="auto"/>
        <w:ind w:firstLine="0"/>
        <w:rPr>
          <w:rStyle w:val="11"/>
          <w:b/>
          <w:color w:val="000000"/>
          <w:sz w:val="28"/>
          <w:szCs w:val="28"/>
        </w:rPr>
      </w:pPr>
      <w:r w:rsidRPr="00FA1E1F">
        <w:rPr>
          <w:rStyle w:val="11"/>
          <w:b/>
          <w:color w:val="000000"/>
          <w:sz w:val="28"/>
          <w:szCs w:val="28"/>
        </w:rPr>
        <w:t>Определение гидравлических коэффициентов трения в трубопроводе</w:t>
      </w:r>
      <w:bookmarkEnd w:id="10"/>
    </w:p>
    <w:p w:rsidR="00293CC2" w:rsidRDefault="00293CC2" w:rsidP="00FA1E1F">
      <w:pPr>
        <w:pStyle w:val="110"/>
        <w:shd w:val="clear" w:color="auto" w:fill="auto"/>
        <w:spacing w:after="0" w:line="260" w:lineRule="exact"/>
        <w:ind w:firstLine="0"/>
        <w:rPr>
          <w:rStyle w:val="11"/>
          <w:b/>
          <w:color w:val="000000"/>
          <w:sz w:val="28"/>
          <w:szCs w:val="28"/>
        </w:rPr>
      </w:pPr>
    </w:p>
    <w:p w:rsidR="00293CC2" w:rsidRDefault="00293CC2" w:rsidP="00FA1E1F">
      <w:pPr>
        <w:pStyle w:val="110"/>
        <w:shd w:val="clear" w:color="auto" w:fill="auto"/>
        <w:spacing w:after="0" w:line="260" w:lineRule="exact"/>
        <w:ind w:firstLine="0"/>
        <w:rPr>
          <w:rStyle w:val="11"/>
          <w:b/>
          <w:color w:val="000000"/>
          <w:sz w:val="28"/>
          <w:szCs w:val="28"/>
        </w:rPr>
      </w:pPr>
    </w:p>
    <w:p w:rsidR="00293CC2" w:rsidRPr="00FA1E1F" w:rsidRDefault="00293CC2" w:rsidP="00FA1E1F">
      <w:pPr>
        <w:pStyle w:val="110"/>
        <w:shd w:val="clear" w:color="auto" w:fill="auto"/>
        <w:spacing w:after="0" w:line="260" w:lineRule="exact"/>
        <w:ind w:firstLine="0"/>
        <w:rPr>
          <w:b w:val="0"/>
          <w:sz w:val="28"/>
          <w:szCs w:val="28"/>
        </w:rPr>
      </w:pPr>
    </w:p>
    <w:p w:rsidR="005B6104" w:rsidRPr="00FA1E1F" w:rsidRDefault="005B6104" w:rsidP="00301795">
      <w:pPr>
        <w:pStyle w:val="120"/>
        <w:numPr>
          <w:ilvl w:val="0"/>
          <w:numId w:val="9"/>
        </w:numPr>
        <w:shd w:val="clear" w:color="auto" w:fill="auto"/>
        <w:spacing w:before="0" w:line="240" w:lineRule="auto"/>
        <w:jc w:val="left"/>
        <w:rPr>
          <w:b w:val="0"/>
          <w:sz w:val="28"/>
          <w:szCs w:val="28"/>
        </w:rPr>
      </w:pPr>
      <w:bookmarkStart w:id="11" w:name="bookmark13"/>
      <w:r w:rsidRPr="00FA1E1F">
        <w:rPr>
          <w:rStyle w:val="12"/>
          <w:b/>
          <w:color w:val="000000"/>
          <w:sz w:val="28"/>
          <w:szCs w:val="28"/>
        </w:rPr>
        <w:t xml:space="preserve"> Цель работы</w:t>
      </w:r>
      <w:bookmarkEnd w:id="11"/>
    </w:p>
    <w:p w:rsidR="005B6104" w:rsidRPr="00FA1E1F" w:rsidRDefault="005B6104" w:rsidP="00293CC2">
      <w:pPr>
        <w:pStyle w:val="a3"/>
        <w:shd w:val="clear" w:color="auto" w:fill="auto"/>
        <w:spacing w:after="0" w:line="240" w:lineRule="auto"/>
        <w:ind w:firstLine="6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Экспериментальное изучение потерь напора по длине трубопровода и определение по опытным данным коэффициентов гидравлического трения (коэффициентов Дарси) при установи</w:t>
      </w:r>
      <w:r w:rsidR="00293CC2">
        <w:rPr>
          <w:rStyle w:val="1pt2"/>
          <w:color w:val="000000"/>
          <w:spacing w:val="6"/>
          <w:sz w:val="28"/>
          <w:szCs w:val="28"/>
          <w:lang w:val="ru-RU"/>
        </w:rPr>
        <w:t>вшемся равномерном движении жид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кости в напорном трубопроводе.</w:t>
      </w:r>
    </w:p>
    <w:p w:rsidR="005B6104" w:rsidRPr="00FA1E1F" w:rsidRDefault="005B6104" w:rsidP="00301795">
      <w:pPr>
        <w:pStyle w:val="120"/>
        <w:numPr>
          <w:ilvl w:val="0"/>
          <w:numId w:val="9"/>
        </w:numPr>
        <w:shd w:val="clear" w:color="auto" w:fill="auto"/>
        <w:spacing w:before="0" w:line="240" w:lineRule="auto"/>
        <w:jc w:val="left"/>
        <w:rPr>
          <w:b w:val="0"/>
          <w:sz w:val="28"/>
          <w:szCs w:val="28"/>
        </w:rPr>
      </w:pPr>
      <w:bookmarkStart w:id="12" w:name="bookmark14"/>
      <w:r w:rsidRPr="00FA1E1F">
        <w:rPr>
          <w:rStyle w:val="12"/>
          <w:b/>
          <w:color w:val="000000"/>
          <w:sz w:val="28"/>
          <w:szCs w:val="28"/>
        </w:rPr>
        <w:t xml:space="preserve"> Задачи исследований</w:t>
      </w:r>
      <w:bookmarkEnd w:id="12"/>
    </w:p>
    <w:p w:rsidR="005B6104" w:rsidRPr="00FA1E1F" w:rsidRDefault="005B6104" w:rsidP="00301795">
      <w:pPr>
        <w:pStyle w:val="a3"/>
        <w:numPr>
          <w:ilvl w:val="0"/>
          <w:numId w:val="10"/>
        </w:numPr>
        <w:shd w:val="clear" w:color="auto" w:fill="auto"/>
        <w:spacing w:after="0" w:line="240" w:lineRule="auto"/>
        <w:ind w:hanging="38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Экспериментальным путем определить коэффициенты гидравличе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ского трения при различных значениях чисел Рейнольдса.</w:t>
      </w:r>
    </w:p>
    <w:p w:rsidR="005B6104" w:rsidRPr="00FA1E1F" w:rsidRDefault="005B6104" w:rsidP="00301795">
      <w:pPr>
        <w:pStyle w:val="a3"/>
        <w:numPr>
          <w:ilvl w:val="0"/>
          <w:numId w:val="10"/>
        </w:numPr>
        <w:shd w:val="clear" w:color="auto" w:fill="auto"/>
        <w:spacing w:after="0" w:line="240" w:lineRule="auto"/>
        <w:ind w:hanging="38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Сравнить полученные значения коэффициентов гидравлического трения со справочными данными.</w:t>
      </w:r>
    </w:p>
    <w:p w:rsidR="005B6104" w:rsidRPr="00FA1E1F" w:rsidRDefault="005B6104" w:rsidP="00301795">
      <w:pPr>
        <w:pStyle w:val="120"/>
        <w:numPr>
          <w:ilvl w:val="0"/>
          <w:numId w:val="10"/>
        </w:numPr>
        <w:shd w:val="clear" w:color="auto" w:fill="auto"/>
        <w:spacing w:before="0" w:line="240" w:lineRule="auto"/>
        <w:jc w:val="left"/>
        <w:rPr>
          <w:b w:val="0"/>
          <w:sz w:val="28"/>
          <w:szCs w:val="28"/>
        </w:rPr>
      </w:pPr>
      <w:bookmarkStart w:id="13" w:name="bookmark15"/>
      <w:r w:rsidRPr="00FA1E1F">
        <w:rPr>
          <w:rStyle w:val="12"/>
          <w:color w:val="000000"/>
          <w:sz w:val="28"/>
          <w:szCs w:val="28"/>
        </w:rPr>
        <w:t xml:space="preserve"> </w:t>
      </w:r>
      <w:r w:rsidRPr="00FA1E1F">
        <w:rPr>
          <w:rStyle w:val="12"/>
          <w:b/>
          <w:color w:val="000000"/>
          <w:sz w:val="28"/>
          <w:szCs w:val="28"/>
        </w:rPr>
        <w:t>Теоретические положения</w:t>
      </w:r>
      <w:bookmarkEnd w:id="13"/>
    </w:p>
    <w:p w:rsidR="005B6104" w:rsidRPr="00FA1E1F" w:rsidRDefault="005B6104" w:rsidP="00FA1E1F">
      <w:pPr>
        <w:pStyle w:val="a3"/>
        <w:shd w:val="clear" w:color="auto" w:fill="auto"/>
        <w:spacing w:after="0"/>
        <w:ind w:firstLine="6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Движение жидкости по трубопрово</w:t>
      </w:r>
      <w:r w:rsidR="00293CC2">
        <w:rPr>
          <w:rStyle w:val="1pt2"/>
          <w:color w:val="000000"/>
          <w:spacing w:val="6"/>
          <w:sz w:val="28"/>
          <w:szCs w:val="28"/>
          <w:lang w:val="ru-RU"/>
        </w:rPr>
        <w:t>ду сопровождается потерями энер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гии, которые обусловлены трением жидкос</w:t>
      </w:r>
      <w:r w:rsidR="00293CC2">
        <w:rPr>
          <w:rStyle w:val="1pt2"/>
          <w:color w:val="000000"/>
          <w:spacing w:val="6"/>
          <w:sz w:val="28"/>
          <w:szCs w:val="28"/>
          <w:lang w:val="ru-RU"/>
        </w:rPr>
        <w:t>ти о стенки трубопровода, трени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ем между слоями движущейся жидкости или турбулентным переме</w:t>
      </w:r>
      <w:r w:rsidR="00293CC2">
        <w:rPr>
          <w:rStyle w:val="1pt2"/>
          <w:color w:val="000000"/>
          <w:spacing w:val="6"/>
          <w:sz w:val="28"/>
          <w:szCs w:val="28"/>
          <w:lang w:val="ru-RU"/>
        </w:rPr>
        <w:t>шивани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ем. Кроме того, величина потерь напора на трение зависит также от диаметра трубы и её длины, физических свойств жидкости (плотности, вязкости), средней скорости движения жидкости и о</w:t>
      </w:r>
      <w:r w:rsidR="00293CC2">
        <w:rPr>
          <w:rStyle w:val="1pt2"/>
          <w:color w:val="000000"/>
          <w:spacing w:val="6"/>
          <w:sz w:val="28"/>
          <w:szCs w:val="28"/>
          <w:lang w:val="ru-RU"/>
        </w:rPr>
        <w:t>т шероховатости стенок трубопро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вода.</w:t>
      </w:r>
    </w:p>
    <w:p w:rsidR="005B6104" w:rsidRPr="00FA1E1F" w:rsidRDefault="005B6104" w:rsidP="00FA1E1F">
      <w:pPr>
        <w:pStyle w:val="a3"/>
        <w:shd w:val="clear" w:color="auto" w:fill="auto"/>
        <w:spacing w:after="0"/>
        <w:ind w:firstLine="6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Потери напора по длине трубопровод</w:t>
      </w:r>
      <w:r w:rsidR="00293CC2">
        <w:rPr>
          <w:rStyle w:val="1pt2"/>
          <w:color w:val="000000"/>
          <w:spacing w:val="6"/>
          <w:sz w:val="28"/>
          <w:szCs w:val="28"/>
          <w:lang w:val="ru-RU"/>
        </w:rPr>
        <w:t>а определяются из уравнения Бер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нулли для двух сечений потока:</w:t>
      </w:r>
    </w:p>
    <w:p w:rsidR="005B6104" w:rsidRPr="00FA1E1F" w:rsidRDefault="00EB56BE" w:rsidP="00293CC2">
      <w:pPr>
        <w:pStyle w:val="141"/>
        <w:shd w:val="clear" w:color="auto" w:fill="auto"/>
        <w:tabs>
          <w:tab w:val="right" w:pos="9202"/>
        </w:tabs>
        <w:spacing w:before="0" w:after="0" w:line="240" w:lineRule="auto"/>
        <w:jc w:val="center"/>
        <w:rPr>
          <w:sz w:val="28"/>
          <w:szCs w:val="28"/>
          <w:lang w:val="ru-RU"/>
        </w:rPr>
      </w:pPr>
      <w:r w:rsidRPr="00FA1E1F">
        <w:rPr>
          <w:rStyle w:val="140"/>
          <w:color w:val="000000"/>
          <w:sz w:val="28"/>
          <w:szCs w:val="28"/>
        </w:rPr>
        <w:object w:dxaOrig="4520" w:dyaOrig="760">
          <v:shape id="_x0000_i1316" type="#_x0000_t75" style="width:226.05pt;height:37.65pt" o:ole="">
            <v:imagedata r:id="rId82" o:title=""/>
          </v:shape>
          <o:OLEObject Type="Embed" ProgID="Equation.3" ShapeID="_x0000_i1316" DrawAspect="Content" ObjectID="_1599501392" r:id="rId83"/>
        </w:object>
      </w:r>
      <w:r w:rsidR="005B6104" w:rsidRPr="00FA1E1F">
        <w:rPr>
          <w:rStyle w:val="140"/>
          <w:color w:val="000000"/>
          <w:sz w:val="28"/>
          <w:szCs w:val="28"/>
          <w:lang w:val="ru-RU"/>
        </w:rPr>
        <w:tab/>
      </w:r>
      <w:r w:rsidRPr="00FA1E1F">
        <w:rPr>
          <w:rStyle w:val="140"/>
          <w:color w:val="000000"/>
          <w:sz w:val="28"/>
          <w:szCs w:val="28"/>
          <w:lang w:val="ru-RU"/>
        </w:rPr>
        <w:t>(1)</w:t>
      </w:r>
    </w:p>
    <w:p w:rsidR="00293CC2" w:rsidRDefault="00293CC2" w:rsidP="00FA1E1F">
      <w:pPr>
        <w:pStyle w:val="a3"/>
        <w:shd w:val="clear" w:color="auto" w:fill="auto"/>
        <w:spacing w:after="0" w:line="350" w:lineRule="exact"/>
        <w:ind w:hanging="62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</w:p>
    <w:p w:rsidR="00D22703" w:rsidRPr="00FA1E1F" w:rsidRDefault="005B6104" w:rsidP="00FA1E1F">
      <w:pPr>
        <w:pStyle w:val="a3"/>
        <w:shd w:val="clear" w:color="auto" w:fill="auto"/>
        <w:spacing w:after="0" w:line="350" w:lineRule="exact"/>
        <w:ind w:hanging="62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D22703" w:rsidRPr="00FA1E1F">
        <w:rPr>
          <w:position w:val="-10"/>
          <w:sz w:val="28"/>
          <w:szCs w:val="28"/>
        </w:rPr>
        <w:object w:dxaOrig="240" w:dyaOrig="340">
          <v:shape id="_x0000_i1033" type="#_x0000_t75" style="width:12.55pt;height:16.75pt" o:ole="">
            <v:imagedata r:id="rId84" o:title=""/>
          </v:shape>
          <o:OLEObject Type="Embed" ProgID="Equation.3" ShapeID="_x0000_i1033" DrawAspect="Content" ObjectID="_1599501393" r:id="rId85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потери напора на трение по длине трубопровода, м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;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</w:p>
    <w:p w:rsidR="00D22703" w:rsidRPr="00FA1E1F" w:rsidRDefault="005B6104" w:rsidP="00FA1E1F">
      <w:pPr>
        <w:pStyle w:val="a3"/>
        <w:shd w:val="clear" w:color="auto" w:fill="auto"/>
        <w:spacing w:after="0" w:line="350" w:lineRule="exact"/>
        <w:ind w:hanging="62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rStyle w:val="1pt2"/>
          <w:color w:val="000000"/>
          <w:spacing w:val="6"/>
          <w:sz w:val="28"/>
          <w:szCs w:val="28"/>
        </w:rPr>
        <w:t>z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геометрический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напор (высота), м; </w:t>
      </w:r>
    </w:p>
    <w:p w:rsidR="005B6104" w:rsidRPr="00FA1E1F" w:rsidRDefault="00EB56BE" w:rsidP="00FA1E1F">
      <w:pPr>
        <w:pStyle w:val="a3"/>
        <w:shd w:val="clear" w:color="auto" w:fill="auto"/>
        <w:spacing w:after="0" w:line="350" w:lineRule="exact"/>
        <w:ind w:hanging="620"/>
        <w:jc w:val="left"/>
        <w:rPr>
          <w:sz w:val="28"/>
          <w:szCs w:val="28"/>
        </w:rPr>
      </w:pPr>
      <w:r w:rsidRPr="00FA1E1F">
        <w:rPr>
          <w:position w:val="-10"/>
          <w:sz w:val="28"/>
          <w:szCs w:val="28"/>
        </w:rPr>
        <w:object w:dxaOrig="520" w:dyaOrig="320">
          <v:shape id="_x0000_i1034" type="#_x0000_t75" style="width:26.8pt;height:16.75pt" o:ole="">
            <v:imagedata r:id="rId86" o:title=""/>
          </v:shape>
          <o:OLEObject Type="Embed" ProgID="Equation.3" ShapeID="_x0000_i1034" DrawAspect="Content" ObjectID="_1599501394" r:id="rId87"/>
        </w:object>
      </w:r>
      <w:r w:rsidR="005B6104" w:rsidRPr="00FA1E1F">
        <w:rPr>
          <w:rStyle w:val="a6"/>
          <w:color w:val="000000"/>
          <w:sz w:val="28"/>
          <w:szCs w:val="28"/>
          <w:lang w:val="ru-RU"/>
        </w:rPr>
        <w:t>-</w:t>
      </w:r>
      <w:r w:rsidR="005B6104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пьезометрический напор, </w:t>
      </w:r>
      <w:proofErr w:type="gramStart"/>
      <w:r w:rsidR="005B6104"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="005B6104"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5B6104" w:rsidRPr="00FA1E1F" w:rsidRDefault="00EB56BE" w:rsidP="00FA1E1F">
      <w:pPr>
        <w:pStyle w:val="a3"/>
        <w:shd w:val="clear" w:color="auto" w:fill="auto"/>
        <w:spacing w:after="0" w:line="365" w:lineRule="exact"/>
        <w:ind w:firstLine="0"/>
        <w:jc w:val="both"/>
        <w:rPr>
          <w:sz w:val="28"/>
          <w:szCs w:val="28"/>
        </w:rPr>
      </w:pPr>
      <w:r w:rsidRPr="00FA1E1F">
        <w:rPr>
          <w:position w:val="-14"/>
          <w:sz w:val="28"/>
          <w:szCs w:val="28"/>
        </w:rPr>
        <w:object w:dxaOrig="480" w:dyaOrig="400">
          <v:shape id="_x0000_i1035" type="#_x0000_t75" style="width:23.45pt;height:20.1pt" o:ole="">
            <v:imagedata r:id="rId88" o:title=""/>
          </v:shape>
          <o:OLEObject Type="Embed" ProgID="Equation.3" ShapeID="_x0000_i1035" DrawAspect="Content" ObjectID="_1599501395" r:id="rId89"/>
        </w:object>
      </w:r>
      <w:r w:rsidR="005B6104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/ 2</w:t>
      </w:r>
      <w:r w:rsidR="005B6104" w:rsidRPr="00FA1E1F">
        <w:rPr>
          <w:rStyle w:val="1pt2"/>
          <w:color w:val="000000"/>
          <w:spacing w:val="6"/>
          <w:sz w:val="28"/>
          <w:szCs w:val="28"/>
        </w:rPr>
        <w:t>g</w:t>
      </w:r>
      <w:r w:rsidR="005B6104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-скоростной напор, </w:t>
      </w:r>
      <w:proofErr w:type="gramStart"/>
      <w:r w:rsidR="005B6104"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="005B6104"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5B6104" w:rsidRPr="00FA1E1F" w:rsidRDefault="005B6104" w:rsidP="00FA1E1F">
      <w:pPr>
        <w:pStyle w:val="a3"/>
        <w:shd w:val="clear" w:color="auto" w:fill="auto"/>
        <w:tabs>
          <w:tab w:val="left" w:pos="2661"/>
        </w:tabs>
        <w:spacing w:after="0" w:line="365" w:lineRule="exact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 расположении плоскости сравнения на оси трубопровода имеем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:</w:t>
      </w:r>
      <w:r w:rsidR="00EB56BE" w:rsidRPr="00FA1E1F">
        <w:rPr>
          <w:rStyle w:val="1pt2"/>
          <w:color w:val="000000"/>
          <w:spacing w:val="6"/>
          <w:sz w:val="28"/>
          <w:szCs w:val="28"/>
          <w:lang w:val="ru-RU"/>
        </w:rPr>
        <w:object w:dxaOrig="1080" w:dyaOrig="340">
          <v:shape id="_x0000_i1036" type="#_x0000_t75" style="width:53.6pt;height:16.75pt" o:ole="">
            <v:imagedata r:id="rId90" o:title=""/>
          </v:shape>
          <o:OLEObject Type="Embed" ProgID="Equation.3" ShapeID="_x0000_i1036" DrawAspect="Content" ObjectID="_1599501396" r:id="rId91"/>
        </w:object>
      </w:r>
      <w:r w:rsidR="00D22703" w:rsidRPr="00FA1E1F">
        <w:rPr>
          <w:rStyle w:val="3pt"/>
          <w:color w:val="000000"/>
          <w:sz w:val="28"/>
          <w:szCs w:val="28"/>
          <w:lang w:val="ru-RU"/>
        </w:rPr>
        <w:t>;</w:t>
      </w:r>
      <w:r w:rsidR="00EB56BE" w:rsidRPr="00FA1E1F">
        <w:rPr>
          <w:rStyle w:val="3pt"/>
          <w:color w:val="000000"/>
          <w:sz w:val="28"/>
          <w:szCs w:val="28"/>
          <w:lang w:val="ru-RU"/>
        </w:rPr>
        <w:object w:dxaOrig="700" w:dyaOrig="340">
          <v:shape id="_x0000_i1037" type="#_x0000_t75" style="width:35.15pt;height:16.75pt" o:ole="">
            <v:imagedata r:id="rId92" o:title=""/>
          </v:shape>
          <o:OLEObject Type="Embed" ProgID="Equation.3" ShapeID="_x0000_i1037" DrawAspect="Content" ObjectID="_1599501397" r:id="rId93"/>
        </w:object>
      </w:r>
      <w:r w:rsidRPr="00FA1E1F">
        <w:rPr>
          <w:rStyle w:val="3pt"/>
          <w:color w:val="000000"/>
          <w:sz w:val="28"/>
          <w:szCs w:val="28"/>
          <w:lang w:val="ru-RU"/>
        </w:rPr>
        <w:t>;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="00EB56BE" w:rsidRPr="00FA1E1F">
        <w:rPr>
          <w:rStyle w:val="1pt2"/>
          <w:color w:val="000000"/>
          <w:spacing w:val="6"/>
          <w:sz w:val="28"/>
          <w:szCs w:val="28"/>
          <w:lang w:val="ru-RU"/>
        </w:rPr>
        <w:object w:dxaOrig="780" w:dyaOrig="340">
          <v:shape id="_x0000_i1038" type="#_x0000_t75" style="width:38.5pt;height:16.75pt" o:ole="">
            <v:imagedata r:id="rId94" o:title=""/>
          </v:shape>
          <o:OLEObject Type="Embed" ProgID="Equation.3" ShapeID="_x0000_i1038" DrawAspect="Content" ObjectID="_1599501398" r:id="rId95"/>
        </w:objec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 этом уравнение Бернулли</w:t>
      </w:r>
    </w:p>
    <w:p w:rsidR="005B6104" w:rsidRPr="00FA1E1F" w:rsidRDefault="005B6104" w:rsidP="00FA1E1F">
      <w:pPr>
        <w:pStyle w:val="a3"/>
        <w:shd w:val="clear" w:color="auto" w:fill="auto"/>
        <w:spacing w:after="0" w:line="365" w:lineRule="exact"/>
        <w:ind w:hanging="6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приводится к следующему виду:</w:t>
      </w:r>
    </w:p>
    <w:p w:rsidR="005B6104" w:rsidRPr="00FA1E1F" w:rsidRDefault="00EB56BE" w:rsidP="00FA1E1F">
      <w:pPr>
        <w:pStyle w:val="1020"/>
        <w:shd w:val="clear" w:color="auto" w:fill="auto"/>
        <w:tabs>
          <w:tab w:val="center" w:pos="8762"/>
        </w:tabs>
        <w:spacing w:before="0" w:after="0" w:line="240" w:lineRule="auto"/>
        <w:rPr>
          <w:sz w:val="28"/>
          <w:szCs w:val="28"/>
          <w:lang w:val="ru-RU"/>
        </w:rPr>
      </w:pPr>
      <w:bookmarkStart w:id="14" w:name="bookmark16"/>
      <w:r w:rsidRPr="00FA1E1F">
        <w:rPr>
          <w:rStyle w:val="102"/>
          <w:color w:val="000000"/>
          <w:sz w:val="28"/>
          <w:szCs w:val="28"/>
          <w:lang w:val="ru-RU" w:eastAsia="ru-RU"/>
        </w:rPr>
        <w:t xml:space="preserve">                                 </w:t>
      </w:r>
      <w:r w:rsidRPr="00FA1E1F">
        <w:rPr>
          <w:rStyle w:val="102"/>
          <w:color w:val="000000"/>
          <w:sz w:val="28"/>
          <w:szCs w:val="28"/>
          <w:lang w:val="ru-RU" w:eastAsia="ru-RU"/>
        </w:rPr>
        <w:object w:dxaOrig="2600" w:dyaOrig="360">
          <v:shape id="_x0000_i1039" type="#_x0000_t75" style="width:130.6pt;height:18.4pt" o:ole="">
            <v:imagedata r:id="rId96" o:title=""/>
          </v:shape>
          <o:OLEObject Type="Embed" ProgID="Equation.3" ShapeID="_x0000_i1039" DrawAspect="Content" ObjectID="_1599501399" r:id="rId97"/>
        </w:object>
      </w:r>
      <w:r w:rsidR="005B6104" w:rsidRPr="00FA1E1F">
        <w:rPr>
          <w:rStyle w:val="102"/>
          <w:color w:val="000000"/>
          <w:sz w:val="28"/>
          <w:szCs w:val="28"/>
          <w:lang w:val="ru-RU" w:eastAsia="ru-RU"/>
        </w:rPr>
        <w:tab/>
      </w:r>
      <w:bookmarkEnd w:id="14"/>
      <w:r w:rsidRPr="00FA1E1F">
        <w:rPr>
          <w:rStyle w:val="102"/>
          <w:color w:val="000000"/>
          <w:sz w:val="28"/>
          <w:szCs w:val="28"/>
          <w:lang w:val="ru-RU" w:eastAsia="ru-RU"/>
        </w:rPr>
        <w:t xml:space="preserve">         (2)</w:t>
      </w:r>
    </w:p>
    <w:p w:rsidR="005B6104" w:rsidRPr="00FA1E1F" w:rsidRDefault="005B6104" w:rsidP="00FA1E1F">
      <w:pPr>
        <w:pStyle w:val="a3"/>
        <w:shd w:val="clear" w:color="auto" w:fill="auto"/>
        <w:tabs>
          <w:tab w:val="right" w:pos="1335"/>
          <w:tab w:val="left" w:pos="1530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где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ab/>
      </w:r>
      <w:r w:rsidR="00EB56BE" w:rsidRPr="00FA1E1F">
        <w:rPr>
          <w:position w:val="-10"/>
          <w:sz w:val="28"/>
          <w:szCs w:val="28"/>
        </w:rPr>
        <w:object w:dxaOrig="660" w:dyaOrig="360">
          <v:shape id="_x0000_i1040" type="#_x0000_t75" style="width:33.5pt;height:18.4pt" o:ole="">
            <v:imagedata r:id="rId98" o:title=""/>
          </v:shape>
          <o:OLEObject Type="Embed" ProgID="Equation.3" ShapeID="_x0000_i1040" DrawAspect="Content" ObjectID="_1599501400" r:id="rId99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ab/>
        <w:t>показания пьезометров П</w:t>
      </w:r>
      <w:proofErr w:type="gramStart"/>
      <w:r w:rsidR="00EB56BE"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1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и П</w:t>
      </w:r>
      <w:r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2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 выбранных сечениях, м.</w:t>
      </w:r>
    </w:p>
    <w:p w:rsidR="005B6104" w:rsidRPr="00FA1E1F" w:rsidRDefault="005B6104" w:rsidP="00FA1E1F">
      <w:pPr>
        <w:pStyle w:val="a3"/>
        <w:shd w:val="clear" w:color="auto" w:fill="auto"/>
        <w:spacing w:after="0"/>
        <w:ind w:firstLine="6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Коэффициент гидравлического трения при напорном движении жидко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сти в круглых трубах, как при ламинарном, так и при турбулентном течении определяется формулой Дарси - Вейсбаха:</w:t>
      </w:r>
    </w:p>
    <w:p w:rsidR="005B6104" w:rsidRPr="00FA1E1F" w:rsidRDefault="005B6104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bookmarkStart w:id="15" w:name="bookmark17"/>
    <w:p w:rsidR="005B6104" w:rsidRPr="00FA1E1F" w:rsidRDefault="00FB2902" w:rsidP="00FA1E1F">
      <w:pPr>
        <w:pStyle w:val="91"/>
        <w:shd w:val="clear" w:color="auto" w:fill="auto"/>
        <w:tabs>
          <w:tab w:val="center" w:pos="8933"/>
        </w:tabs>
        <w:spacing w:before="0" w:after="0" w:line="240" w:lineRule="auto"/>
        <w:rPr>
          <w:b/>
          <w:sz w:val="28"/>
          <w:szCs w:val="28"/>
          <w:lang w:val="ru-RU"/>
        </w:rPr>
      </w:pPr>
      <w:r w:rsidRPr="00FA1E1F">
        <w:rPr>
          <w:rStyle w:val="92"/>
          <w:color w:val="000000"/>
          <w:sz w:val="28"/>
          <w:szCs w:val="28"/>
          <w:lang w:val="ru-RU"/>
        </w:rPr>
        <w:object w:dxaOrig="1340" w:dyaOrig="660">
          <v:shape id="_x0000_i1041" type="#_x0000_t75" style="width:67pt;height:33.5pt" o:ole="">
            <v:imagedata r:id="rId100" o:title=""/>
          </v:shape>
          <o:OLEObject Type="Embed" ProgID="Equation.3" ShapeID="_x0000_i1041" DrawAspect="Content" ObjectID="_1599501401" r:id="rId101"/>
        </w:object>
      </w:r>
      <w:r w:rsidR="005B6104" w:rsidRPr="00FA1E1F">
        <w:rPr>
          <w:rStyle w:val="92"/>
          <w:color w:val="000000"/>
          <w:sz w:val="28"/>
          <w:szCs w:val="28"/>
          <w:lang w:val="ru-RU"/>
        </w:rPr>
        <w:tab/>
      </w:r>
      <w:r w:rsidR="005B6104" w:rsidRPr="00FA1E1F">
        <w:rPr>
          <w:rStyle w:val="92"/>
          <w:b w:val="0"/>
          <w:color w:val="000000"/>
          <w:sz w:val="28"/>
          <w:szCs w:val="28"/>
          <w:lang w:val="ru-RU"/>
        </w:rPr>
        <w:t>(3)</w:t>
      </w:r>
      <w:bookmarkEnd w:id="15"/>
    </w:p>
    <w:p w:rsidR="000C20CE" w:rsidRPr="00FA1E1F" w:rsidRDefault="005B6104" w:rsidP="00FA1E1F">
      <w:pPr>
        <w:pStyle w:val="a3"/>
        <w:shd w:val="clear" w:color="auto" w:fill="auto"/>
        <w:spacing w:after="0"/>
        <w:ind w:hanging="46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0C20CE" w:rsidRPr="00FA1E1F">
        <w:rPr>
          <w:position w:val="-6"/>
          <w:sz w:val="28"/>
          <w:szCs w:val="28"/>
        </w:rPr>
        <w:object w:dxaOrig="220" w:dyaOrig="279">
          <v:shape id="_x0000_i1042" type="#_x0000_t75" style="width:11.7pt;height:13.4pt" o:ole="">
            <v:imagedata r:id="rId102" o:title=""/>
          </v:shape>
          <o:OLEObject Type="Embed" ProgID="Equation.3" ShapeID="_x0000_i1042" DrawAspect="Content" ObjectID="_1599501402" r:id="rId103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коэффициент гидравлического трения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( 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коэффициент Дарси); </w:t>
      </w:r>
    </w:p>
    <w:p w:rsidR="005B6104" w:rsidRPr="00FA1E1F" w:rsidRDefault="005B6104" w:rsidP="00FA1E1F">
      <w:pPr>
        <w:pStyle w:val="a3"/>
        <w:shd w:val="clear" w:color="auto" w:fill="auto"/>
        <w:spacing w:after="0"/>
        <w:ind w:hanging="4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>d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диаметр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трубопровода, м;</w:t>
      </w:r>
    </w:p>
    <w:p w:rsidR="005B6104" w:rsidRPr="00FA1E1F" w:rsidRDefault="005B6104" w:rsidP="00FA1E1F">
      <w:pPr>
        <w:pStyle w:val="a3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>V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средняя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скорость течения жидкости, м/с;</w:t>
      </w:r>
    </w:p>
    <w:p w:rsidR="005B6104" w:rsidRPr="00FA1E1F" w:rsidRDefault="000C20CE" w:rsidP="00FA1E1F">
      <w:pPr>
        <w:pStyle w:val="a3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FA1E1F">
        <w:rPr>
          <w:position w:val="-6"/>
          <w:sz w:val="28"/>
          <w:szCs w:val="28"/>
        </w:rPr>
        <w:object w:dxaOrig="139" w:dyaOrig="279">
          <v:shape id="_x0000_i1043" type="#_x0000_t75" style="width:6.7pt;height:13.4pt" o:ole="">
            <v:imagedata r:id="rId104" o:title=""/>
          </v:shape>
          <o:OLEObject Type="Embed" ProgID="Equation.3" ShapeID="_x0000_i1043" DrawAspect="Content" ObjectID="_1599501403" r:id="rId105"/>
        </w:object>
      </w:r>
      <w:r w:rsidR="005B6104" w:rsidRPr="00FA1E1F">
        <w:rPr>
          <w:rStyle w:val="1pt2"/>
          <w:color w:val="000000"/>
          <w:spacing w:val="6"/>
          <w:sz w:val="28"/>
          <w:szCs w:val="28"/>
          <w:lang w:val="ru-RU"/>
        </w:rPr>
        <w:t>- длина участка трубы, м</w:t>
      </w:r>
      <w:proofErr w:type="gramStart"/>
      <w:r w:rsidR="005B6104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;</w:t>
      </w:r>
      <w:proofErr w:type="gramEnd"/>
    </w:p>
    <w:p w:rsidR="005B6104" w:rsidRPr="00FA1E1F" w:rsidRDefault="005B6104" w:rsidP="00FA1E1F">
      <w:pPr>
        <w:pStyle w:val="a3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>g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ускорение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свободного падения ( </w:t>
      </w:r>
      <w:r w:rsidRPr="00FA1E1F">
        <w:rPr>
          <w:rStyle w:val="1pt2"/>
          <w:color w:val="000000"/>
          <w:spacing w:val="6"/>
          <w:sz w:val="28"/>
          <w:szCs w:val="28"/>
        </w:rPr>
        <w:t>g</w:t>
      </w:r>
      <w:r w:rsidR="000C20CE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=9,81м/с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).</w:t>
      </w:r>
    </w:p>
    <w:p w:rsidR="005B6104" w:rsidRPr="00FA1E1F" w:rsidRDefault="005B6104" w:rsidP="00FA1E1F">
      <w:pPr>
        <w:pStyle w:val="a3"/>
        <w:shd w:val="clear" w:color="auto" w:fill="auto"/>
        <w:spacing w:after="0"/>
        <w:ind w:firstLine="6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Коэффициент гидравлического трения </w:t>
      </w:r>
      <w:r w:rsidR="00FB2902" w:rsidRPr="00FA1E1F">
        <w:rPr>
          <w:position w:val="-6"/>
          <w:sz w:val="28"/>
          <w:szCs w:val="28"/>
        </w:rPr>
        <w:object w:dxaOrig="220" w:dyaOrig="279">
          <v:shape id="_x0000_i1044" type="#_x0000_t75" style="width:11.7pt;height:13.4pt" o:ole="">
            <v:imagedata r:id="rId102" o:title=""/>
          </v:shape>
          <o:OLEObject Type="Embed" ProgID="Equation.3" ShapeID="_x0000_i1044" DrawAspect="Content" ObjectID="_1599501404" r:id="rId106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учитывает влияние на потерю напора вязкости жидкости, режима течения и состояния стенок трубы.</w:t>
      </w:r>
    </w:p>
    <w:p w:rsidR="005B6104" w:rsidRPr="00FA1E1F" w:rsidRDefault="005B6104" w:rsidP="00FA1E1F">
      <w:pPr>
        <w:pStyle w:val="a3"/>
        <w:shd w:val="clear" w:color="auto" w:fill="auto"/>
        <w:spacing w:after="0"/>
        <w:ind w:firstLine="6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 ламинарном течении коэффициент Дарси зависит лишь от числа Рейнольдса. При турбулентном режиме коэффициент Дарси зависит как от числа Рейнольдса, так и от величины относительной шероховатости или гладкости.</w:t>
      </w:r>
    </w:p>
    <w:p w:rsidR="005B6104" w:rsidRPr="00FA1E1F" w:rsidRDefault="005B6104" w:rsidP="00FA1E1F">
      <w:pPr>
        <w:pStyle w:val="a3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Число Рейнольдса определяется по формуле</w:t>
      </w:r>
    </w:p>
    <w:p w:rsidR="005B6104" w:rsidRPr="00FA1E1F" w:rsidRDefault="0093786B" w:rsidP="00FA1E1F">
      <w:pPr>
        <w:pStyle w:val="a3"/>
        <w:shd w:val="clear" w:color="auto" w:fill="auto"/>
        <w:tabs>
          <w:tab w:val="center" w:pos="8933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object w:dxaOrig="1060" w:dyaOrig="620">
          <v:shape id="_x0000_i1045" type="#_x0000_t75" style="width:52.75pt;height:31pt" o:ole="">
            <v:imagedata r:id="rId107" o:title=""/>
          </v:shape>
          <o:OLEObject Type="Embed" ProgID="Equation.3" ShapeID="_x0000_i1045" DrawAspect="Content" ObjectID="_1599501405" r:id="rId108"/>
        </w:object>
      </w:r>
      <w:r w:rsidR="005B6104" w:rsidRPr="00FA1E1F">
        <w:rPr>
          <w:rStyle w:val="1pt2"/>
          <w:color w:val="000000"/>
          <w:spacing w:val="6"/>
          <w:sz w:val="28"/>
          <w:szCs w:val="28"/>
          <w:lang w:val="ru-RU"/>
        </w:rPr>
        <w:t>,</w:t>
      </w:r>
      <w:r w:rsidR="005B6104" w:rsidRPr="00FA1E1F">
        <w:rPr>
          <w:rStyle w:val="1pt2"/>
          <w:color w:val="000000"/>
          <w:spacing w:val="6"/>
          <w:sz w:val="28"/>
          <w:szCs w:val="28"/>
          <w:lang w:val="ru-RU"/>
        </w:rPr>
        <w:tab/>
        <w:t>(4)</w:t>
      </w:r>
    </w:p>
    <w:p w:rsidR="005B6104" w:rsidRPr="00FA1E1F" w:rsidRDefault="005B6104" w:rsidP="00FA1E1F">
      <w:pPr>
        <w:pStyle w:val="a3"/>
        <w:shd w:val="clear" w:color="auto" w:fill="auto"/>
        <w:spacing w:after="0"/>
        <w:ind w:hanging="4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93786B" w:rsidRPr="00FA1E1F">
        <w:rPr>
          <w:position w:val="-6"/>
          <w:sz w:val="28"/>
          <w:szCs w:val="28"/>
        </w:rPr>
        <w:object w:dxaOrig="180" w:dyaOrig="220">
          <v:shape id="_x0000_i1046" type="#_x0000_t75" style="width:9.2pt;height:11.7pt" o:ole="">
            <v:imagedata r:id="rId109" o:title=""/>
          </v:shape>
          <o:OLEObject Type="Embed" ProgID="Equation.3" ShapeID="_x0000_i1046" DrawAspect="Content" ObjectID="_1599501406" r:id="rId110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коэффициент кинематической вязкости жидкости, </w:t>
      </w:r>
      <w:r w:rsidRPr="00FA1E1F">
        <w:rPr>
          <w:rStyle w:val="1pt"/>
          <w:color w:val="000000"/>
          <w:sz w:val="28"/>
          <w:szCs w:val="28"/>
          <w:lang w:val="ru-RU"/>
        </w:rPr>
        <w:t>м/</w:t>
      </w:r>
      <w:proofErr w:type="gramStart"/>
      <w:r w:rsidRPr="00FA1E1F">
        <w:rPr>
          <w:rStyle w:val="1pt"/>
          <w:color w:val="000000"/>
          <w:sz w:val="28"/>
          <w:szCs w:val="28"/>
          <w:lang w:val="ru-RU"/>
        </w:rPr>
        <w:t>с</w:t>
      </w:r>
      <w:proofErr w:type="gramEnd"/>
      <w:r w:rsidRPr="00FA1E1F">
        <w:rPr>
          <w:rStyle w:val="1pt"/>
          <w:color w:val="000000"/>
          <w:sz w:val="28"/>
          <w:szCs w:val="28"/>
          <w:lang w:val="ru-RU"/>
        </w:rPr>
        <w:t>.</w:t>
      </w:r>
    </w:p>
    <w:p w:rsidR="005B6104" w:rsidRPr="00FA1E1F" w:rsidRDefault="005B6104" w:rsidP="00FA1E1F">
      <w:pPr>
        <w:pStyle w:val="a3"/>
        <w:shd w:val="clear" w:color="auto" w:fill="auto"/>
        <w:spacing w:after="0" w:line="240" w:lineRule="exact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Относительная шероховатость определяется следующим выражением</w:t>
      </w:r>
    </w:p>
    <w:p w:rsidR="005B6104" w:rsidRPr="00FA1E1F" w:rsidRDefault="004F6280" w:rsidP="00FA1E1F">
      <w:pPr>
        <w:pStyle w:val="40"/>
        <w:shd w:val="clear" w:color="auto" w:fill="auto"/>
        <w:tabs>
          <w:tab w:val="center" w:pos="8933"/>
        </w:tabs>
        <w:spacing w:line="240" w:lineRule="auto"/>
        <w:ind w:firstLine="0"/>
        <w:jc w:val="both"/>
        <w:rPr>
          <w:sz w:val="28"/>
          <w:szCs w:val="28"/>
        </w:rPr>
      </w:pPr>
      <w:r w:rsidRPr="00FA1E1F">
        <w:rPr>
          <w:rStyle w:val="4"/>
          <w:color w:val="000000"/>
          <w:sz w:val="28"/>
          <w:szCs w:val="28"/>
        </w:rPr>
        <w:object w:dxaOrig="639" w:dyaOrig="620">
          <v:shape id="_x0000_i1047" type="#_x0000_t75" style="width:31.8pt;height:31pt" o:ole="">
            <v:imagedata r:id="rId111" o:title=""/>
          </v:shape>
          <o:OLEObject Type="Embed" ProgID="Equation.3" ShapeID="_x0000_i1047" DrawAspect="Content" ObjectID="_1599501407" r:id="rId112"/>
        </w:object>
      </w:r>
      <w:r w:rsidR="005B6104" w:rsidRPr="00FA1E1F">
        <w:rPr>
          <w:rStyle w:val="4"/>
          <w:color w:val="000000"/>
          <w:sz w:val="28"/>
          <w:szCs w:val="28"/>
        </w:rPr>
        <w:tab/>
        <w:t>(5)</w:t>
      </w:r>
    </w:p>
    <w:p w:rsidR="005B6104" w:rsidRPr="00FA1E1F" w:rsidRDefault="005B6104" w:rsidP="00FA1E1F">
      <w:pPr>
        <w:pStyle w:val="a3"/>
        <w:shd w:val="clear" w:color="auto" w:fill="auto"/>
        <w:spacing w:after="0"/>
        <w:ind w:hanging="4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93786B" w:rsidRPr="00FA1E1F">
        <w:rPr>
          <w:position w:val="-6"/>
          <w:sz w:val="28"/>
          <w:szCs w:val="28"/>
        </w:rPr>
        <w:object w:dxaOrig="200" w:dyaOrig="220">
          <v:shape id="_x0000_i1048" type="#_x0000_t75" style="width:10.05pt;height:11.7pt" o:ole="">
            <v:imagedata r:id="rId113" o:title=""/>
          </v:shape>
          <o:OLEObject Type="Embed" ProgID="Equation.3" ShapeID="_x0000_i1048" DrawAspect="Content" ObjectID="_1599501408" r:id="rId114"/>
        </w:object>
      </w:r>
      <w:r w:rsidRPr="00FA1E1F">
        <w:rPr>
          <w:rStyle w:val="a5"/>
          <w:color w:val="000000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 относительная шероховатость;</w:t>
      </w:r>
    </w:p>
    <w:p w:rsidR="005B6104" w:rsidRPr="00FA1E1F" w:rsidRDefault="0093786B" w:rsidP="00FA1E1F">
      <w:pPr>
        <w:pStyle w:val="a3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position w:val="-4"/>
          <w:sz w:val="28"/>
          <w:szCs w:val="28"/>
        </w:rPr>
        <w:object w:dxaOrig="220" w:dyaOrig="260">
          <v:shape id="_x0000_i1049" type="#_x0000_t75" style="width:11.7pt;height:12.55pt" o:ole="">
            <v:imagedata r:id="rId115" o:title=""/>
          </v:shape>
          <o:OLEObject Type="Embed" ProgID="Equation.3" ShapeID="_x0000_i1049" DrawAspect="Content" ObjectID="_1599501409" r:id="rId116"/>
        </w:object>
      </w:r>
      <w:r w:rsidR="005B6104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абсолютная шероховатость, </w:t>
      </w:r>
      <w:proofErr w:type="gramStart"/>
      <w:r w:rsidR="005B6104"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="005B6104"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5B6104" w:rsidRPr="00FA1E1F" w:rsidRDefault="005B6104" w:rsidP="00FA1E1F">
      <w:pPr>
        <w:pStyle w:val="a3"/>
        <w:shd w:val="clear" w:color="auto" w:fill="auto"/>
        <w:spacing w:after="0"/>
        <w:ind w:firstLine="6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Расчетные формулы для определения коэффициента Дарси приведены в приложении 2.1</w:t>
      </w:r>
    </w:p>
    <w:p w:rsidR="005B6104" w:rsidRPr="00FA1E1F" w:rsidRDefault="005B6104" w:rsidP="00FA1E1F">
      <w:pPr>
        <w:pStyle w:val="40"/>
        <w:shd w:val="clear" w:color="auto" w:fill="auto"/>
        <w:ind w:firstLine="0"/>
        <w:jc w:val="left"/>
        <w:rPr>
          <w:b w:val="0"/>
          <w:sz w:val="28"/>
          <w:szCs w:val="28"/>
        </w:rPr>
      </w:pPr>
      <w:r w:rsidRPr="00FA1E1F">
        <w:rPr>
          <w:rStyle w:val="4"/>
          <w:b/>
          <w:color w:val="000000"/>
          <w:sz w:val="28"/>
          <w:szCs w:val="28"/>
        </w:rPr>
        <w:t>4 Описание лабораторной установки</w:t>
      </w:r>
    </w:p>
    <w:p w:rsidR="005B6104" w:rsidRPr="00FA1E1F" w:rsidRDefault="005B6104" w:rsidP="00FA1E1F">
      <w:pPr>
        <w:pStyle w:val="a3"/>
        <w:shd w:val="clear" w:color="auto" w:fill="auto"/>
        <w:spacing w:after="0" w:line="317" w:lineRule="exact"/>
        <w:ind w:firstLine="6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Установка, изображенная на рисунке 1, состоит из горизонтального тру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 xml:space="preserve">бопровода 1, с внутренним диаметром </w:t>
      </w:r>
      <w:r w:rsidRPr="00FA1E1F">
        <w:rPr>
          <w:rStyle w:val="1pt2"/>
          <w:color w:val="000000"/>
          <w:spacing w:val="6"/>
          <w:sz w:val="28"/>
          <w:szCs w:val="28"/>
        </w:rPr>
        <w:t>d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=18 мм, водомерного бака 2, пьезо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метров П</w:t>
      </w:r>
      <w:proofErr w:type="gramStart"/>
      <w:r w:rsidR="004F6280"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1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и П</w:t>
      </w:r>
      <w:r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2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, расположенных в начале и конце трубопровода, а также регу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лирующего вентиля 3 .</w:t>
      </w:r>
    </w:p>
    <w:p w:rsidR="005B6104" w:rsidRPr="00FA1E1F" w:rsidRDefault="005B6104" w:rsidP="00FA1E1F">
      <w:pPr>
        <w:pStyle w:val="40"/>
        <w:shd w:val="clear" w:color="auto" w:fill="auto"/>
        <w:spacing w:line="240" w:lineRule="exact"/>
        <w:ind w:firstLine="0"/>
        <w:jc w:val="left"/>
        <w:rPr>
          <w:b w:val="0"/>
          <w:sz w:val="28"/>
          <w:szCs w:val="28"/>
        </w:rPr>
      </w:pPr>
      <w:r w:rsidRPr="00FA1E1F">
        <w:rPr>
          <w:rStyle w:val="4"/>
          <w:b/>
          <w:color w:val="000000"/>
          <w:sz w:val="28"/>
          <w:szCs w:val="28"/>
        </w:rPr>
        <w:t>5 Схема экспериментальной установки</w:t>
      </w:r>
    </w:p>
    <w:p w:rsidR="005B6104" w:rsidRPr="00FA1E1F" w:rsidRDefault="005B6104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B6104" w:rsidRPr="00FA1E1F" w:rsidRDefault="005B6104" w:rsidP="00FA1E1F">
      <w:pPr>
        <w:framePr w:wrap="none" w:vAnchor="page" w:hAnchor="page" w:x="5235" w:y="14836"/>
        <w:spacing w:after="0"/>
        <w:rPr>
          <w:rFonts w:ascii="Times New Roman" w:hAnsi="Times New Roman" w:cs="Times New Roman"/>
          <w:sz w:val="28"/>
          <w:szCs w:val="28"/>
        </w:rPr>
      </w:pPr>
    </w:p>
    <w:p w:rsidR="005B6104" w:rsidRPr="00FA1E1F" w:rsidRDefault="005B6104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F7B661F" wp14:editId="4C09A11B">
            <wp:extent cx="4125595" cy="1578610"/>
            <wp:effectExtent l="19050" t="0" r="8255" b="0"/>
            <wp:docPr id="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1578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104" w:rsidRPr="00FA1E1F" w:rsidRDefault="005B6104" w:rsidP="00FA1E1F">
      <w:pPr>
        <w:pStyle w:val="1"/>
        <w:shd w:val="clear" w:color="auto" w:fill="auto"/>
        <w:spacing w:after="0" w:line="322" w:lineRule="exact"/>
        <w:jc w:val="center"/>
        <w:rPr>
          <w:sz w:val="28"/>
          <w:szCs w:val="28"/>
        </w:rPr>
      </w:pPr>
      <w:r w:rsidRPr="00FA1E1F">
        <w:rPr>
          <w:rStyle w:val="ab"/>
          <w:color w:val="000000"/>
          <w:sz w:val="28"/>
          <w:szCs w:val="28"/>
        </w:rPr>
        <w:t>Рисунок 2.1 - Экспериментальная установка для изучения гидравлических коэффициентов трения</w:t>
      </w:r>
    </w:p>
    <w:p w:rsidR="005B6104" w:rsidRPr="00FA1E1F" w:rsidRDefault="005B6104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6FD0" w:rsidRPr="00FA1E1F" w:rsidRDefault="00E66FD0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6FD0" w:rsidRPr="00FA1E1F" w:rsidRDefault="00E66FD0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6FD0" w:rsidRPr="00FA1E1F" w:rsidRDefault="00E66FD0" w:rsidP="00FA1E1F">
      <w:pPr>
        <w:pStyle w:val="40"/>
        <w:shd w:val="clear" w:color="auto" w:fill="auto"/>
        <w:spacing w:line="312" w:lineRule="exact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>6. Методика выполнения работы</w:t>
      </w:r>
    </w:p>
    <w:p w:rsidR="00E66FD0" w:rsidRPr="00FA1E1F" w:rsidRDefault="00E66FD0" w:rsidP="00301795">
      <w:pPr>
        <w:pStyle w:val="120"/>
        <w:numPr>
          <w:ilvl w:val="0"/>
          <w:numId w:val="11"/>
        </w:numPr>
        <w:shd w:val="clear" w:color="auto" w:fill="auto"/>
        <w:tabs>
          <w:tab w:val="left" w:pos="917"/>
        </w:tabs>
        <w:spacing w:before="0" w:line="312" w:lineRule="exact"/>
        <w:ind w:hanging="380"/>
        <w:jc w:val="both"/>
        <w:rPr>
          <w:sz w:val="28"/>
          <w:szCs w:val="28"/>
        </w:rPr>
      </w:pPr>
      <w:bookmarkStart w:id="16" w:name="bookmark18"/>
      <w:r w:rsidRPr="00FA1E1F">
        <w:rPr>
          <w:rStyle w:val="12"/>
          <w:b/>
          <w:bCs/>
          <w:color w:val="000000"/>
          <w:sz w:val="28"/>
          <w:szCs w:val="28"/>
        </w:rPr>
        <w:t>Порядок проведения эксперимента</w:t>
      </w:r>
      <w:bookmarkEnd w:id="16"/>
    </w:p>
    <w:p w:rsidR="00E66FD0" w:rsidRPr="00FA1E1F" w:rsidRDefault="00E66FD0" w:rsidP="00FA1E1F">
      <w:pPr>
        <w:pStyle w:val="a3"/>
        <w:shd w:val="clear" w:color="auto" w:fill="auto"/>
        <w:spacing w:after="0" w:line="240" w:lineRule="exact"/>
        <w:ind w:hanging="3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Эксперимент проводится в следующей последовательности:</w:t>
      </w:r>
    </w:p>
    <w:p w:rsidR="00E66FD0" w:rsidRPr="00FA1E1F" w:rsidRDefault="00E66FD0" w:rsidP="00301795">
      <w:pPr>
        <w:pStyle w:val="a3"/>
        <w:numPr>
          <w:ilvl w:val="0"/>
          <w:numId w:val="12"/>
        </w:numPr>
        <w:shd w:val="clear" w:color="auto" w:fill="auto"/>
        <w:spacing w:after="0"/>
        <w:ind w:hanging="3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заполняют водой трубопровод и проводят 3 опыта при различных уровнях воды в пьезометре П</w:t>
      </w:r>
      <w:proofErr w:type="gramStart"/>
      <w:r w:rsidR="004F6280"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1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регулируя уровень воды краном К</w:t>
      </w:r>
      <w:r w:rsidR="004F6280"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1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). Уровень воды в опытах устанавливается на отметках от 0,6; 0,8; 1.0 м;</w:t>
      </w:r>
    </w:p>
    <w:p w:rsidR="00E66FD0" w:rsidRPr="00FA1E1F" w:rsidRDefault="00E66FD0" w:rsidP="00301795">
      <w:pPr>
        <w:pStyle w:val="a3"/>
        <w:numPr>
          <w:ilvl w:val="0"/>
          <w:numId w:val="12"/>
        </w:numPr>
        <w:shd w:val="clear" w:color="auto" w:fill="auto"/>
        <w:spacing w:after="0"/>
        <w:ind w:hanging="3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записывают в таблицу 1 отчета показания пьезометров </w:t>
      </w:r>
      <w:r w:rsidRPr="00FA1E1F">
        <w:rPr>
          <w:rStyle w:val="a5"/>
          <w:color w:val="000000"/>
          <w:sz w:val="28"/>
          <w:szCs w:val="28"/>
          <w:lang w:val="ru-RU"/>
        </w:rPr>
        <w:t>П</w:t>
      </w:r>
      <w:proofErr w:type="gramStart"/>
      <w:r w:rsidRPr="00FA1E1F">
        <w:rPr>
          <w:rStyle w:val="a5"/>
          <w:color w:val="000000"/>
          <w:sz w:val="28"/>
          <w:szCs w:val="28"/>
          <w:vertAlign w:val="subscript"/>
          <w:lang w:val="ru-RU"/>
        </w:rPr>
        <w:t>1</w:t>
      </w:r>
      <w:proofErr w:type="gramEnd"/>
      <w:r w:rsidRPr="00FA1E1F">
        <w:rPr>
          <w:rStyle w:val="a5"/>
          <w:color w:val="000000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и </w:t>
      </w:r>
      <w:r w:rsidRPr="00FA1E1F">
        <w:rPr>
          <w:rStyle w:val="a5"/>
          <w:color w:val="000000"/>
          <w:sz w:val="28"/>
          <w:szCs w:val="28"/>
          <w:lang w:val="ru-RU"/>
        </w:rPr>
        <w:t>П</w:t>
      </w:r>
      <w:r w:rsidRPr="00FA1E1F">
        <w:rPr>
          <w:rStyle w:val="a5"/>
          <w:color w:val="000000"/>
          <w:sz w:val="28"/>
          <w:szCs w:val="28"/>
          <w:vertAlign w:val="subscript"/>
          <w:lang w:val="ru-RU"/>
        </w:rPr>
        <w:t>2</w:t>
      </w:r>
      <w:r w:rsidRPr="00FA1E1F">
        <w:rPr>
          <w:rStyle w:val="a5"/>
          <w:color w:val="000000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для каждого опыта, при этом заполняют мерный бак водой в объёме не менее 6 литров и засекают время, за которое этот объем набрался (1 см шкалы соответствует 2 л);</w:t>
      </w:r>
    </w:p>
    <w:p w:rsidR="00E66FD0" w:rsidRPr="00FA1E1F" w:rsidRDefault="00E66FD0" w:rsidP="00301795">
      <w:pPr>
        <w:pStyle w:val="a3"/>
        <w:numPr>
          <w:ilvl w:val="0"/>
          <w:numId w:val="12"/>
        </w:numPr>
        <w:shd w:val="clear" w:color="auto" w:fill="auto"/>
        <w:spacing w:after="0"/>
        <w:ind w:hanging="3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proofErr w:type="gramStart"/>
      <w:r w:rsidRPr="00FA1E1F">
        <w:rPr>
          <w:rStyle w:val="1pt2"/>
          <w:color w:val="000000"/>
          <w:spacing w:val="6"/>
          <w:sz w:val="28"/>
          <w:szCs w:val="28"/>
        </w:rPr>
        <w:t>определяют</w:t>
      </w:r>
      <w:proofErr w:type="spellEnd"/>
      <w:proofErr w:type="gram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температуру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воды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E66FD0" w:rsidRPr="00FA1E1F" w:rsidRDefault="00E66FD0" w:rsidP="00FA1E1F">
      <w:pPr>
        <w:pStyle w:val="120"/>
        <w:shd w:val="clear" w:color="auto" w:fill="auto"/>
        <w:spacing w:before="0" w:line="317" w:lineRule="exact"/>
        <w:ind w:firstLine="0"/>
        <w:jc w:val="both"/>
        <w:rPr>
          <w:sz w:val="28"/>
          <w:szCs w:val="28"/>
        </w:rPr>
      </w:pPr>
      <w:bookmarkStart w:id="17" w:name="bookmark19"/>
      <w:r w:rsidRPr="00FA1E1F">
        <w:rPr>
          <w:rStyle w:val="12"/>
          <w:b/>
          <w:bCs/>
          <w:color w:val="000000"/>
          <w:sz w:val="28"/>
          <w:szCs w:val="28"/>
        </w:rPr>
        <w:t>6. 2 Обработка опытных данных</w:t>
      </w:r>
      <w:bookmarkEnd w:id="17"/>
    </w:p>
    <w:p w:rsidR="00E66FD0" w:rsidRPr="00FA1E1F" w:rsidRDefault="00E66FD0" w:rsidP="00FA1E1F">
      <w:pPr>
        <w:pStyle w:val="a3"/>
        <w:shd w:val="clear" w:color="auto" w:fill="auto"/>
        <w:spacing w:after="0" w:line="317" w:lineRule="exact"/>
        <w:ind w:firstLine="6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Обработка данных ведется в соответствии с таблицей 2 отчета в сле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дующей последовательности:</w:t>
      </w:r>
    </w:p>
    <w:p w:rsidR="00E66FD0" w:rsidRPr="00FA1E1F" w:rsidRDefault="00E66FD0" w:rsidP="00301795">
      <w:pPr>
        <w:pStyle w:val="a3"/>
        <w:numPr>
          <w:ilvl w:val="0"/>
          <w:numId w:val="13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расход воды для всех 3-х опытов;</w:t>
      </w:r>
    </w:p>
    <w:p w:rsidR="00E66FD0" w:rsidRPr="00FA1E1F" w:rsidRDefault="00E66FD0" w:rsidP="00301795">
      <w:pPr>
        <w:pStyle w:val="a3"/>
        <w:numPr>
          <w:ilvl w:val="0"/>
          <w:numId w:val="13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вычисляют площадь живого сечения трубопровода;</w:t>
      </w:r>
    </w:p>
    <w:p w:rsidR="00E66FD0" w:rsidRPr="00FA1E1F" w:rsidRDefault="00E66FD0" w:rsidP="00301795">
      <w:pPr>
        <w:pStyle w:val="a3"/>
        <w:numPr>
          <w:ilvl w:val="0"/>
          <w:numId w:val="13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среднюю скорость движения воды в трубопроводе для каждого опыта;</w:t>
      </w:r>
    </w:p>
    <w:p w:rsidR="00E66FD0" w:rsidRPr="00FA1E1F" w:rsidRDefault="00E66FD0" w:rsidP="00301795">
      <w:pPr>
        <w:pStyle w:val="a3"/>
        <w:numPr>
          <w:ilvl w:val="0"/>
          <w:numId w:val="13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вычисляют потери напора на трение по показаниям пьезометров;</w:t>
      </w:r>
    </w:p>
    <w:p w:rsidR="00E66FD0" w:rsidRPr="00FA1E1F" w:rsidRDefault="00E66FD0" w:rsidP="00301795">
      <w:pPr>
        <w:pStyle w:val="a3"/>
        <w:numPr>
          <w:ilvl w:val="0"/>
          <w:numId w:val="13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коэффициент Дарси по формуле (3);</w:t>
      </w:r>
    </w:p>
    <w:p w:rsidR="00E66FD0" w:rsidRPr="00FA1E1F" w:rsidRDefault="00E66FD0" w:rsidP="00301795">
      <w:pPr>
        <w:pStyle w:val="a3"/>
        <w:numPr>
          <w:ilvl w:val="0"/>
          <w:numId w:val="13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число Рейнольдса по формуле (4);</w:t>
      </w:r>
    </w:p>
    <w:p w:rsidR="00E66FD0" w:rsidRPr="00FA1E1F" w:rsidRDefault="00E66FD0" w:rsidP="00301795">
      <w:pPr>
        <w:pStyle w:val="a3"/>
        <w:numPr>
          <w:ilvl w:val="0"/>
          <w:numId w:val="13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зону сопротивления по числу Рейнольдса и по приложе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нию 2.1 находят расчетную формулу;</w:t>
      </w:r>
    </w:p>
    <w:p w:rsidR="00E66FD0" w:rsidRPr="00FA1E1F" w:rsidRDefault="00E66FD0" w:rsidP="00301795">
      <w:pPr>
        <w:pStyle w:val="a3"/>
        <w:numPr>
          <w:ilvl w:val="0"/>
          <w:numId w:val="13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вычисляют по расчетной формуле значения коэффициента гидрав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лического трения и сравнивают его со значениями, полученными опытным путём;</w:t>
      </w:r>
    </w:p>
    <w:p w:rsidR="00E66FD0" w:rsidRPr="00FA1E1F" w:rsidRDefault="00E66FD0" w:rsidP="00301795">
      <w:pPr>
        <w:pStyle w:val="a3"/>
        <w:numPr>
          <w:ilvl w:val="0"/>
          <w:numId w:val="13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делают вывод о соответствии опытных и расчетных данных.</w:t>
      </w:r>
    </w:p>
    <w:p w:rsidR="00E66FD0" w:rsidRPr="00FA1E1F" w:rsidRDefault="00E66FD0" w:rsidP="00FA1E1F">
      <w:pPr>
        <w:pStyle w:val="120"/>
        <w:shd w:val="clear" w:color="auto" w:fill="auto"/>
        <w:spacing w:before="0" w:line="317" w:lineRule="exact"/>
        <w:ind w:firstLine="0"/>
        <w:jc w:val="both"/>
        <w:rPr>
          <w:sz w:val="28"/>
          <w:szCs w:val="28"/>
        </w:rPr>
      </w:pPr>
      <w:bookmarkStart w:id="18" w:name="bookmark20"/>
      <w:r w:rsidRPr="00FA1E1F">
        <w:rPr>
          <w:rStyle w:val="12"/>
          <w:b/>
          <w:bCs/>
          <w:color w:val="000000"/>
          <w:sz w:val="28"/>
          <w:szCs w:val="28"/>
        </w:rPr>
        <w:t>7 Отчет по лабораторной работе</w:t>
      </w:r>
      <w:bookmarkEnd w:id="18"/>
    </w:p>
    <w:p w:rsidR="00E66FD0" w:rsidRPr="00FA1E1F" w:rsidRDefault="00E66FD0" w:rsidP="00FA1E1F">
      <w:pPr>
        <w:pStyle w:val="a3"/>
        <w:shd w:val="clear" w:color="auto" w:fill="auto"/>
        <w:spacing w:after="0" w:line="317" w:lineRule="exact"/>
        <w:ind w:firstLine="7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Отчет выполняется на отдельном листе бумаги или с использованием специально составленной рабочей тетради. </w:t>
      </w:r>
      <w:r w:rsidRPr="00FA1E1F">
        <w:rPr>
          <w:rStyle w:val="1pt2"/>
          <w:color w:val="000000"/>
          <w:spacing w:val="6"/>
          <w:sz w:val="28"/>
          <w:szCs w:val="28"/>
        </w:rPr>
        <w:t xml:space="preserve">В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состав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отчета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входят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следую</w:t>
      </w:r>
      <w:r w:rsidRPr="00FA1E1F">
        <w:rPr>
          <w:rStyle w:val="1pt2"/>
          <w:color w:val="000000"/>
          <w:spacing w:val="6"/>
          <w:sz w:val="28"/>
          <w:szCs w:val="28"/>
        </w:rPr>
        <w:softHyphen/>
        <w:t>щие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пункты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:</w:t>
      </w:r>
    </w:p>
    <w:p w:rsidR="00E66FD0" w:rsidRPr="00FA1E1F" w:rsidRDefault="00E66FD0" w:rsidP="00301795">
      <w:pPr>
        <w:pStyle w:val="a3"/>
        <w:numPr>
          <w:ilvl w:val="0"/>
          <w:numId w:val="14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Цель работы и задачи исследований.</w:t>
      </w:r>
    </w:p>
    <w:p w:rsidR="00E66FD0" w:rsidRPr="00FA1E1F" w:rsidRDefault="00E66FD0" w:rsidP="00301795">
      <w:pPr>
        <w:pStyle w:val="a3"/>
        <w:numPr>
          <w:ilvl w:val="0"/>
          <w:numId w:val="14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Техническое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описание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лабораторной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установки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E66FD0" w:rsidRPr="00FA1E1F" w:rsidRDefault="00E66FD0" w:rsidP="00301795">
      <w:pPr>
        <w:pStyle w:val="a3"/>
        <w:numPr>
          <w:ilvl w:val="0"/>
          <w:numId w:val="14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Схема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лабораторной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установки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E66FD0" w:rsidRPr="00FA1E1F" w:rsidRDefault="00E66FD0" w:rsidP="00301795">
      <w:pPr>
        <w:pStyle w:val="a3"/>
        <w:numPr>
          <w:ilvl w:val="0"/>
          <w:numId w:val="14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Краткое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описание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методики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исследований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E66FD0" w:rsidRPr="00FA1E1F" w:rsidRDefault="00E66FD0" w:rsidP="00301795">
      <w:pPr>
        <w:pStyle w:val="a3"/>
        <w:numPr>
          <w:ilvl w:val="0"/>
          <w:numId w:val="14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Экспериментальное определение, обработка и вычисление параметров ве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дется в соответствии с таблицами 1 и 2 отчета.</w:t>
      </w:r>
    </w:p>
    <w:p w:rsidR="00E66FD0" w:rsidRPr="00FA1E1F" w:rsidRDefault="00E66FD0" w:rsidP="00301795">
      <w:pPr>
        <w:pStyle w:val="a3"/>
        <w:numPr>
          <w:ilvl w:val="0"/>
          <w:numId w:val="14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Выводы</w:t>
      </w:r>
      <w:proofErr w:type="spellEnd"/>
    </w:p>
    <w:p w:rsidR="0081310F" w:rsidRPr="00FA1E1F" w:rsidRDefault="0081310F" w:rsidP="00FA1E1F">
      <w:pPr>
        <w:pStyle w:val="ad"/>
        <w:shd w:val="clear" w:color="auto" w:fill="auto"/>
        <w:spacing w:line="240" w:lineRule="exact"/>
        <w:rPr>
          <w:spacing w:val="0"/>
          <w:sz w:val="28"/>
          <w:szCs w:val="28"/>
        </w:rPr>
      </w:pPr>
    </w:p>
    <w:p w:rsidR="00E66FD0" w:rsidRPr="00FA1E1F" w:rsidRDefault="00E66FD0" w:rsidP="00FA1E1F">
      <w:pPr>
        <w:pStyle w:val="ad"/>
        <w:shd w:val="clear" w:color="auto" w:fill="auto"/>
        <w:spacing w:line="240" w:lineRule="exact"/>
        <w:rPr>
          <w:rStyle w:val="ac"/>
          <w:color w:val="000000"/>
          <w:sz w:val="28"/>
          <w:szCs w:val="28"/>
        </w:rPr>
      </w:pPr>
      <w:r w:rsidRPr="00FA1E1F">
        <w:rPr>
          <w:rStyle w:val="ac"/>
          <w:color w:val="000000"/>
          <w:sz w:val="28"/>
          <w:szCs w:val="28"/>
        </w:rPr>
        <w:t>Таблица 1 - Опытные данные</w:t>
      </w:r>
    </w:p>
    <w:p w:rsidR="00E66FD0" w:rsidRPr="00FA1E1F" w:rsidRDefault="00E66FD0" w:rsidP="00FA1E1F">
      <w:pPr>
        <w:pStyle w:val="ad"/>
        <w:shd w:val="clear" w:color="auto" w:fill="auto"/>
        <w:spacing w:line="240" w:lineRule="exact"/>
        <w:jc w:val="center"/>
        <w:rPr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3"/>
        <w:gridCol w:w="1222"/>
        <w:gridCol w:w="1327"/>
        <w:gridCol w:w="1090"/>
        <w:gridCol w:w="1094"/>
        <w:gridCol w:w="1109"/>
      </w:tblGrid>
      <w:tr w:rsidR="00E66FD0" w:rsidRPr="00FA1E1F" w:rsidTr="007B50B8">
        <w:trPr>
          <w:trHeight w:hRule="exact" w:val="691"/>
        </w:trPr>
        <w:tc>
          <w:tcPr>
            <w:tcW w:w="317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параметра</w:t>
            </w:r>
            <w:proofErr w:type="spellEnd"/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Обозна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чение</w:t>
            </w:r>
            <w:proofErr w:type="spellEnd"/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Размер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righ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32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Номер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опыта</w:t>
            </w:r>
            <w:proofErr w:type="spellEnd"/>
          </w:p>
        </w:tc>
      </w:tr>
      <w:tr w:rsidR="00E66FD0" w:rsidRPr="00FA1E1F" w:rsidTr="007B50B8">
        <w:trPr>
          <w:trHeight w:hRule="exact" w:val="691"/>
        </w:trPr>
        <w:tc>
          <w:tcPr>
            <w:tcW w:w="317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32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3</w:t>
            </w:r>
          </w:p>
        </w:tc>
      </w:tr>
      <w:tr w:rsidR="00E66FD0" w:rsidRPr="00FA1E1F" w:rsidTr="007B50B8">
        <w:trPr>
          <w:trHeight w:hRule="exact" w:val="512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Показания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пьезометра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>, П)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7B50B8" w:rsidP="00FA1E1F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300" w:dyaOrig="360">
                <v:shape id="_x0000_i1050" type="#_x0000_t75" style="width:15.05pt;height:18.4pt" o:ole="">
                  <v:imagedata r:id="rId118" o:title=""/>
                </v:shape>
                <o:OLEObject Type="Embed" ProgID="Equation.3" ShapeID="_x0000_i1050" DrawAspect="Content" ObjectID="_1599501410" r:id="rId119"/>
              </w:objec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D0" w:rsidRPr="00FA1E1F" w:rsidTr="007B50B8">
        <w:trPr>
          <w:trHeight w:hRule="exact" w:val="561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Показания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пьезометра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Пг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7B50B8" w:rsidP="00FA1E1F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300" w:dyaOrig="360">
                <v:shape id="_x0000_i1051" type="#_x0000_t75" style="width:15.05pt;height:18.4pt" o:ole="">
                  <v:imagedata r:id="rId120" o:title=""/>
                </v:shape>
                <o:OLEObject Type="Embed" ProgID="Equation.3" ShapeID="_x0000_i1051" DrawAspect="Content" ObjectID="_1599501411" r:id="rId121"/>
              </w:objec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D0" w:rsidRPr="00FA1E1F" w:rsidTr="007B50B8">
        <w:trPr>
          <w:trHeight w:hRule="exact" w:val="414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Объем воды в мерном баке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7B50B8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279" w:dyaOrig="279">
                <v:shape id="_x0000_i1052" type="#_x0000_t75" style="width:13.4pt;height:13.4pt" o:ole="">
                  <v:imagedata r:id="rId122" o:title=""/>
                </v:shape>
                <o:OLEObject Type="Embed" ProgID="Equation.3" ShapeID="_x0000_i1052" DrawAspect="Content" ObjectID="_1599501412" r:id="rId123"/>
              </w:objec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  <w:r w:rsidRPr="00FA1E1F">
              <w:rPr>
                <w:rStyle w:val="9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D0" w:rsidRPr="00FA1E1F" w:rsidTr="007B50B8">
        <w:trPr>
          <w:trHeight w:hRule="exact" w:val="576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Время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проведения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опыта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7B50B8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139" w:dyaOrig="240">
                <v:shape id="_x0000_i1053" type="#_x0000_t75" style="width:6.7pt;height:12.55pt" o:ole="">
                  <v:imagedata r:id="rId124" o:title=""/>
                </v:shape>
                <o:OLEObject Type="Embed" ProgID="Equation.3" ShapeID="_x0000_i1053" DrawAspect="Content" ObjectID="_1599501413" r:id="rId125"/>
              </w:objec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D0" w:rsidRPr="00FA1E1F" w:rsidTr="007B50B8">
        <w:trPr>
          <w:trHeight w:hRule="exact" w:val="430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336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Кинематическая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вязкость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воды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FD0" w:rsidRPr="00FA1E1F" w:rsidRDefault="007B50B8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180" w:dyaOrig="220">
                <v:shape id="_x0000_i1054" type="#_x0000_t75" style="width:9.2pt;height:11.7pt" o:ole="">
                  <v:imagedata r:id="rId126" o:title=""/>
                </v:shape>
                <o:OLEObject Type="Embed" ProgID="Equation.3" ShapeID="_x0000_i1054" DrawAspect="Content" ObjectID="_1599501414" r:id="rId127"/>
              </w:objec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  <w:r w:rsidRPr="00FA1E1F">
              <w:rPr>
                <w:rStyle w:val="9"/>
                <w:color w:val="000000"/>
                <w:sz w:val="28"/>
                <w:szCs w:val="28"/>
                <w:vertAlign w:val="superscript"/>
              </w:rPr>
              <w:t>2</w:t>
            </w:r>
            <w:r w:rsidRPr="00FA1E1F">
              <w:rPr>
                <w:rStyle w:val="9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D0" w:rsidRPr="00FA1E1F" w:rsidTr="007B50B8">
        <w:trPr>
          <w:trHeight w:hRule="exact" w:val="419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Температура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воды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2F5E83" w:rsidP="00FA1E1F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260" w:dyaOrig="320">
                <v:shape id="_x0000_i1055" type="#_x0000_t75" style="width:12.55pt;height:16.75pt" o:ole="">
                  <v:imagedata r:id="rId128" o:title=""/>
                </v:shape>
                <o:OLEObject Type="Embed" ProgID="Equation.3" ShapeID="_x0000_i1055" DrawAspect="Content" ObjectID="_1599501415" r:id="rId129"/>
              </w:objec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°С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D0" w:rsidRPr="00FA1E1F" w:rsidTr="007B50B8">
        <w:trPr>
          <w:trHeight w:hRule="exact" w:val="686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Расстояние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между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пьезо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метрами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FD0" w:rsidRPr="00FA1E1F" w:rsidRDefault="002F5E83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position w:val="-4"/>
                <w:sz w:val="28"/>
                <w:szCs w:val="28"/>
              </w:rPr>
              <w:object w:dxaOrig="220" w:dyaOrig="260">
                <v:shape id="_x0000_i1056" type="#_x0000_t75" style="width:11.7pt;height:12.55pt" o:ole="">
                  <v:imagedata r:id="rId130" o:title=""/>
                </v:shape>
                <o:OLEObject Type="Embed" ProgID="Equation.3" ShapeID="_x0000_i1056" DrawAspect="Content" ObjectID="_1599501416" r:id="rId131"/>
              </w:objec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D0" w:rsidRPr="00FA1E1F" w:rsidTr="007B50B8">
        <w:trPr>
          <w:trHeight w:hRule="exact" w:val="481"/>
        </w:trPr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Внутренний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диаметр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тру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бопровода</w:t>
            </w:r>
            <w:proofErr w:type="spell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6FD0" w:rsidRPr="00FA1E1F" w:rsidRDefault="002F5E83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220" w:dyaOrig="279">
                <v:shape id="_x0000_i1057" type="#_x0000_t75" style="width:11.7pt;height:13.4pt" o:ole="">
                  <v:imagedata r:id="rId132" o:title=""/>
                </v:shape>
                <o:OLEObject Type="Embed" ProgID="Equation.3" ShapeID="_x0000_i1057" DrawAspect="Content" ObjectID="_1599501417" r:id="rId133"/>
              </w:objec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мм</w:t>
            </w:r>
            <w:proofErr w:type="spellEnd"/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6FD0" w:rsidRPr="00FA1E1F" w:rsidRDefault="00E66FD0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66FD0" w:rsidRPr="00FA1E1F" w:rsidRDefault="00E66FD0" w:rsidP="00FA1E1F">
      <w:pPr>
        <w:spacing w:after="0"/>
        <w:jc w:val="center"/>
        <w:rPr>
          <w:rStyle w:val="ac"/>
          <w:color w:val="000000"/>
          <w:sz w:val="28"/>
          <w:szCs w:val="28"/>
        </w:rPr>
      </w:pPr>
      <w:r w:rsidRPr="00FA1E1F">
        <w:rPr>
          <w:rStyle w:val="ac"/>
          <w:color w:val="000000"/>
          <w:sz w:val="28"/>
          <w:szCs w:val="28"/>
        </w:rPr>
        <w:t>Таблица 2 - Обработка результатов опытов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2"/>
        <w:gridCol w:w="2131"/>
        <w:gridCol w:w="850"/>
        <w:gridCol w:w="850"/>
        <w:gridCol w:w="1003"/>
        <w:gridCol w:w="1430"/>
      </w:tblGrid>
      <w:tr w:rsidR="00E66FD0" w:rsidRPr="00FA1E1F" w:rsidTr="00E66FD0">
        <w:trPr>
          <w:trHeight w:hRule="exact" w:val="312"/>
        </w:trPr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вы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численных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величин</w:t>
            </w:r>
            <w:proofErr w:type="spellEnd"/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Обозначение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или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расчетная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фор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мула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Раз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мер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ность</w:t>
            </w:r>
            <w:proofErr w:type="spellEnd"/>
          </w:p>
        </w:tc>
        <w:tc>
          <w:tcPr>
            <w:tcW w:w="32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Номера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опыта</w:t>
            </w:r>
            <w:proofErr w:type="spellEnd"/>
          </w:p>
        </w:tc>
      </w:tr>
      <w:tr w:rsidR="00E66FD0" w:rsidRPr="00FA1E1F" w:rsidTr="00E66FD0">
        <w:trPr>
          <w:trHeight w:hRule="exact" w:val="624"/>
        </w:trPr>
        <w:tc>
          <w:tcPr>
            <w:tcW w:w="271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3</w:t>
            </w:r>
          </w:p>
        </w:tc>
      </w:tr>
      <w:tr w:rsidR="00E66FD0" w:rsidRPr="00FA1E1F" w:rsidTr="0054082D">
        <w:trPr>
          <w:trHeight w:hRule="exact" w:val="682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Расход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воды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54082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24"/>
                <w:sz w:val="28"/>
                <w:szCs w:val="28"/>
              </w:rPr>
              <w:object w:dxaOrig="740" w:dyaOrig="620">
                <v:shape id="_x0000_i1058" type="#_x0000_t75" style="width:36.85pt;height:31pt" o:ole="">
                  <v:imagedata r:id="rId134" o:title=""/>
                </v:shape>
                <o:OLEObject Type="Embed" ProgID="Equation.3" ShapeID="_x0000_i1058" DrawAspect="Content" ObjectID="_1599501418" r:id="rId135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  <w:r w:rsidRPr="00FA1E1F">
              <w:rPr>
                <w:rStyle w:val="9"/>
                <w:color w:val="000000"/>
                <w:sz w:val="28"/>
                <w:szCs w:val="28"/>
                <w:vertAlign w:val="superscript"/>
              </w:rPr>
              <w:t>3</w:t>
            </w:r>
            <w:r w:rsidRPr="00FA1E1F">
              <w:rPr>
                <w:rStyle w:val="9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D0" w:rsidRPr="00FA1E1F" w:rsidTr="0054082D">
        <w:trPr>
          <w:trHeight w:hRule="exact" w:val="707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Площадь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живого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сече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ния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трубопровода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54082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24"/>
                <w:sz w:val="28"/>
                <w:szCs w:val="28"/>
              </w:rPr>
              <w:object w:dxaOrig="1040" w:dyaOrig="660">
                <v:shape id="_x0000_i1059" type="#_x0000_t75" style="width:51.9pt;height:33.5pt" o:ole="">
                  <v:imagedata r:id="rId136" o:title=""/>
                </v:shape>
                <o:OLEObject Type="Embed" ProgID="Equation.3" ShapeID="_x0000_i1059" DrawAspect="Content" ObjectID="_1599501419" r:id="rId137"/>
              </w:object>
            </w:r>
          </w:p>
          <w:p w:rsidR="00E66FD0" w:rsidRPr="00FA1E1F" w:rsidRDefault="0054082D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sz w:val="28"/>
                <w:szCs w:val="28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6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8pt"/>
                <w:color w:val="000000"/>
                <w:sz w:val="28"/>
                <w:szCs w:val="28"/>
              </w:rPr>
              <w:t>M</w:t>
            </w:r>
            <w:r w:rsidRPr="00FA1E1F">
              <w:rPr>
                <w:rStyle w:val="8pt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D0" w:rsidRPr="00FA1E1F" w:rsidTr="0054082D">
        <w:trPr>
          <w:trHeight w:hRule="exact" w:val="420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Средняя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скорость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течения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воды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54082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940" w:dyaOrig="320">
                <v:shape id="_x0000_i1060" type="#_x0000_t75" style="width:46.9pt;height:16.75pt" o:ole="">
                  <v:imagedata r:id="rId138" o:title=""/>
                </v:shape>
                <o:OLEObject Type="Embed" ProgID="Equation.3" ShapeID="_x0000_i1060" DrawAspect="Content" ObjectID="_1599501420" r:id="rId139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2F5E83" w:rsidP="00FA1E1F">
            <w:pPr>
              <w:pStyle w:val="a3"/>
              <w:shd w:val="clear" w:color="auto" w:fill="auto"/>
              <w:spacing w:after="0" w:line="16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8pt"/>
                <w:color w:val="000000"/>
                <w:sz w:val="28"/>
                <w:szCs w:val="28"/>
              </w:rPr>
              <w:t>M</w:t>
            </w:r>
            <w:r w:rsidR="00E66FD0" w:rsidRPr="00FA1E1F">
              <w:rPr>
                <w:rStyle w:val="8pt"/>
                <w:color w:val="000000"/>
                <w:sz w:val="28"/>
                <w:szCs w:val="28"/>
              </w:rPr>
              <w:t>/c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D0" w:rsidRPr="00FA1E1F" w:rsidTr="0054082D">
        <w:trPr>
          <w:trHeight w:hRule="exact" w:val="426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83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Потери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напора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тре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ние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54082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1280" w:dyaOrig="360">
                <v:shape id="_x0000_i1061" type="#_x0000_t75" style="width:63.65pt;height:18.4pt" o:ole="">
                  <v:imagedata r:id="rId140" o:title=""/>
                </v:shape>
                <o:OLEObject Type="Embed" ProgID="Equation.3" ShapeID="_x0000_i1061" DrawAspect="Content" ObjectID="_1599501421" r:id="rId141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6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8pt"/>
                <w:color w:val="000000"/>
                <w:sz w:val="28"/>
                <w:szCs w:val="28"/>
              </w:rPr>
              <w:t>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D0" w:rsidRPr="00FA1E1F" w:rsidTr="00E66FD0">
        <w:trPr>
          <w:trHeight w:hRule="exact" w:val="874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Коэффициент Дарси по опытным данным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2D5ED1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24"/>
                <w:sz w:val="28"/>
                <w:szCs w:val="28"/>
              </w:rPr>
              <w:object w:dxaOrig="1500" w:dyaOrig="620">
                <v:shape id="_x0000_i1062" type="#_x0000_t75" style="width:75.35pt;height:31pt" o:ole="">
                  <v:imagedata r:id="rId142" o:title=""/>
                </v:shape>
                <o:OLEObject Type="Embed" ProgID="Equation.3" ShapeID="_x0000_i1062" DrawAspect="Content" ObjectID="_1599501422" r:id="rId143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F5E83" w:rsidRPr="00FA1E1F" w:rsidRDefault="002F5E83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FD0" w:rsidRPr="00FA1E1F" w:rsidRDefault="0054082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Fonts w:ascii="Times New Roman" w:hAnsi="Times New Roman" w:cs="Times New Roman"/>
                <w:sz w:val="28"/>
                <w:szCs w:val="28"/>
              </w:rPr>
              <w:object w:dxaOrig="200" w:dyaOrig="120">
                <v:shape id="_x0000_i1063" type="#_x0000_t75" style="width:10.05pt;height:5.85pt" o:ole="">
                  <v:imagedata r:id="rId144" o:title=""/>
                </v:shape>
                <o:OLEObject Type="Embed" ProgID="Equation.3" ShapeID="_x0000_i1063" DrawAspect="Content" ObjectID="_1599501423" r:id="rId145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D0" w:rsidRPr="00FA1E1F" w:rsidTr="00B175F0">
        <w:trPr>
          <w:trHeight w:hRule="exact" w:val="685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Число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Рейнольдса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FD0" w:rsidRPr="00FA1E1F" w:rsidRDefault="00B175F0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24"/>
                <w:sz w:val="28"/>
                <w:szCs w:val="28"/>
              </w:rPr>
              <w:object w:dxaOrig="1060" w:dyaOrig="620">
                <v:shape id="_x0000_i1064" type="#_x0000_t75" style="width:52.75pt;height:31pt" o:ole="">
                  <v:imagedata r:id="rId146" o:title=""/>
                </v:shape>
                <o:OLEObject Type="Embed" ProgID="Equation.3" ShapeID="_x0000_i1064" DrawAspect="Content" ObjectID="_1599501424" r:id="rId147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54082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sz w:val="28"/>
                <w:szCs w:val="28"/>
              </w:rPr>
              <w:object w:dxaOrig="200" w:dyaOrig="120">
                <v:shape id="_x0000_i1065" type="#_x0000_t75" style="width:10.05pt;height:5.85pt" o:ole="">
                  <v:imagedata r:id="rId148" o:title=""/>
                </v:shape>
                <o:OLEObject Type="Embed" ProgID="Equation.3" ShapeID="_x0000_i1065" DrawAspect="Content" ObjectID="_1599501425" r:id="rId149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D0" w:rsidRPr="00FA1E1F" w:rsidTr="00E66FD0">
        <w:trPr>
          <w:trHeight w:hRule="exact" w:val="408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Зона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сопротивления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66FD0" w:rsidRPr="00FA1E1F" w:rsidRDefault="00924648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sz w:val="28"/>
                <w:szCs w:val="28"/>
              </w:rPr>
              <w:object w:dxaOrig="200" w:dyaOrig="120">
                <v:shape id="_x0000_i1066" type="#_x0000_t75" style="width:10.05pt;height:5.85pt" o:ole="">
                  <v:imagedata r:id="rId150" o:title=""/>
                </v:shape>
                <o:OLEObject Type="Embed" ProgID="Equation.3" ShapeID="_x0000_i1066" DrawAspect="Content" ObjectID="_1599501426" r:id="rId151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175F0" w:rsidRPr="00FA1E1F" w:rsidRDefault="00B175F0" w:rsidP="00FA1E1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66FD0" w:rsidRPr="00FA1E1F" w:rsidRDefault="0054082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Fonts w:ascii="Times New Roman" w:hAnsi="Times New Roman" w:cs="Times New Roman"/>
                <w:sz w:val="28"/>
                <w:szCs w:val="28"/>
              </w:rPr>
              <w:object w:dxaOrig="200" w:dyaOrig="120">
                <v:shape id="_x0000_i1067" type="#_x0000_t75" style="width:10.05pt;height:5.85pt" o:ole="">
                  <v:imagedata r:id="rId152" o:title=""/>
                </v:shape>
                <o:OLEObject Type="Embed" ProgID="Equation.3" ShapeID="_x0000_i1067" DrawAspect="Content" ObjectID="_1599501427" r:id="rId153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6FD0" w:rsidRPr="00FA1E1F" w:rsidTr="00E66FD0">
        <w:trPr>
          <w:trHeight w:hRule="exact" w:val="571"/>
        </w:trPr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Коэффициент Дарси по расчетной формуле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6FD0" w:rsidRPr="00FA1E1F" w:rsidRDefault="00924648" w:rsidP="00FA1E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00" w:dyaOrig="340">
                <v:shape id="_x0000_i1068" type="#_x0000_t75" style="width:15.05pt;height:16.75pt" o:ole="">
                  <v:imagedata r:id="rId154" o:title=""/>
                </v:shape>
                <o:OLEObject Type="Embed" ProgID="Equation.3" ShapeID="_x0000_i1068" DrawAspect="Content" ObjectID="_1599501428" r:id="rId155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6FD0" w:rsidRPr="00FA1E1F" w:rsidRDefault="0054082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Fonts w:ascii="Times New Roman" w:hAnsi="Times New Roman" w:cs="Times New Roman"/>
                <w:sz w:val="28"/>
                <w:szCs w:val="28"/>
              </w:rPr>
              <w:object w:dxaOrig="200" w:dyaOrig="120">
                <v:shape id="_x0000_i1069" type="#_x0000_t75" style="width:10.05pt;height:5.85pt" o:ole="">
                  <v:imagedata r:id="rId156" o:title=""/>
                </v:shape>
                <o:OLEObject Type="Embed" ProgID="Equation.3" ShapeID="_x0000_i1069" DrawAspect="Content" ObjectID="_1599501429" r:id="rId157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6FD0" w:rsidRPr="00FA1E1F" w:rsidRDefault="00E66FD0" w:rsidP="00FA1E1F">
      <w:pPr>
        <w:spacing w:after="0"/>
        <w:jc w:val="center"/>
        <w:rPr>
          <w:rStyle w:val="ac"/>
          <w:color w:val="000000"/>
          <w:sz w:val="28"/>
          <w:szCs w:val="28"/>
        </w:rPr>
      </w:pPr>
    </w:p>
    <w:p w:rsidR="00E66FD0" w:rsidRPr="00FA1E1F" w:rsidRDefault="00E66FD0" w:rsidP="00FA1E1F">
      <w:pPr>
        <w:spacing w:after="0"/>
        <w:jc w:val="center"/>
        <w:rPr>
          <w:rStyle w:val="ac"/>
          <w:color w:val="000000"/>
          <w:sz w:val="28"/>
          <w:szCs w:val="28"/>
        </w:rPr>
      </w:pPr>
    </w:p>
    <w:p w:rsidR="00E66FD0" w:rsidRPr="00FA1E1F" w:rsidRDefault="00E66FD0" w:rsidP="00FA1E1F">
      <w:pPr>
        <w:pStyle w:val="a3"/>
        <w:shd w:val="clear" w:color="auto" w:fill="auto"/>
        <w:spacing w:after="0" w:line="317" w:lineRule="exact"/>
        <w:ind w:hanging="21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Приложение 2.1- Формулы для определения коэффициентов гидравлического трения</w:t>
      </w:r>
    </w:p>
    <w:p w:rsidR="00E66FD0" w:rsidRPr="00FA1E1F" w:rsidRDefault="00E66FD0" w:rsidP="00FA1E1F">
      <w:pPr>
        <w:spacing w:after="0"/>
        <w:jc w:val="center"/>
        <w:rPr>
          <w:rStyle w:val="ac"/>
          <w:color w:val="000000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271"/>
        <w:gridCol w:w="994"/>
        <w:gridCol w:w="1843"/>
        <w:gridCol w:w="2410"/>
        <w:gridCol w:w="1699"/>
      </w:tblGrid>
      <w:tr w:rsidR="00E66FD0" w:rsidRPr="00FA1E1F" w:rsidTr="002D5ED1">
        <w:trPr>
          <w:trHeight w:hRule="exact" w:val="89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Номер</w:t>
            </w:r>
            <w:proofErr w:type="spellEnd"/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зоны</w:t>
            </w:r>
            <w:proofErr w:type="spell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Зона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со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против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ления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Режим</w:t>
            </w:r>
            <w:proofErr w:type="spellEnd"/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тече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Границы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зоны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Расчетные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форму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лы</w:t>
            </w:r>
            <w:proofErr w:type="spellEnd"/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Автор</w:t>
            </w:r>
            <w:proofErr w:type="spellEnd"/>
          </w:p>
        </w:tc>
      </w:tr>
      <w:tr w:rsidR="00E66FD0" w:rsidRPr="00FA1E1F" w:rsidTr="002D5ED1">
        <w:trPr>
          <w:trHeight w:hRule="exact" w:val="16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Зона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ла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минар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ного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те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чения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Лами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нар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40" w:lineRule="exact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41"/>
                <w:color w:val="000000"/>
                <w:sz w:val="28"/>
                <w:szCs w:val="28"/>
              </w:rPr>
              <w:t xml:space="preserve">Re </w:t>
            </w:r>
            <w:r w:rsidR="00467382" w:rsidRPr="00FA1E1F">
              <w:rPr>
                <w:rStyle w:val="41"/>
                <w:color w:val="000000"/>
                <w:sz w:val="28"/>
                <w:szCs w:val="28"/>
              </w:rPr>
              <w:object w:dxaOrig="200" w:dyaOrig="240">
                <v:shape id="_x0000_i1070" type="#_x0000_t75" style="width:10.05pt;height:12.55pt" o:ole="">
                  <v:imagedata r:id="rId158" o:title=""/>
                </v:shape>
                <o:OLEObject Type="Embed" ProgID="Equation.3" ShapeID="_x0000_i1070" DrawAspect="Content" ObjectID="_1599501430" r:id="rId159"/>
              </w:object>
            </w:r>
            <w:r w:rsidRPr="00FA1E1F">
              <w:rPr>
                <w:rStyle w:val="41"/>
                <w:color w:val="000000"/>
                <w:sz w:val="28"/>
                <w:szCs w:val="28"/>
                <w:lang w:val="ru-RU"/>
              </w:rPr>
              <w:t>2300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467382" w:rsidP="00FA1E1F">
            <w:pPr>
              <w:pStyle w:val="a3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41"/>
                <w:color w:val="000000"/>
                <w:sz w:val="28"/>
                <w:szCs w:val="28"/>
              </w:rPr>
              <w:object w:dxaOrig="220" w:dyaOrig="279">
                <v:shape id="_x0000_i1071" type="#_x0000_t75" style="width:11.7pt;height:13.4pt" o:ole="">
                  <v:imagedata r:id="rId160" o:title=""/>
                </v:shape>
                <o:OLEObject Type="Embed" ProgID="Equation.3" ShapeID="_x0000_i1071" DrawAspect="Content" ObjectID="_1599501431" r:id="rId161"/>
              </w:object>
            </w:r>
            <w:r w:rsidR="00E66FD0" w:rsidRPr="00FA1E1F">
              <w:rPr>
                <w:rStyle w:val="41"/>
                <w:color w:val="000000"/>
                <w:sz w:val="28"/>
                <w:szCs w:val="28"/>
              </w:rPr>
              <w:t>= 64/Re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Ж.Пуазейль</w:t>
            </w:r>
            <w:proofErr w:type="spellEnd"/>
          </w:p>
        </w:tc>
      </w:tr>
      <w:tr w:rsidR="00E66FD0" w:rsidRPr="00FA1E1F" w:rsidTr="002D5ED1">
        <w:trPr>
          <w:trHeight w:hRule="exact" w:val="169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Зона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смешен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ного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те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чения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Лами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softHyphen/>
              <w:t>нар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softHyphen/>
            </w:r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ный</w:t>
            </w:r>
            <w:proofErr w:type="gramStart"/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,т</w:t>
            </w:r>
            <w:proofErr w:type="gramEnd"/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урбу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softHyphen/>
              <w:t>лент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softHyphen/>
              <w:t>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456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41"/>
                <w:color w:val="000000"/>
                <w:sz w:val="28"/>
                <w:szCs w:val="28"/>
                <w:lang w:val="ru-RU"/>
              </w:rPr>
              <w:t xml:space="preserve">2300 </w:t>
            </w:r>
            <w:r w:rsidR="00467382" w:rsidRPr="00FA1E1F">
              <w:rPr>
                <w:rStyle w:val="41"/>
                <w:color w:val="000000"/>
                <w:sz w:val="28"/>
                <w:szCs w:val="28"/>
                <w:lang w:val="ru-RU"/>
              </w:rPr>
              <w:object w:dxaOrig="200" w:dyaOrig="240">
                <v:shape id="_x0000_i1072" type="#_x0000_t75" style="width:10.05pt;height:12.55pt" o:ole="">
                  <v:imagedata r:id="rId162" o:title=""/>
                </v:shape>
                <o:OLEObject Type="Embed" ProgID="Equation.3" ShapeID="_x0000_i1072" DrawAspect="Content" ObjectID="_1599501432" r:id="rId163"/>
              </w:object>
            </w:r>
            <w:r w:rsidRPr="00FA1E1F">
              <w:rPr>
                <w:rStyle w:val="41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1E1F">
              <w:rPr>
                <w:rStyle w:val="41"/>
                <w:color w:val="000000"/>
                <w:sz w:val="28"/>
                <w:szCs w:val="28"/>
              </w:rPr>
              <w:t xml:space="preserve">Re </w:t>
            </w:r>
            <w:r w:rsidR="00467382" w:rsidRPr="00FA1E1F">
              <w:rPr>
                <w:rStyle w:val="41"/>
                <w:color w:val="000000"/>
                <w:sz w:val="28"/>
                <w:szCs w:val="28"/>
              </w:rPr>
              <w:object w:dxaOrig="200" w:dyaOrig="240">
                <v:shape id="_x0000_i1073" type="#_x0000_t75" style="width:10.05pt;height:12.55pt" o:ole="">
                  <v:imagedata r:id="rId164" o:title=""/>
                </v:shape>
                <o:OLEObject Type="Embed" ProgID="Equation.3" ShapeID="_x0000_i1073" DrawAspect="Content" ObjectID="_1599501433" r:id="rId165"/>
              </w:object>
            </w:r>
            <w:r w:rsidRPr="00FA1E1F">
              <w:rPr>
                <w:rStyle w:val="41"/>
                <w:color w:val="000000"/>
                <w:sz w:val="28"/>
                <w:szCs w:val="28"/>
                <w:lang w:val="ru-RU"/>
              </w:rPr>
              <w:t>4000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467382" w:rsidP="00FA1E1F">
            <w:pPr>
              <w:pStyle w:val="a3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41"/>
                <w:color w:val="000000"/>
                <w:sz w:val="28"/>
                <w:szCs w:val="28"/>
              </w:rPr>
              <w:object w:dxaOrig="220" w:dyaOrig="279">
                <v:shape id="_x0000_i1074" type="#_x0000_t75" style="width:11.7pt;height:13.4pt" o:ole="">
                  <v:imagedata r:id="rId166" o:title=""/>
                </v:shape>
                <o:OLEObject Type="Embed" ProgID="Equation.3" ShapeID="_x0000_i1074" DrawAspect="Content" ObjectID="_1599501434" r:id="rId167"/>
              </w:object>
            </w:r>
            <w:r w:rsidR="00E66FD0" w:rsidRPr="00FA1E1F">
              <w:rPr>
                <w:rStyle w:val="95"/>
                <w:color w:val="000000"/>
                <w:sz w:val="28"/>
                <w:szCs w:val="28"/>
              </w:rPr>
              <w:t xml:space="preserve">= </w:t>
            </w:r>
            <w:r w:rsidR="00E66FD0" w:rsidRPr="00FA1E1F">
              <w:rPr>
                <w:rStyle w:val="1110"/>
                <w:b/>
                <w:i w:val="0"/>
                <w:color w:val="000000"/>
                <w:sz w:val="28"/>
                <w:szCs w:val="28"/>
              </w:rPr>
              <w:t>2,</w:t>
            </w:r>
            <w:r w:rsidR="00E66FD0" w:rsidRPr="00FA1E1F">
              <w:rPr>
                <w:rStyle w:val="41"/>
                <w:color w:val="000000"/>
                <w:sz w:val="28"/>
                <w:szCs w:val="28"/>
              </w:rPr>
              <w:t>7 /Re</w:t>
            </w:r>
            <w:r w:rsidR="00E66FD0" w:rsidRPr="00FA1E1F">
              <w:rPr>
                <w:rStyle w:val="41"/>
                <w:color w:val="000000"/>
                <w:sz w:val="28"/>
                <w:szCs w:val="28"/>
                <w:vertAlign w:val="superscript"/>
              </w:rPr>
              <w:t>0</w:t>
            </w:r>
            <w:r w:rsidR="00E66FD0" w:rsidRPr="00FA1E1F">
              <w:rPr>
                <w:rStyle w:val="41"/>
                <w:color w:val="000000"/>
                <w:sz w:val="28"/>
                <w:szCs w:val="28"/>
              </w:rPr>
              <w:t>’</w:t>
            </w:r>
            <w:r w:rsidR="00E66FD0" w:rsidRPr="00FA1E1F">
              <w:rPr>
                <w:rStyle w:val="41"/>
                <w:color w:val="000000"/>
                <w:sz w:val="28"/>
                <w:szCs w:val="28"/>
                <w:vertAlign w:val="superscript"/>
              </w:rPr>
              <w:t>53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Н.З.Френ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кель</w:t>
            </w:r>
            <w:proofErr w:type="spellEnd"/>
          </w:p>
        </w:tc>
      </w:tr>
      <w:tr w:rsidR="00E66FD0" w:rsidRPr="00FA1E1F" w:rsidTr="002D5ED1">
        <w:trPr>
          <w:trHeight w:hRule="exact" w:val="16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Зона</w:t>
            </w:r>
            <w:proofErr w:type="spellEnd"/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гладко</w:t>
            </w:r>
            <w:proofErr w:type="spellEnd"/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стенного</w:t>
            </w:r>
            <w:proofErr w:type="spellEnd"/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течения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Турбулент</w:t>
            </w:r>
            <w:proofErr w:type="spellEnd"/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509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41"/>
                <w:color w:val="000000"/>
                <w:sz w:val="28"/>
                <w:szCs w:val="28"/>
                <w:lang w:val="ru-RU"/>
              </w:rPr>
              <w:t xml:space="preserve">4000 </w:t>
            </w:r>
            <w:r w:rsidR="00467382" w:rsidRPr="00FA1E1F">
              <w:rPr>
                <w:rStyle w:val="41"/>
                <w:color w:val="000000"/>
                <w:sz w:val="28"/>
                <w:szCs w:val="28"/>
                <w:lang w:val="ru-RU"/>
              </w:rPr>
              <w:object w:dxaOrig="200" w:dyaOrig="240">
                <v:shape id="_x0000_i1075" type="#_x0000_t75" style="width:10.05pt;height:12.55pt" o:ole="">
                  <v:imagedata r:id="rId162" o:title=""/>
                </v:shape>
                <o:OLEObject Type="Embed" ProgID="Equation.3" ShapeID="_x0000_i1075" DrawAspect="Content" ObjectID="_1599501435" r:id="rId168"/>
              </w:object>
            </w:r>
            <w:r w:rsidRPr="00FA1E1F">
              <w:rPr>
                <w:rStyle w:val="41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1E1F">
              <w:rPr>
                <w:rStyle w:val="41"/>
                <w:color w:val="000000"/>
                <w:sz w:val="28"/>
                <w:szCs w:val="28"/>
              </w:rPr>
              <w:t xml:space="preserve">Re </w:t>
            </w:r>
            <w:r w:rsidR="00467382" w:rsidRPr="00FA1E1F">
              <w:rPr>
                <w:rStyle w:val="41"/>
                <w:color w:val="000000"/>
                <w:sz w:val="28"/>
                <w:szCs w:val="28"/>
                <w:lang w:val="ru-RU"/>
              </w:rPr>
              <w:object w:dxaOrig="200" w:dyaOrig="240">
                <v:shape id="_x0000_i1076" type="#_x0000_t75" style="width:10.05pt;height:12.55pt" o:ole="">
                  <v:imagedata r:id="rId162" o:title=""/>
                </v:shape>
                <o:OLEObject Type="Embed" ProgID="Equation.3" ShapeID="_x0000_i1076" DrawAspect="Content" ObjectID="_1599501436" r:id="rId169"/>
              </w:object>
            </w:r>
            <w:r w:rsidRPr="00FA1E1F">
              <w:rPr>
                <w:rStyle w:val="35"/>
                <w:color w:val="000000"/>
                <w:sz w:val="28"/>
                <w:szCs w:val="28"/>
              </w:rPr>
              <w:t>10</w:t>
            </w:r>
            <w:r w:rsidRPr="00FA1E1F">
              <w:rPr>
                <w:rStyle w:val="35"/>
                <w:color w:val="000000"/>
                <w:sz w:val="28"/>
                <w:szCs w:val="28"/>
                <w:vertAlign w:val="superscript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467382" w:rsidP="00FA1E1F">
            <w:pPr>
              <w:pStyle w:val="a3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41"/>
                <w:color w:val="000000"/>
                <w:sz w:val="28"/>
                <w:szCs w:val="28"/>
              </w:rPr>
              <w:object w:dxaOrig="220" w:dyaOrig="279">
                <v:shape id="_x0000_i1077" type="#_x0000_t75" style="width:11.7pt;height:13.4pt" o:ole="">
                  <v:imagedata r:id="rId166" o:title=""/>
                </v:shape>
                <o:OLEObject Type="Embed" ProgID="Equation.3" ShapeID="_x0000_i1077" DrawAspect="Content" ObjectID="_1599501437" r:id="rId170"/>
              </w:object>
            </w:r>
            <w:r w:rsidR="00E66FD0" w:rsidRPr="00FA1E1F">
              <w:rPr>
                <w:rStyle w:val="41"/>
                <w:color w:val="000000"/>
                <w:sz w:val="28"/>
                <w:szCs w:val="28"/>
                <w:lang w:val="ru-RU"/>
              </w:rPr>
              <w:t xml:space="preserve"> </w:t>
            </w:r>
            <w:r w:rsidR="00E66FD0" w:rsidRPr="00FA1E1F">
              <w:rPr>
                <w:rStyle w:val="41"/>
                <w:color w:val="000000"/>
                <w:sz w:val="28"/>
                <w:szCs w:val="28"/>
              </w:rPr>
              <w:t>= 0,316/Re</w:t>
            </w:r>
            <w:r w:rsidR="00E66FD0" w:rsidRPr="00FA1E1F">
              <w:rPr>
                <w:rStyle w:val="41"/>
                <w:color w:val="000000"/>
                <w:sz w:val="28"/>
                <w:szCs w:val="28"/>
                <w:vertAlign w:val="superscript"/>
              </w:rPr>
              <w:t>0</w:t>
            </w:r>
            <w:r w:rsidRPr="00FA1E1F">
              <w:rPr>
                <w:rStyle w:val="41"/>
                <w:color w:val="000000"/>
                <w:sz w:val="28"/>
                <w:szCs w:val="28"/>
                <w:vertAlign w:val="superscript"/>
                <w:lang w:val="ru-RU"/>
              </w:rPr>
              <w:t>,</w:t>
            </w:r>
            <w:r w:rsidR="00E66FD0" w:rsidRPr="00FA1E1F">
              <w:rPr>
                <w:rStyle w:val="41"/>
                <w:color w:val="000000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Г.Блазиус</w:t>
            </w:r>
            <w:proofErr w:type="spellEnd"/>
          </w:p>
        </w:tc>
      </w:tr>
      <w:tr w:rsidR="00E66FD0" w:rsidRPr="00FA1E1F" w:rsidTr="002D5ED1">
        <w:trPr>
          <w:trHeight w:hRule="exact" w:val="1646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Зона</w:t>
            </w:r>
            <w:proofErr w:type="spellEnd"/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гладко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стенного</w:t>
            </w:r>
            <w:proofErr w:type="spellEnd"/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течения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Турбулент</w:t>
            </w:r>
            <w:proofErr w:type="spellEnd"/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451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41"/>
                <w:color w:val="000000"/>
                <w:sz w:val="28"/>
                <w:szCs w:val="28"/>
                <w:lang w:val="ru-RU"/>
              </w:rPr>
              <w:t xml:space="preserve">4000 </w:t>
            </w:r>
            <w:r w:rsidR="00467382" w:rsidRPr="00FA1E1F">
              <w:rPr>
                <w:rStyle w:val="41"/>
                <w:color w:val="000000"/>
                <w:sz w:val="28"/>
                <w:szCs w:val="28"/>
                <w:lang w:val="ru-RU"/>
              </w:rPr>
              <w:object w:dxaOrig="200" w:dyaOrig="240">
                <v:shape id="_x0000_i1078" type="#_x0000_t75" style="width:10.05pt;height:12.55pt" o:ole="">
                  <v:imagedata r:id="rId162" o:title=""/>
                </v:shape>
                <o:OLEObject Type="Embed" ProgID="Equation.3" ShapeID="_x0000_i1078" DrawAspect="Content" ObjectID="_1599501438" r:id="rId171"/>
              </w:object>
            </w:r>
            <w:r w:rsidRPr="00FA1E1F">
              <w:rPr>
                <w:rStyle w:val="41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1E1F">
              <w:rPr>
                <w:rStyle w:val="41"/>
                <w:color w:val="000000"/>
                <w:sz w:val="28"/>
                <w:szCs w:val="28"/>
              </w:rPr>
              <w:t xml:space="preserve">Re </w:t>
            </w:r>
            <w:r w:rsidR="00467382" w:rsidRPr="00FA1E1F">
              <w:rPr>
                <w:rStyle w:val="41"/>
                <w:color w:val="000000"/>
                <w:sz w:val="28"/>
                <w:szCs w:val="28"/>
                <w:lang w:val="ru-RU"/>
              </w:rPr>
              <w:object w:dxaOrig="200" w:dyaOrig="240">
                <v:shape id="_x0000_i1079" type="#_x0000_t75" style="width:10.05pt;height:12.55pt" o:ole="">
                  <v:imagedata r:id="rId162" o:title=""/>
                </v:shape>
                <o:OLEObject Type="Embed" ProgID="Equation.3" ShapeID="_x0000_i1079" DrawAspect="Content" ObjectID="_1599501439" r:id="rId172"/>
              </w:object>
            </w:r>
            <w:r w:rsidRPr="00FA1E1F">
              <w:rPr>
                <w:rStyle w:val="41"/>
                <w:color w:val="000000"/>
                <w:sz w:val="28"/>
                <w:szCs w:val="28"/>
              </w:rPr>
              <w:t>20d</w:t>
            </w:r>
            <w:r w:rsidRPr="00FA1E1F">
              <w:rPr>
                <w:rStyle w:val="1110"/>
                <w:color w:val="000000"/>
                <w:sz w:val="28"/>
                <w:szCs w:val="28"/>
              </w:rPr>
              <w:t>/</w:t>
            </w:r>
            <w:r w:rsidR="00467382" w:rsidRPr="00FA1E1F">
              <w:rPr>
                <w:rStyle w:val="41"/>
                <w:color w:val="000000"/>
                <w:sz w:val="28"/>
                <w:szCs w:val="28"/>
                <w:lang w:val="ru-RU"/>
              </w:rPr>
              <w:object w:dxaOrig="220" w:dyaOrig="260">
                <v:shape id="_x0000_i1080" type="#_x0000_t75" style="width:11.7pt;height:12.55pt" o:ole="">
                  <v:imagedata r:id="rId173" o:title=""/>
                </v:shape>
                <o:OLEObject Type="Embed" ProgID="Equation.3" ShapeID="_x0000_i1080" DrawAspect="Content" ObjectID="_1599501440" r:id="rId174"/>
              </w:objec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467382" w:rsidP="00FA1E1F">
            <w:pPr>
              <w:pStyle w:val="a3"/>
              <w:shd w:val="clear" w:color="auto" w:fill="auto"/>
              <w:spacing w:after="0" w:line="509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41"/>
                <w:color w:val="000000"/>
                <w:sz w:val="28"/>
                <w:szCs w:val="28"/>
              </w:rPr>
              <w:object w:dxaOrig="220" w:dyaOrig="279">
                <v:shape id="_x0000_i1081" type="#_x0000_t75" style="width:11.7pt;height:13.4pt" o:ole="">
                  <v:imagedata r:id="rId166" o:title=""/>
                </v:shape>
                <o:OLEObject Type="Embed" ProgID="Equation.3" ShapeID="_x0000_i1081" DrawAspect="Content" ObjectID="_1599501441" r:id="rId175"/>
              </w:object>
            </w:r>
            <w:r w:rsidR="00E66FD0" w:rsidRPr="00FA1E1F">
              <w:rPr>
                <w:rStyle w:val="1110"/>
                <w:color w:val="000000"/>
                <w:sz w:val="28"/>
                <w:szCs w:val="28"/>
              </w:rPr>
              <w:t xml:space="preserve"> </w:t>
            </w:r>
            <w:r w:rsidRPr="00FA1E1F">
              <w:rPr>
                <w:rStyle w:val="1110"/>
                <w:color w:val="000000"/>
                <w:sz w:val="28"/>
                <w:szCs w:val="28"/>
                <w:lang w:val="ru-RU"/>
              </w:rPr>
              <w:t>=</w:t>
            </w:r>
            <w:r w:rsidR="00E66FD0" w:rsidRPr="00FA1E1F">
              <w:rPr>
                <w:rStyle w:val="41"/>
                <w:color w:val="000000"/>
                <w:sz w:val="28"/>
                <w:szCs w:val="28"/>
              </w:rPr>
              <w:t xml:space="preserve"> (1,8 </w:t>
            </w:r>
            <w:proofErr w:type="spellStart"/>
            <w:r w:rsidR="00E66FD0" w:rsidRPr="00FA1E1F">
              <w:rPr>
                <w:rStyle w:val="41"/>
                <w:color w:val="000000"/>
                <w:sz w:val="28"/>
                <w:szCs w:val="28"/>
              </w:rPr>
              <w:t>lg</w:t>
            </w:r>
            <w:proofErr w:type="spellEnd"/>
            <w:r w:rsidR="00E66FD0" w:rsidRPr="00FA1E1F">
              <w:rPr>
                <w:rStyle w:val="41"/>
                <w:color w:val="000000"/>
                <w:sz w:val="28"/>
                <w:szCs w:val="28"/>
              </w:rPr>
              <w:t xml:space="preserve"> Re- -1,5) </w:t>
            </w:r>
            <w:r w:rsidRPr="00FA1E1F">
              <w:rPr>
                <w:rStyle w:val="41"/>
                <w:color w:val="000000"/>
                <w:sz w:val="28"/>
                <w:szCs w:val="28"/>
                <w:vertAlign w:val="superscript"/>
                <w:lang w:val="ru-RU"/>
              </w:rPr>
              <w:t>-</w:t>
            </w:r>
            <w:r w:rsidR="00E66FD0" w:rsidRPr="00FA1E1F">
              <w:rPr>
                <w:rStyle w:val="41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П.К.Конаков</w:t>
            </w:r>
            <w:proofErr w:type="spellEnd"/>
          </w:p>
        </w:tc>
      </w:tr>
      <w:tr w:rsidR="00E66FD0" w:rsidRPr="00FA1E1F" w:rsidTr="002D5ED1">
        <w:trPr>
          <w:trHeight w:hRule="exact" w:val="164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Зона д</w:t>
            </w:r>
            <w:proofErr w:type="gramStart"/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о-</w:t>
            </w:r>
            <w:proofErr w:type="gramEnd"/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 xml:space="preserve"> квадра- тичного сопро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softHyphen/>
              <w:t>тивления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Турбулен</w:t>
            </w:r>
            <w:proofErr w:type="spellEnd"/>
            <w:r w:rsidR="0083215D" w:rsidRPr="00FA1E1F">
              <w:rPr>
                <w:rStyle w:val="9"/>
                <w:color w:val="000000"/>
                <w:sz w:val="28"/>
                <w:szCs w:val="28"/>
                <w:lang w:val="ru-RU"/>
              </w:rPr>
              <w:t>т</w:t>
            </w:r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451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41"/>
                <w:color w:val="000000"/>
                <w:sz w:val="28"/>
                <w:szCs w:val="28"/>
              </w:rPr>
              <w:t xml:space="preserve">20d </w:t>
            </w:r>
            <w:r w:rsidRPr="00FA1E1F">
              <w:rPr>
                <w:rStyle w:val="41"/>
                <w:color w:val="000000"/>
                <w:sz w:val="28"/>
                <w:szCs w:val="28"/>
                <w:lang w:val="ru-RU"/>
              </w:rPr>
              <w:t xml:space="preserve">/ </w:t>
            </w:r>
            <w:r w:rsidR="00467382" w:rsidRPr="00FA1E1F">
              <w:rPr>
                <w:rStyle w:val="41"/>
                <w:color w:val="000000"/>
                <w:sz w:val="28"/>
                <w:szCs w:val="28"/>
                <w:lang w:val="ru-RU"/>
              </w:rPr>
              <w:object w:dxaOrig="220" w:dyaOrig="260">
                <v:shape id="_x0000_i1082" type="#_x0000_t75" style="width:11.7pt;height:12.55pt" o:ole="">
                  <v:imagedata r:id="rId173" o:title=""/>
                </v:shape>
                <o:OLEObject Type="Embed" ProgID="Equation.3" ShapeID="_x0000_i1082" DrawAspect="Content" ObjectID="_1599501442" r:id="rId176"/>
              </w:object>
            </w:r>
            <w:r w:rsidRPr="00FA1E1F">
              <w:rPr>
                <w:rStyle w:val="41"/>
                <w:color w:val="000000"/>
                <w:sz w:val="28"/>
                <w:szCs w:val="28"/>
              </w:rPr>
              <w:t xml:space="preserve"> </w:t>
            </w:r>
            <w:r w:rsidR="00467382" w:rsidRPr="00FA1E1F">
              <w:rPr>
                <w:rStyle w:val="41"/>
                <w:color w:val="000000"/>
                <w:sz w:val="28"/>
                <w:szCs w:val="28"/>
                <w:lang w:val="ru-RU"/>
              </w:rPr>
              <w:object w:dxaOrig="200" w:dyaOrig="240">
                <v:shape id="_x0000_i1083" type="#_x0000_t75" style="width:10.05pt;height:12.55pt" o:ole="">
                  <v:imagedata r:id="rId162" o:title=""/>
                </v:shape>
                <o:OLEObject Type="Embed" ProgID="Equation.3" ShapeID="_x0000_i1083" DrawAspect="Content" ObjectID="_1599501443" r:id="rId177"/>
              </w:object>
            </w:r>
            <w:r w:rsidRPr="00FA1E1F">
              <w:rPr>
                <w:rStyle w:val="41"/>
                <w:color w:val="000000"/>
                <w:sz w:val="28"/>
                <w:szCs w:val="28"/>
              </w:rPr>
              <w:t xml:space="preserve"> Re </w:t>
            </w:r>
            <w:r w:rsidR="00467382" w:rsidRPr="00FA1E1F">
              <w:rPr>
                <w:rStyle w:val="41"/>
                <w:color w:val="000000"/>
                <w:sz w:val="28"/>
                <w:szCs w:val="28"/>
                <w:lang w:val="ru-RU"/>
              </w:rPr>
              <w:object w:dxaOrig="200" w:dyaOrig="240">
                <v:shape id="_x0000_i1084" type="#_x0000_t75" style="width:10.05pt;height:12.55pt" o:ole="">
                  <v:imagedata r:id="rId162" o:title=""/>
                </v:shape>
                <o:OLEObject Type="Embed" ProgID="Equation.3" ShapeID="_x0000_i1084" DrawAspect="Content" ObjectID="_1599501444" r:id="rId178"/>
              </w:object>
            </w:r>
            <w:r w:rsidRPr="00FA1E1F">
              <w:rPr>
                <w:rStyle w:val="41"/>
                <w:color w:val="000000"/>
                <w:sz w:val="28"/>
                <w:szCs w:val="28"/>
              </w:rPr>
              <w:t xml:space="preserve"> 500d</w:t>
            </w:r>
            <w:r w:rsidRPr="00FA1E1F">
              <w:rPr>
                <w:rStyle w:val="41"/>
                <w:color w:val="000000"/>
                <w:sz w:val="28"/>
                <w:szCs w:val="28"/>
                <w:lang w:val="ru-RU"/>
              </w:rPr>
              <w:t>/</w:t>
            </w:r>
            <w:r w:rsidR="00467382" w:rsidRPr="00FA1E1F">
              <w:rPr>
                <w:rStyle w:val="41"/>
                <w:color w:val="000000"/>
                <w:sz w:val="28"/>
                <w:szCs w:val="28"/>
                <w:lang w:val="ru-RU"/>
              </w:rPr>
              <w:object w:dxaOrig="220" w:dyaOrig="260">
                <v:shape id="_x0000_i1085" type="#_x0000_t75" style="width:11.7pt;height:12.55pt" o:ole="">
                  <v:imagedata r:id="rId173" o:title=""/>
                </v:shape>
                <o:OLEObject Type="Embed" ProgID="Equation.3" ShapeID="_x0000_i1085" DrawAspect="Content" ObjectID="_1599501445" r:id="rId179"/>
              </w:objec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66FD0" w:rsidRPr="00FA1E1F" w:rsidRDefault="00467382" w:rsidP="00FA1E1F">
            <w:pPr>
              <w:pStyle w:val="a3"/>
              <w:shd w:val="clear" w:color="auto" w:fill="auto"/>
              <w:spacing w:after="0" w:line="509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41"/>
                <w:color w:val="000000"/>
                <w:sz w:val="28"/>
                <w:szCs w:val="28"/>
              </w:rPr>
              <w:object w:dxaOrig="220" w:dyaOrig="279">
                <v:shape id="_x0000_i1086" type="#_x0000_t75" style="width:11.7pt;height:13.4pt" o:ole="">
                  <v:imagedata r:id="rId166" o:title=""/>
                </v:shape>
                <o:OLEObject Type="Embed" ProgID="Equation.3" ShapeID="_x0000_i1086" DrawAspect="Content" ObjectID="_1599501446" r:id="rId180"/>
              </w:object>
            </w:r>
            <w:r w:rsidR="00E66FD0" w:rsidRPr="00FA1E1F">
              <w:rPr>
                <w:rStyle w:val="1110"/>
                <w:color w:val="000000"/>
                <w:sz w:val="28"/>
                <w:szCs w:val="28"/>
              </w:rPr>
              <w:t xml:space="preserve"> </w:t>
            </w:r>
            <w:r w:rsidRPr="00FA1E1F">
              <w:rPr>
                <w:rStyle w:val="1110"/>
                <w:color w:val="000000"/>
                <w:sz w:val="28"/>
                <w:szCs w:val="28"/>
                <w:lang w:val="ru-RU"/>
              </w:rPr>
              <w:t>=</w:t>
            </w:r>
            <w:r w:rsidRPr="00FA1E1F">
              <w:rPr>
                <w:rStyle w:val="41"/>
                <w:color w:val="000000"/>
                <w:sz w:val="28"/>
                <w:szCs w:val="28"/>
              </w:rPr>
              <w:t xml:space="preserve"> 0,ll(</w:t>
            </w:r>
            <w:r w:rsidRPr="00FA1E1F">
              <w:rPr>
                <w:rStyle w:val="41"/>
                <w:color w:val="000000"/>
                <w:sz w:val="28"/>
                <w:szCs w:val="28"/>
                <w:lang w:val="ru-RU"/>
              </w:rPr>
              <w:object w:dxaOrig="220" w:dyaOrig="260">
                <v:shape id="_x0000_i1087" type="#_x0000_t75" style="width:11.7pt;height:12.55pt" o:ole="">
                  <v:imagedata r:id="rId173" o:title=""/>
                </v:shape>
                <o:OLEObject Type="Embed" ProgID="Equation.3" ShapeID="_x0000_i1087" DrawAspect="Content" ObjectID="_1599501447" r:id="rId181"/>
              </w:object>
            </w:r>
            <w:r w:rsidRPr="00FA1E1F">
              <w:rPr>
                <w:rStyle w:val="41"/>
                <w:color w:val="000000"/>
                <w:sz w:val="28"/>
                <w:szCs w:val="28"/>
              </w:rPr>
              <w:t xml:space="preserve">/d + </w:t>
            </w:r>
            <w:r w:rsidR="00E66FD0" w:rsidRPr="00FA1E1F">
              <w:rPr>
                <w:rStyle w:val="41"/>
                <w:color w:val="000000"/>
                <w:sz w:val="28"/>
                <w:szCs w:val="28"/>
              </w:rPr>
              <w:t xml:space="preserve"> 68/Re)</w:t>
            </w:r>
            <w:r w:rsidR="00E66FD0" w:rsidRPr="00FA1E1F">
              <w:rPr>
                <w:rStyle w:val="41"/>
                <w:color w:val="000000"/>
                <w:sz w:val="28"/>
                <w:szCs w:val="28"/>
                <w:vertAlign w:val="superscript"/>
              </w:rPr>
              <w:t>0</w:t>
            </w:r>
            <w:r w:rsidR="00E66FD0" w:rsidRPr="00FA1E1F">
              <w:rPr>
                <w:rStyle w:val="41"/>
                <w:color w:val="000000"/>
                <w:sz w:val="28"/>
                <w:szCs w:val="28"/>
              </w:rPr>
              <w:t>’</w:t>
            </w:r>
            <w:r w:rsidR="00E66FD0" w:rsidRPr="00FA1E1F">
              <w:rPr>
                <w:rStyle w:val="41"/>
                <w:color w:val="000000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66FD0" w:rsidRPr="00FA1E1F" w:rsidRDefault="00924648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 xml:space="preserve">Ф.Д.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Альт</w:t>
            </w:r>
            <w:r w:rsidR="00E66FD0" w:rsidRPr="00FA1E1F">
              <w:rPr>
                <w:rStyle w:val="9"/>
                <w:color w:val="000000"/>
                <w:sz w:val="28"/>
                <w:szCs w:val="28"/>
              </w:rPr>
              <w:t>шуль</w:t>
            </w:r>
            <w:proofErr w:type="spellEnd"/>
          </w:p>
        </w:tc>
      </w:tr>
      <w:tr w:rsidR="00E66FD0" w:rsidRPr="00FA1E1F" w:rsidTr="002D5ED1">
        <w:trPr>
          <w:trHeight w:hRule="exact" w:val="16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Зона</w:t>
            </w:r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квадра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softHyphen/>
            </w:r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тичного</w:t>
            </w:r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сопро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softHyphen/>
            </w:r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тивления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Ту</w:t>
            </w:r>
            <w:proofErr w:type="spellEnd"/>
            <w:r w:rsidR="002D5ED1" w:rsidRPr="00FA1E1F">
              <w:rPr>
                <w:rStyle w:val="9"/>
                <w:color w:val="000000"/>
                <w:sz w:val="28"/>
                <w:szCs w:val="28"/>
                <w:lang w:val="ru-RU"/>
              </w:rPr>
              <w:t>р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булент</w:t>
            </w:r>
            <w:proofErr w:type="spellEnd"/>
          </w:p>
          <w:p w:rsidR="00E66FD0" w:rsidRPr="00FA1E1F" w:rsidRDefault="00E66FD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6FD0" w:rsidRPr="00FA1E1F" w:rsidRDefault="00E66FD0" w:rsidP="00FA1E1F">
            <w:pPr>
              <w:pStyle w:val="a3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41"/>
                <w:color w:val="000000"/>
                <w:sz w:val="28"/>
                <w:szCs w:val="28"/>
              </w:rPr>
              <w:t xml:space="preserve">Re </w:t>
            </w:r>
            <w:r w:rsidR="00E66834" w:rsidRPr="00FA1E1F">
              <w:rPr>
                <w:rStyle w:val="41"/>
                <w:color w:val="000000"/>
                <w:sz w:val="28"/>
                <w:szCs w:val="28"/>
                <w:lang w:val="ru-RU"/>
              </w:rPr>
              <w:object w:dxaOrig="200" w:dyaOrig="240">
                <v:shape id="_x0000_i1088" type="#_x0000_t75" style="width:10.05pt;height:12.55pt" o:ole="">
                  <v:imagedata r:id="rId182" o:title=""/>
                </v:shape>
                <o:OLEObject Type="Embed" ProgID="Equation.3" ShapeID="_x0000_i1088" DrawAspect="Content" ObjectID="_1599501448" r:id="rId183"/>
              </w:object>
            </w:r>
            <w:r w:rsidRPr="00FA1E1F">
              <w:rPr>
                <w:rStyle w:val="41"/>
                <w:color w:val="000000"/>
                <w:sz w:val="28"/>
                <w:szCs w:val="28"/>
              </w:rPr>
              <w:t xml:space="preserve"> 500d/</w:t>
            </w:r>
            <w:r w:rsidR="00467382" w:rsidRPr="00FA1E1F">
              <w:rPr>
                <w:rStyle w:val="41"/>
                <w:color w:val="000000"/>
                <w:sz w:val="28"/>
                <w:szCs w:val="28"/>
                <w:lang w:val="ru-RU"/>
              </w:rPr>
              <w:object w:dxaOrig="220" w:dyaOrig="260">
                <v:shape id="_x0000_i1089" type="#_x0000_t75" style="width:11.7pt;height:12.55pt" o:ole="">
                  <v:imagedata r:id="rId173" o:title=""/>
                </v:shape>
                <o:OLEObject Type="Embed" ProgID="Equation.3" ShapeID="_x0000_i1089" DrawAspect="Content" ObjectID="_1599501449" r:id="rId184"/>
              </w:objec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66FD0" w:rsidRPr="00FA1E1F" w:rsidRDefault="00E33CCE" w:rsidP="00FA1E1F">
            <w:pPr>
              <w:pStyle w:val="a3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41"/>
                <w:color w:val="000000"/>
                <w:sz w:val="28"/>
                <w:szCs w:val="28"/>
              </w:rPr>
              <w:object w:dxaOrig="220" w:dyaOrig="279">
                <v:shape id="_x0000_i1090" type="#_x0000_t75" style="width:11.7pt;height:13.4pt" o:ole="">
                  <v:imagedata r:id="rId185" o:title=""/>
                </v:shape>
                <o:OLEObject Type="Embed" ProgID="Equation.3" ShapeID="_x0000_i1090" DrawAspect="Content" ObjectID="_1599501450" r:id="rId186"/>
              </w:object>
            </w:r>
            <w:r w:rsidR="00E66FD0" w:rsidRPr="00FA1E1F">
              <w:rPr>
                <w:rStyle w:val="41"/>
                <w:color w:val="000000"/>
                <w:sz w:val="28"/>
                <w:szCs w:val="28"/>
                <w:lang w:val="ru-RU"/>
              </w:rPr>
              <w:t xml:space="preserve"> </w:t>
            </w:r>
            <w:r w:rsidR="00E66FD0" w:rsidRPr="00FA1E1F">
              <w:rPr>
                <w:rStyle w:val="41"/>
                <w:color w:val="000000"/>
                <w:sz w:val="28"/>
                <w:szCs w:val="28"/>
              </w:rPr>
              <w:t>= 0,ll(</w:t>
            </w:r>
            <w:r w:rsidR="00467382" w:rsidRPr="00FA1E1F">
              <w:rPr>
                <w:rStyle w:val="41"/>
                <w:color w:val="000000"/>
                <w:sz w:val="28"/>
                <w:szCs w:val="28"/>
                <w:lang w:val="ru-RU"/>
              </w:rPr>
              <w:object w:dxaOrig="220" w:dyaOrig="260">
                <v:shape id="_x0000_i1091" type="#_x0000_t75" style="width:11.7pt;height:12.55pt" o:ole="">
                  <v:imagedata r:id="rId173" o:title=""/>
                </v:shape>
                <o:OLEObject Type="Embed" ProgID="Equation.3" ShapeID="_x0000_i1091" DrawAspect="Content" ObjectID="_1599501451" r:id="rId187"/>
              </w:object>
            </w:r>
            <w:r w:rsidR="00467382" w:rsidRPr="00FA1E1F">
              <w:rPr>
                <w:rStyle w:val="41"/>
                <w:color w:val="000000"/>
                <w:sz w:val="28"/>
                <w:szCs w:val="28"/>
              </w:rPr>
              <w:t>/d)</w:t>
            </w:r>
            <w:r w:rsidR="00467382" w:rsidRPr="00FA1E1F">
              <w:rPr>
                <w:rStyle w:val="41"/>
                <w:color w:val="000000"/>
                <w:sz w:val="28"/>
                <w:szCs w:val="28"/>
                <w:vertAlign w:val="superscript"/>
                <w:lang w:val="ru-RU"/>
              </w:rPr>
              <w:t>0</w:t>
            </w:r>
            <w:r w:rsidR="00E66FD0" w:rsidRPr="00FA1E1F">
              <w:rPr>
                <w:rStyle w:val="41"/>
                <w:color w:val="000000"/>
                <w:sz w:val="28"/>
                <w:szCs w:val="28"/>
              </w:rPr>
              <w:t>’</w:t>
            </w:r>
            <w:r w:rsidR="00E66FD0" w:rsidRPr="00FA1E1F">
              <w:rPr>
                <w:rStyle w:val="41"/>
                <w:color w:val="000000"/>
                <w:sz w:val="28"/>
                <w:szCs w:val="28"/>
                <w:vertAlign w:val="superscript"/>
              </w:rPr>
              <w:t>25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66FD0" w:rsidRPr="00FA1E1F" w:rsidRDefault="00924648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 xml:space="preserve">Б.Л.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Шиф</w:t>
            </w:r>
            <w:r w:rsidR="00E66FD0" w:rsidRPr="00FA1E1F">
              <w:rPr>
                <w:rStyle w:val="9"/>
                <w:color w:val="000000"/>
                <w:sz w:val="28"/>
                <w:szCs w:val="28"/>
              </w:rPr>
              <w:t>ринсон</w:t>
            </w:r>
            <w:proofErr w:type="spellEnd"/>
          </w:p>
        </w:tc>
      </w:tr>
    </w:tbl>
    <w:p w:rsidR="00E66FD0" w:rsidRPr="00FA1E1F" w:rsidRDefault="00E66FD0" w:rsidP="00FA1E1F">
      <w:pPr>
        <w:spacing w:after="0"/>
        <w:jc w:val="center"/>
        <w:rPr>
          <w:rStyle w:val="ac"/>
          <w:color w:val="000000"/>
          <w:sz w:val="28"/>
          <w:szCs w:val="28"/>
        </w:rPr>
      </w:pPr>
    </w:p>
    <w:p w:rsidR="00E66FD0" w:rsidRPr="00FA1E1F" w:rsidRDefault="00E66FD0" w:rsidP="00FA1E1F">
      <w:pPr>
        <w:pStyle w:val="a3"/>
        <w:shd w:val="clear" w:color="auto" w:fill="auto"/>
        <w:spacing w:after="0" w:line="317" w:lineRule="exact"/>
        <w:ind w:hanging="1860"/>
        <w:jc w:val="left"/>
        <w:rPr>
          <w:sz w:val="28"/>
          <w:szCs w:val="28"/>
        </w:rPr>
      </w:pPr>
      <w:r w:rsidRPr="00FA1E1F">
        <w:rPr>
          <w:rStyle w:val="a5"/>
          <w:color w:val="000000"/>
          <w:sz w:val="28"/>
          <w:szCs w:val="28"/>
          <w:lang w:val="ru-RU"/>
        </w:rPr>
        <w:t xml:space="preserve">Примечание: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для всех турбулентных режимов при </w:t>
      </w:r>
      <w:r w:rsidRPr="00FA1E1F">
        <w:rPr>
          <w:rStyle w:val="a5"/>
          <w:color w:val="000000"/>
          <w:sz w:val="28"/>
          <w:szCs w:val="28"/>
        </w:rPr>
        <w:t>Re</w:t>
      </w:r>
      <w:r w:rsidRPr="00FA1E1F">
        <w:rPr>
          <w:rStyle w:val="a5"/>
          <w:color w:val="000000"/>
          <w:sz w:val="28"/>
          <w:szCs w:val="28"/>
          <w:lang w:val="ru-RU"/>
        </w:rPr>
        <w:t xml:space="preserve"> </w:t>
      </w:r>
      <w:r w:rsidR="00467382" w:rsidRPr="00FA1E1F">
        <w:rPr>
          <w:rStyle w:val="41"/>
          <w:color w:val="000000"/>
          <w:sz w:val="28"/>
          <w:szCs w:val="28"/>
          <w:lang w:val="ru-RU"/>
        </w:rPr>
        <w:object w:dxaOrig="200" w:dyaOrig="240">
          <v:shape id="_x0000_i1092" type="#_x0000_t75" style="width:10.05pt;height:12.55pt" o:ole="">
            <v:imagedata r:id="rId188" o:title=""/>
          </v:shape>
          <o:OLEObject Type="Embed" ProgID="Equation.3" ShapeID="_x0000_i1092" DrawAspect="Content" ObjectID="_1599501452" r:id="rId189"/>
        </w:object>
      </w:r>
      <w:r w:rsidRPr="00FA1E1F">
        <w:rPr>
          <w:rStyle w:val="a5"/>
          <w:color w:val="000000"/>
          <w:sz w:val="28"/>
          <w:szCs w:val="28"/>
          <w:lang w:val="ru-RU"/>
        </w:rPr>
        <w:t xml:space="preserve"> 4000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справедлива формула А.Д.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Альтшуля</w:t>
      </w:r>
      <w:proofErr w:type="spellEnd"/>
    </w:p>
    <w:p w:rsidR="00E66FD0" w:rsidRPr="00FA1E1F" w:rsidRDefault="00E66FD0" w:rsidP="00FA1E1F">
      <w:pPr>
        <w:spacing w:after="0"/>
        <w:jc w:val="center"/>
        <w:rPr>
          <w:rStyle w:val="ac"/>
          <w:color w:val="000000"/>
          <w:sz w:val="28"/>
          <w:szCs w:val="28"/>
        </w:rPr>
      </w:pPr>
    </w:p>
    <w:p w:rsidR="00E66FD0" w:rsidRPr="00FA1E1F" w:rsidRDefault="00E66FD0" w:rsidP="00FA1E1F">
      <w:pPr>
        <w:spacing w:after="0"/>
        <w:jc w:val="center"/>
        <w:rPr>
          <w:rStyle w:val="ac"/>
          <w:color w:val="000000"/>
          <w:sz w:val="28"/>
          <w:szCs w:val="28"/>
        </w:rPr>
      </w:pPr>
    </w:p>
    <w:p w:rsidR="00E66FD0" w:rsidRPr="00FA1E1F" w:rsidRDefault="00E66FD0" w:rsidP="00FA1E1F">
      <w:pPr>
        <w:spacing w:after="0"/>
        <w:rPr>
          <w:rStyle w:val="ac"/>
          <w:color w:val="000000"/>
          <w:sz w:val="28"/>
          <w:szCs w:val="28"/>
        </w:rPr>
      </w:pPr>
    </w:p>
    <w:p w:rsidR="00467382" w:rsidRPr="00FA1E1F" w:rsidRDefault="00467382" w:rsidP="00FA1E1F">
      <w:pPr>
        <w:pStyle w:val="110"/>
        <w:shd w:val="clear" w:color="auto" w:fill="auto"/>
        <w:spacing w:after="0" w:line="365" w:lineRule="exact"/>
        <w:ind w:firstLine="0"/>
        <w:rPr>
          <w:rStyle w:val="11"/>
          <w:b/>
          <w:bCs/>
          <w:color w:val="000000"/>
          <w:sz w:val="28"/>
          <w:szCs w:val="28"/>
        </w:rPr>
      </w:pPr>
      <w:bookmarkStart w:id="19" w:name="bookmark21"/>
    </w:p>
    <w:p w:rsidR="00924648" w:rsidRPr="00FA1E1F" w:rsidRDefault="00E66FD0" w:rsidP="00FA1E1F">
      <w:pPr>
        <w:pStyle w:val="110"/>
        <w:shd w:val="clear" w:color="auto" w:fill="auto"/>
        <w:spacing w:after="0" w:line="365" w:lineRule="exact"/>
        <w:ind w:firstLine="0"/>
        <w:rPr>
          <w:rStyle w:val="11"/>
          <w:b/>
          <w:bCs/>
          <w:color w:val="000000"/>
          <w:sz w:val="28"/>
          <w:szCs w:val="28"/>
        </w:rPr>
      </w:pPr>
      <w:r w:rsidRPr="00FA1E1F">
        <w:rPr>
          <w:rStyle w:val="11"/>
          <w:b/>
          <w:bCs/>
          <w:color w:val="000000"/>
          <w:sz w:val="28"/>
          <w:szCs w:val="28"/>
        </w:rPr>
        <w:t>Лабораторная работа № 3</w:t>
      </w:r>
    </w:p>
    <w:p w:rsidR="00E66FD0" w:rsidRPr="00FA1E1F" w:rsidRDefault="00E66FD0" w:rsidP="00FA1E1F">
      <w:pPr>
        <w:pStyle w:val="110"/>
        <w:shd w:val="clear" w:color="auto" w:fill="auto"/>
        <w:spacing w:after="0" w:line="365" w:lineRule="exact"/>
        <w:ind w:firstLine="0"/>
        <w:rPr>
          <w:sz w:val="28"/>
          <w:szCs w:val="28"/>
        </w:rPr>
      </w:pPr>
      <w:r w:rsidRPr="00FA1E1F">
        <w:rPr>
          <w:rStyle w:val="11"/>
          <w:b/>
          <w:bCs/>
          <w:color w:val="000000"/>
          <w:sz w:val="28"/>
          <w:szCs w:val="28"/>
        </w:rPr>
        <w:t xml:space="preserve"> Определение коэффициентов местных сопротивлений</w:t>
      </w:r>
      <w:bookmarkEnd w:id="19"/>
    </w:p>
    <w:p w:rsidR="00E66FD0" w:rsidRPr="00FA1E1F" w:rsidRDefault="00E66FD0" w:rsidP="00301795">
      <w:pPr>
        <w:pStyle w:val="40"/>
        <w:numPr>
          <w:ilvl w:val="0"/>
          <w:numId w:val="15"/>
        </w:numPr>
        <w:shd w:val="clear" w:color="auto" w:fill="auto"/>
        <w:spacing w:line="240" w:lineRule="exact"/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 xml:space="preserve"> Цель работы</w:t>
      </w:r>
    </w:p>
    <w:p w:rsidR="00E66FD0" w:rsidRPr="00FA1E1F" w:rsidRDefault="00E66FD0" w:rsidP="00FA1E1F">
      <w:pPr>
        <w:pStyle w:val="100"/>
        <w:shd w:val="clear" w:color="auto" w:fill="auto"/>
        <w:spacing w:after="0" w:line="370" w:lineRule="exact"/>
        <w:rPr>
          <w:sz w:val="28"/>
          <w:szCs w:val="28"/>
        </w:rPr>
      </w:pPr>
      <w:bookmarkStart w:id="20" w:name="bookmark22"/>
      <w:r w:rsidRPr="00FA1E1F">
        <w:rPr>
          <w:rStyle w:val="10"/>
          <w:color w:val="000000"/>
          <w:sz w:val="28"/>
          <w:szCs w:val="28"/>
        </w:rPr>
        <w:t>Определение значений коэффициентов местных сопротивлений при установившемся движении жидкости по трубопроводу переменно</w:t>
      </w:r>
      <w:r w:rsidRPr="00FA1E1F">
        <w:rPr>
          <w:rStyle w:val="10"/>
          <w:color w:val="000000"/>
          <w:sz w:val="28"/>
          <w:szCs w:val="28"/>
        </w:rPr>
        <w:softHyphen/>
        <w:t xml:space="preserve">го </w:t>
      </w:r>
      <w:r w:rsidRPr="00FA1E1F">
        <w:rPr>
          <w:rStyle w:val="10"/>
          <w:color w:val="000000"/>
          <w:sz w:val="28"/>
          <w:szCs w:val="28"/>
        </w:rPr>
        <w:lastRenderedPageBreak/>
        <w:t>сечения.</w:t>
      </w:r>
      <w:bookmarkEnd w:id="20"/>
    </w:p>
    <w:p w:rsidR="00E66FD0" w:rsidRPr="00FA1E1F" w:rsidRDefault="00E66FD0" w:rsidP="00301795">
      <w:pPr>
        <w:pStyle w:val="120"/>
        <w:numPr>
          <w:ilvl w:val="0"/>
          <w:numId w:val="15"/>
        </w:numPr>
        <w:shd w:val="clear" w:color="auto" w:fill="auto"/>
        <w:spacing w:before="0" w:line="240" w:lineRule="exact"/>
        <w:ind w:firstLine="0"/>
        <w:jc w:val="left"/>
        <w:rPr>
          <w:sz w:val="28"/>
          <w:szCs w:val="28"/>
        </w:rPr>
      </w:pPr>
      <w:bookmarkStart w:id="21" w:name="bookmark23"/>
      <w:r w:rsidRPr="00FA1E1F">
        <w:rPr>
          <w:rStyle w:val="12"/>
          <w:b/>
          <w:bCs/>
          <w:color w:val="000000"/>
          <w:sz w:val="28"/>
          <w:szCs w:val="28"/>
        </w:rPr>
        <w:t xml:space="preserve"> Задачи исследований</w:t>
      </w:r>
      <w:bookmarkEnd w:id="21"/>
    </w:p>
    <w:p w:rsidR="00E66FD0" w:rsidRPr="00FA1E1F" w:rsidRDefault="00E66FD0" w:rsidP="00301795">
      <w:pPr>
        <w:pStyle w:val="a3"/>
        <w:numPr>
          <w:ilvl w:val="0"/>
          <w:numId w:val="16"/>
        </w:numPr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Экспериментальным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путем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определить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коэффициенты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гидравлического</w:t>
      </w:r>
      <w:proofErr w:type="spellEnd"/>
    </w:p>
    <w:p w:rsidR="00E66FD0" w:rsidRPr="00FA1E1F" w:rsidRDefault="00E66FD0" w:rsidP="00FA1E1F">
      <w:pPr>
        <w:pStyle w:val="a3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сопротивления крана, внезапного расширения, внезапного сужения, сложного сопротивления и вентиля.</w:t>
      </w:r>
    </w:p>
    <w:p w:rsidR="00E66FD0" w:rsidRPr="00FA1E1F" w:rsidRDefault="00E66FD0" w:rsidP="00301795">
      <w:pPr>
        <w:pStyle w:val="a3"/>
        <w:numPr>
          <w:ilvl w:val="0"/>
          <w:numId w:val="16"/>
        </w:numPr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Сравнить полученные значения коэффициента гидравлического сопро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</w:r>
    </w:p>
    <w:p w:rsidR="00E66FD0" w:rsidRPr="00FA1E1F" w:rsidRDefault="00E66FD0" w:rsidP="00FA1E1F">
      <w:pPr>
        <w:pStyle w:val="a3"/>
        <w:shd w:val="clear" w:color="auto" w:fill="auto"/>
        <w:spacing w:after="0"/>
        <w:ind w:firstLine="0"/>
        <w:jc w:val="both"/>
        <w:rPr>
          <w:sz w:val="28"/>
          <w:szCs w:val="28"/>
        </w:rPr>
      </w:pPr>
      <w:proofErr w:type="spellStart"/>
      <w:proofErr w:type="gramStart"/>
      <w:r w:rsidRPr="00FA1E1F">
        <w:rPr>
          <w:rStyle w:val="1pt2"/>
          <w:color w:val="000000"/>
          <w:spacing w:val="6"/>
          <w:sz w:val="28"/>
          <w:szCs w:val="28"/>
        </w:rPr>
        <w:t>тивления</w:t>
      </w:r>
      <w:proofErr w:type="spellEnd"/>
      <w:proofErr w:type="gram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со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справочными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данными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E66FD0" w:rsidRPr="00FA1E1F" w:rsidRDefault="00E66FD0" w:rsidP="00301795">
      <w:pPr>
        <w:pStyle w:val="120"/>
        <w:numPr>
          <w:ilvl w:val="0"/>
          <w:numId w:val="16"/>
        </w:numPr>
        <w:shd w:val="clear" w:color="auto" w:fill="auto"/>
        <w:spacing w:before="0" w:line="240" w:lineRule="exact"/>
        <w:ind w:firstLine="0"/>
        <w:jc w:val="both"/>
        <w:rPr>
          <w:sz w:val="28"/>
          <w:szCs w:val="28"/>
        </w:rPr>
      </w:pPr>
      <w:bookmarkStart w:id="22" w:name="bookmark24"/>
      <w:r w:rsidRPr="00FA1E1F">
        <w:rPr>
          <w:rStyle w:val="12"/>
          <w:b/>
          <w:bCs/>
          <w:color w:val="000000"/>
          <w:sz w:val="28"/>
          <w:szCs w:val="28"/>
        </w:rPr>
        <w:t xml:space="preserve"> Теоретические положения</w:t>
      </w:r>
      <w:bookmarkEnd w:id="22"/>
    </w:p>
    <w:p w:rsidR="00E66FD0" w:rsidRPr="00FA1E1F" w:rsidRDefault="00E66FD0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 движении жидкости по трубопроводам с различными сопротивле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ниями возникают потери полного напора. Гидравлические потери при этом подразделяются на потери по длине и местные потери. Местные потери на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пора вызываются фасонными частями, арматурой или другим оборудовани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ем, которые изменяют величину скорости или направление движения жид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кости.</w:t>
      </w:r>
    </w:p>
    <w:p w:rsidR="00E66FD0" w:rsidRPr="00FA1E1F" w:rsidRDefault="00E66FD0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Потери напора для двух сечений до и после местного сопротивления можно найти из уравнения Бернулли:</w:t>
      </w:r>
    </w:p>
    <w:p w:rsidR="00E66FD0" w:rsidRPr="00FA1E1F" w:rsidRDefault="00763EF6" w:rsidP="00FA1E1F">
      <w:pPr>
        <w:pStyle w:val="40"/>
        <w:shd w:val="clear" w:color="auto" w:fill="auto"/>
        <w:tabs>
          <w:tab w:val="right" w:pos="9293"/>
        </w:tabs>
        <w:spacing w:line="355" w:lineRule="exact"/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  <w:lang w:val="en-US"/>
        </w:rPr>
        <w:object w:dxaOrig="5080" w:dyaOrig="360">
          <v:shape id="_x0000_i1093" type="#_x0000_t75" style="width:253.65pt;height:18.4pt" o:ole="">
            <v:imagedata r:id="rId190" o:title=""/>
          </v:shape>
          <o:OLEObject Type="Embed" ProgID="Equation.3" ShapeID="_x0000_i1093" DrawAspect="Content" ObjectID="_1599501453" r:id="rId191"/>
        </w:object>
      </w:r>
      <w:r w:rsidR="00E66FD0" w:rsidRPr="00FA1E1F">
        <w:rPr>
          <w:rStyle w:val="4"/>
          <w:b/>
          <w:bCs/>
          <w:color w:val="000000"/>
          <w:sz w:val="28"/>
          <w:szCs w:val="28"/>
        </w:rPr>
        <w:tab/>
      </w:r>
      <w:r w:rsidR="00E66FD0" w:rsidRPr="00FA1E1F">
        <w:rPr>
          <w:rStyle w:val="4"/>
          <w:bCs/>
          <w:color w:val="000000"/>
          <w:sz w:val="28"/>
          <w:szCs w:val="28"/>
        </w:rPr>
        <w:t>(1)</w:t>
      </w:r>
    </w:p>
    <w:p w:rsidR="00763EF6" w:rsidRPr="00FA1E1F" w:rsidRDefault="00E66FD0" w:rsidP="00FA1E1F">
      <w:pPr>
        <w:pStyle w:val="a3"/>
        <w:shd w:val="clear" w:color="auto" w:fill="auto"/>
        <w:spacing w:after="0" w:line="355" w:lineRule="exact"/>
        <w:ind w:hanging="50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B64F1F" w:rsidRPr="00FA1E1F">
        <w:rPr>
          <w:position w:val="-10"/>
          <w:sz w:val="28"/>
          <w:szCs w:val="28"/>
        </w:rPr>
        <w:object w:dxaOrig="340" w:dyaOrig="340">
          <v:shape id="_x0000_i1094" type="#_x0000_t75" style="width:16.75pt;height:16.75pt" o:ole="">
            <v:imagedata r:id="rId192" o:title=""/>
          </v:shape>
          <o:OLEObject Type="Embed" ProgID="Equation.3" ShapeID="_x0000_i1094" DrawAspect="Content" ObjectID="_1599501454" r:id="rId193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 потери напора на местное сопротивление, м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;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</w:p>
    <w:p w:rsidR="00763EF6" w:rsidRPr="00FA1E1F" w:rsidRDefault="00E66FD0" w:rsidP="00FA1E1F">
      <w:pPr>
        <w:pStyle w:val="a3"/>
        <w:shd w:val="clear" w:color="auto" w:fill="auto"/>
        <w:spacing w:after="0" w:line="355" w:lineRule="exact"/>
        <w:ind w:hanging="50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rStyle w:val="1pt2"/>
          <w:b/>
          <w:color w:val="000000"/>
          <w:spacing w:val="6"/>
          <w:sz w:val="28"/>
          <w:szCs w:val="28"/>
        </w:rPr>
        <w:t>z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геометрический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напор, м; </w:t>
      </w:r>
    </w:p>
    <w:p w:rsidR="00763EF6" w:rsidRPr="00FA1E1F" w:rsidRDefault="00763EF6" w:rsidP="00FA1E1F">
      <w:pPr>
        <w:pStyle w:val="a3"/>
        <w:shd w:val="clear" w:color="auto" w:fill="auto"/>
        <w:spacing w:after="0" w:line="355" w:lineRule="exact"/>
        <w:ind w:firstLine="0"/>
        <w:jc w:val="left"/>
        <w:rPr>
          <w:sz w:val="28"/>
          <w:szCs w:val="28"/>
        </w:rPr>
      </w:pPr>
      <w:r w:rsidRPr="00FA1E1F">
        <w:rPr>
          <w:position w:val="-14"/>
          <w:sz w:val="28"/>
          <w:szCs w:val="28"/>
        </w:rPr>
        <w:object w:dxaOrig="580" w:dyaOrig="380">
          <v:shape id="_x0000_i1095" type="#_x0000_t75" style="width:28.45pt;height:19.25pt" o:ole="">
            <v:imagedata r:id="rId194" o:title=""/>
          </v:shape>
          <o:OLEObject Type="Embed" ProgID="Equation.3" ShapeID="_x0000_i1095" DrawAspect="Content" ObjectID="_1599501455" r:id="rId195"/>
        </w:object>
      </w:r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пьезометрический напор, </w:t>
      </w:r>
      <w:proofErr w:type="gramStart"/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763EF6" w:rsidRPr="00FA1E1F" w:rsidRDefault="00763EF6" w:rsidP="00FA1E1F">
      <w:pPr>
        <w:pStyle w:val="a3"/>
        <w:shd w:val="clear" w:color="auto" w:fill="auto"/>
        <w:spacing w:after="0" w:line="355" w:lineRule="exact"/>
        <w:ind w:firstLine="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position w:val="-14"/>
          <w:sz w:val="28"/>
          <w:szCs w:val="28"/>
        </w:rPr>
        <w:object w:dxaOrig="920" w:dyaOrig="400">
          <v:shape id="_x0000_i1096" type="#_x0000_t75" style="width:45.2pt;height:20.1pt" o:ole="">
            <v:imagedata r:id="rId196" o:title=""/>
          </v:shape>
          <o:OLEObject Type="Embed" ProgID="Equation.3" ShapeID="_x0000_i1096" DrawAspect="Content" ObjectID="_1599501456" r:id="rId197"/>
        </w:object>
      </w:r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-скоростной напор, </w:t>
      </w:r>
      <w:proofErr w:type="gramStart"/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; </w:t>
      </w:r>
    </w:p>
    <w:p w:rsidR="00763EF6" w:rsidRPr="00FA1E1F" w:rsidRDefault="00763EF6" w:rsidP="00FA1E1F">
      <w:pPr>
        <w:pStyle w:val="a3"/>
        <w:shd w:val="clear" w:color="auto" w:fill="auto"/>
        <w:spacing w:after="0" w:line="355" w:lineRule="exact"/>
        <w:ind w:firstLine="0"/>
        <w:jc w:val="left"/>
        <w:rPr>
          <w:rStyle w:val="1pt2"/>
          <w:spacing w:val="6"/>
          <w:sz w:val="28"/>
          <w:szCs w:val="28"/>
          <w:lang w:val="ru-RU" w:eastAsia="ru-RU"/>
        </w:rPr>
      </w:pPr>
      <w:r w:rsidRPr="00FA1E1F">
        <w:rPr>
          <w:position w:val="-10"/>
          <w:sz w:val="28"/>
          <w:szCs w:val="28"/>
        </w:rPr>
        <w:object w:dxaOrig="200" w:dyaOrig="260">
          <v:shape id="_x0000_i1097" type="#_x0000_t75" style="width:10.05pt;height:12.55pt" o:ole="">
            <v:imagedata r:id="rId198" o:title=""/>
          </v:shape>
          <o:OLEObject Type="Embed" ProgID="Equation.3" ShapeID="_x0000_i1097" DrawAspect="Content" ObjectID="_1599501457" r:id="rId199"/>
        </w:object>
      </w:r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удельный вес жидкости, Н / м~’; </w:t>
      </w:r>
    </w:p>
    <w:p w:rsidR="00E66FD0" w:rsidRPr="00FA1E1F" w:rsidRDefault="00763EF6" w:rsidP="00FA1E1F">
      <w:pPr>
        <w:pStyle w:val="a3"/>
        <w:shd w:val="clear" w:color="auto" w:fill="auto"/>
        <w:spacing w:after="0" w:line="379" w:lineRule="exact"/>
        <w:ind w:firstLine="0"/>
        <w:jc w:val="left"/>
        <w:rPr>
          <w:sz w:val="28"/>
          <w:szCs w:val="28"/>
        </w:rPr>
      </w:pPr>
      <w:r w:rsidRPr="00FA1E1F">
        <w:rPr>
          <w:position w:val="-6"/>
          <w:sz w:val="28"/>
          <w:szCs w:val="28"/>
        </w:rPr>
        <w:object w:dxaOrig="240" w:dyaOrig="220">
          <v:shape id="_x0000_i1098" type="#_x0000_t75" style="width:12.55pt;height:11.7pt" o:ole="">
            <v:imagedata r:id="rId200" o:title=""/>
          </v:shape>
          <o:OLEObject Type="Embed" ProgID="Equation.3" ShapeID="_x0000_i1098" DrawAspect="Content" ObjectID="_1599501458" r:id="rId201"/>
        </w:object>
      </w:r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коэффициент Кориолиса </w:t>
      </w:r>
      <w:r w:rsidR="00E66FD0" w:rsidRPr="00FA1E1F">
        <w:rPr>
          <w:rStyle w:val="a6"/>
          <w:color w:val="000000"/>
          <w:sz w:val="28"/>
          <w:szCs w:val="28"/>
          <w:lang w:val="ru-RU"/>
        </w:rPr>
        <w:t>(а</w:t>
      </w:r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= 1,02 -1,12);</w:t>
      </w:r>
    </w:p>
    <w:p w:rsidR="00763EF6" w:rsidRPr="00FA1E1F" w:rsidRDefault="00763EF6" w:rsidP="00FA1E1F">
      <w:pPr>
        <w:pStyle w:val="a3"/>
        <w:shd w:val="clear" w:color="auto" w:fill="auto"/>
        <w:spacing w:after="0" w:line="326" w:lineRule="exact"/>
        <w:ind w:firstLine="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position w:val="-6"/>
          <w:sz w:val="28"/>
          <w:szCs w:val="28"/>
        </w:rPr>
        <w:object w:dxaOrig="240" w:dyaOrig="279">
          <v:shape id="_x0000_i1099" type="#_x0000_t75" style="width:12.55pt;height:13.4pt" o:ole="">
            <v:imagedata r:id="rId202" o:title=""/>
          </v:shape>
          <o:OLEObject Type="Embed" ProgID="Equation.3" ShapeID="_x0000_i1099" DrawAspect="Content" ObjectID="_1599501459" r:id="rId203"/>
        </w:object>
      </w:r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средняя скорость в сечениях потока, м/</w:t>
      </w:r>
      <w:proofErr w:type="gramStart"/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>с</w:t>
      </w:r>
      <w:proofErr w:type="gramEnd"/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; </w:t>
      </w:r>
    </w:p>
    <w:p w:rsidR="00E66FD0" w:rsidRPr="00FA1E1F" w:rsidRDefault="00763EF6" w:rsidP="00FA1E1F">
      <w:pPr>
        <w:pStyle w:val="a3"/>
        <w:shd w:val="clear" w:color="auto" w:fill="auto"/>
        <w:spacing w:after="0" w:line="326" w:lineRule="exact"/>
        <w:ind w:firstLine="0"/>
        <w:jc w:val="left"/>
        <w:rPr>
          <w:color w:val="000000"/>
          <w:sz w:val="28"/>
          <w:szCs w:val="28"/>
          <w:lang w:eastAsia="en-US"/>
        </w:rPr>
      </w:pPr>
      <w:r w:rsidRPr="00FA1E1F">
        <w:rPr>
          <w:position w:val="-10"/>
          <w:sz w:val="28"/>
          <w:szCs w:val="28"/>
        </w:rPr>
        <w:object w:dxaOrig="220" w:dyaOrig="260">
          <v:shape id="_x0000_i1100" type="#_x0000_t75" style="width:11.7pt;height:12.55pt" o:ole="">
            <v:imagedata r:id="rId204" o:title=""/>
          </v:shape>
          <o:OLEObject Type="Embed" ProgID="Equation.3" ShapeID="_x0000_i1100" DrawAspect="Content" ObjectID="_1599501460" r:id="rId205"/>
        </w:object>
      </w:r>
      <w:r w:rsidR="00E66FD0" w:rsidRPr="00FA1E1F">
        <w:rPr>
          <w:rStyle w:val="a5"/>
          <w:color w:val="000000"/>
          <w:sz w:val="28"/>
          <w:szCs w:val="28"/>
          <w:lang w:val="ru-RU"/>
        </w:rPr>
        <w:t xml:space="preserve"> </w:t>
      </w:r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ускорение свободного падения </w:t>
      </w:r>
      <w:proofErr w:type="gramStart"/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( </w:t>
      </w:r>
      <w:proofErr w:type="gramEnd"/>
      <w:r w:rsidR="00E66FD0" w:rsidRPr="00FA1E1F">
        <w:rPr>
          <w:rStyle w:val="a5"/>
          <w:color w:val="000000"/>
          <w:sz w:val="28"/>
          <w:szCs w:val="28"/>
        </w:rPr>
        <w:t>g</w:t>
      </w:r>
      <w:r w:rsidR="00E66FD0" w:rsidRPr="00FA1E1F">
        <w:rPr>
          <w:rStyle w:val="a5"/>
          <w:color w:val="000000"/>
          <w:sz w:val="28"/>
          <w:szCs w:val="28"/>
          <w:lang w:val="ru-RU"/>
        </w:rPr>
        <w:t xml:space="preserve"> </w:t>
      </w:r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= </w:t>
      </w:r>
      <w:r w:rsidR="00E66FD0" w:rsidRPr="00FA1E1F">
        <w:rPr>
          <w:rStyle w:val="13pt0"/>
          <w:color w:val="000000"/>
          <w:sz w:val="28"/>
          <w:szCs w:val="28"/>
          <w:lang w:val="ru-RU"/>
        </w:rPr>
        <w:t xml:space="preserve">9,81 </w:t>
      </w:r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>м/с").</w:t>
      </w:r>
    </w:p>
    <w:p w:rsidR="00E66FD0" w:rsidRPr="00FA1E1F" w:rsidRDefault="00763EF6" w:rsidP="00FA1E1F">
      <w:pPr>
        <w:pStyle w:val="a3"/>
        <w:shd w:val="clear" w:color="auto" w:fill="auto"/>
        <w:spacing w:after="0" w:line="365" w:lineRule="exact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При расположении плоскости сравнения на оси трубопровода имеем </w:t>
      </w:r>
      <w:r w:rsidR="00415E38" w:rsidRPr="00FA1E1F">
        <w:rPr>
          <w:position w:val="-10"/>
          <w:sz w:val="28"/>
          <w:szCs w:val="28"/>
        </w:rPr>
        <w:object w:dxaOrig="240" w:dyaOrig="340">
          <v:shape id="_x0000_i1101" type="#_x0000_t75" style="width:12.55pt;height:16.75pt" o:ole="">
            <v:imagedata r:id="rId206" o:title=""/>
          </v:shape>
          <o:OLEObject Type="Embed" ProgID="Equation.3" ShapeID="_x0000_i1101" DrawAspect="Content" ObjectID="_1599501461" r:id="rId207"/>
        </w:object>
      </w:r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= </w:t>
      </w:r>
      <w:r w:rsidR="00415E38" w:rsidRPr="00FA1E1F">
        <w:rPr>
          <w:position w:val="-10"/>
          <w:sz w:val="28"/>
          <w:szCs w:val="28"/>
        </w:rPr>
        <w:object w:dxaOrig="260" w:dyaOrig="340">
          <v:shape id="_x0000_i1102" type="#_x0000_t75" style="width:12.55pt;height:16.75pt" o:ole="">
            <v:imagedata r:id="rId208" o:title=""/>
          </v:shape>
          <o:OLEObject Type="Embed" ProgID="Equation.3" ShapeID="_x0000_i1102" DrawAspect="Content" ObjectID="_1599501462" r:id="rId209"/>
        </w:object>
      </w:r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= 0 . При этом, в случае </w:t>
      </w:r>
      <w:r w:rsidRPr="00FA1E1F">
        <w:rPr>
          <w:position w:val="-10"/>
          <w:sz w:val="28"/>
          <w:szCs w:val="28"/>
        </w:rPr>
        <w:object w:dxaOrig="279" w:dyaOrig="340">
          <v:shape id="_x0000_i1103" type="#_x0000_t75" style="width:13.4pt;height:16.75pt" o:ole="">
            <v:imagedata r:id="rId210" o:title=""/>
          </v:shape>
          <o:OLEObject Type="Embed" ProgID="Equation.3" ShapeID="_x0000_i1103" DrawAspect="Content" ObjectID="_1599501463" r:id="rId211"/>
        </w:object>
      </w:r>
      <w:r w:rsidR="00E66FD0" w:rsidRPr="00FA1E1F">
        <w:rPr>
          <w:rStyle w:val="a6"/>
          <w:color w:val="000000"/>
          <w:sz w:val="28"/>
          <w:szCs w:val="28"/>
          <w:lang w:val="ru-RU"/>
        </w:rPr>
        <w:t xml:space="preserve"> </w:t>
      </w:r>
      <w:r w:rsidRPr="00FA1E1F">
        <w:rPr>
          <w:rStyle w:val="a6"/>
          <w:color w:val="000000"/>
          <w:sz w:val="28"/>
          <w:szCs w:val="28"/>
          <w:lang w:val="ru-RU"/>
        </w:rPr>
        <w:t>=</w:t>
      </w:r>
      <w:r w:rsidR="00E66FD0" w:rsidRPr="00FA1E1F">
        <w:rPr>
          <w:rStyle w:val="a6"/>
          <w:color w:val="000000"/>
          <w:sz w:val="28"/>
          <w:szCs w:val="28"/>
          <w:lang w:val="ru-RU"/>
        </w:rPr>
        <w:t xml:space="preserve"> </w:t>
      </w:r>
      <w:r w:rsidRPr="00FA1E1F">
        <w:rPr>
          <w:position w:val="-10"/>
          <w:sz w:val="28"/>
          <w:szCs w:val="28"/>
        </w:rPr>
        <w:object w:dxaOrig="300" w:dyaOrig="340">
          <v:shape id="_x0000_i1104" type="#_x0000_t75" style="width:15.05pt;height:16.75pt" o:ole="">
            <v:imagedata r:id="rId212" o:title=""/>
          </v:shape>
          <o:OLEObject Type="Embed" ProgID="Equation.3" ShapeID="_x0000_i1104" DrawAspect="Content" ObjectID="_1599501464" r:id="rId213"/>
        </w:object>
      </w:r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= 1, формула Бернулли приводит</w:t>
      </w:r>
      <w:r w:rsidR="00E66FD0"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ся к следующему виду:</w:t>
      </w:r>
    </w:p>
    <w:p w:rsidR="00E66FD0" w:rsidRPr="00FA1E1F" w:rsidRDefault="00E66FD0" w:rsidP="00FA1E1F">
      <w:pPr>
        <w:pStyle w:val="40"/>
        <w:shd w:val="clear" w:color="auto" w:fill="auto"/>
        <w:spacing w:line="240" w:lineRule="exact"/>
        <w:ind w:firstLine="0"/>
        <w:rPr>
          <w:rStyle w:val="4"/>
          <w:b/>
          <w:bCs/>
          <w:color w:val="000000"/>
          <w:sz w:val="28"/>
          <w:szCs w:val="28"/>
        </w:rPr>
      </w:pPr>
    </w:p>
    <w:p w:rsidR="00E66FD0" w:rsidRPr="00FA1E1F" w:rsidRDefault="00415E38" w:rsidP="00FA1E1F">
      <w:pPr>
        <w:pStyle w:val="40"/>
        <w:shd w:val="clear" w:color="auto" w:fill="auto"/>
        <w:spacing w:line="240" w:lineRule="auto"/>
        <w:ind w:firstLine="0"/>
        <w:jc w:val="left"/>
        <w:rPr>
          <w:sz w:val="28"/>
          <w:szCs w:val="28"/>
        </w:rPr>
      </w:pPr>
      <w:r w:rsidRPr="00FA1E1F">
        <w:rPr>
          <w:rStyle w:val="4"/>
          <w:bCs/>
          <w:color w:val="000000"/>
          <w:sz w:val="28"/>
          <w:szCs w:val="28"/>
        </w:rPr>
        <w:object w:dxaOrig="2460" w:dyaOrig="700">
          <v:shape id="_x0000_i1105" type="#_x0000_t75" style="width:123.05pt;height:35.15pt" o:ole="">
            <v:imagedata r:id="rId214" o:title=""/>
          </v:shape>
          <o:OLEObject Type="Embed" ProgID="Equation.3" ShapeID="_x0000_i1105" DrawAspect="Content" ObjectID="_1599501465" r:id="rId215"/>
        </w:object>
      </w:r>
      <w:r w:rsidRPr="00FA1E1F">
        <w:rPr>
          <w:rStyle w:val="4"/>
          <w:bCs/>
          <w:color w:val="000000"/>
          <w:sz w:val="28"/>
          <w:szCs w:val="28"/>
        </w:rPr>
        <w:t xml:space="preserve">                                                                                                       (2)</w:t>
      </w:r>
    </w:p>
    <w:p w:rsidR="007B64FA" w:rsidRPr="00FA1E1F" w:rsidRDefault="00E66FD0" w:rsidP="00FA1E1F">
      <w:pPr>
        <w:pStyle w:val="a3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415E38" w:rsidRPr="00FA1E1F">
        <w:rPr>
          <w:position w:val="-10"/>
          <w:sz w:val="28"/>
          <w:szCs w:val="28"/>
        </w:rPr>
        <w:object w:dxaOrig="660" w:dyaOrig="360">
          <v:shape id="_x0000_i1106" type="#_x0000_t75" style="width:33.5pt;height:18.4pt" o:ole="">
            <v:imagedata r:id="rId216" o:title=""/>
          </v:shape>
          <o:OLEObject Type="Embed" ProgID="Equation.3" ShapeID="_x0000_i1106" DrawAspect="Content" ObjectID="_1599501466" r:id="rId217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показания пьезометров в выбранных сечениях,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7B64FA" w:rsidRPr="00FA1E1F" w:rsidRDefault="007B64FA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4FA" w:rsidRPr="00FA1E1F" w:rsidRDefault="007B64FA" w:rsidP="00FA1E1F">
      <w:pPr>
        <w:pStyle w:val="a3"/>
        <w:shd w:val="clear" w:color="auto" w:fill="auto"/>
        <w:spacing w:after="0" w:line="350" w:lineRule="exact"/>
        <w:ind w:firstLine="6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В случае постоянного диаметра до и после местного сопротивления скорости движения жидкости в выбранных сечениях равны 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>(</w:t>
      </w:r>
      <w:r w:rsidRPr="00FA1E1F">
        <w:rPr>
          <w:rStyle w:val="1pt2"/>
          <w:b/>
          <w:color w:val="000000"/>
          <w:spacing w:val="6"/>
          <w:sz w:val="28"/>
          <w:szCs w:val="28"/>
        </w:rPr>
        <w:t>V</w:t>
      </w:r>
      <w:r w:rsidR="00415E38" w:rsidRPr="00FA1E1F">
        <w:rPr>
          <w:rStyle w:val="1pt2"/>
          <w:b/>
          <w:color w:val="000000"/>
          <w:spacing w:val="6"/>
          <w:sz w:val="28"/>
          <w:szCs w:val="28"/>
          <w:vertAlign w:val="subscript"/>
          <w:lang w:val="ru-RU"/>
        </w:rPr>
        <w:t>1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 xml:space="preserve"> = </w:t>
      </w:r>
      <w:r w:rsidRPr="00FA1E1F">
        <w:rPr>
          <w:rStyle w:val="1pt2"/>
          <w:b/>
          <w:color w:val="000000"/>
          <w:spacing w:val="6"/>
          <w:sz w:val="28"/>
          <w:szCs w:val="28"/>
        </w:rPr>
        <w:t>V</w:t>
      </w:r>
      <w:r w:rsidRPr="00FA1E1F">
        <w:rPr>
          <w:rStyle w:val="1pt2"/>
          <w:b/>
          <w:color w:val="000000"/>
          <w:spacing w:val="6"/>
          <w:sz w:val="28"/>
          <w:szCs w:val="28"/>
          <w:vertAlign w:val="subscript"/>
          <w:lang w:val="ru-RU"/>
        </w:rPr>
        <w:t>2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>)</w:t>
      </w:r>
      <w:r w:rsidR="00415E38"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,тогда</w:t>
      </w:r>
    </w:p>
    <w:p w:rsidR="007B64FA" w:rsidRPr="00FA1E1F" w:rsidRDefault="00415E38" w:rsidP="00FA1E1F">
      <w:pPr>
        <w:pStyle w:val="150"/>
        <w:shd w:val="clear" w:color="auto" w:fill="auto"/>
        <w:tabs>
          <w:tab w:val="center" w:pos="8929"/>
        </w:tabs>
        <w:spacing w:before="0" w:line="240" w:lineRule="auto"/>
        <w:rPr>
          <w:sz w:val="28"/>
          <w:szCs w:val="28"/>
          <w:lang w:val="ru-RU"/>
        </w:rPr>
      </w:pPr>
      <w:r w:rsidRPr="00FA1E1F">
        <w:rPr>
          <w:position w:val="-28"/>
          <w:sz w:val="28"/>
          <w:szCs w:val="28"/>
        </w:rPr>
        <w:object w:dxaOrig="2280" w:dyaOrig="660">
          <v:shape id="_x0000_i1107" type="#_x0000_t75" style="width:113.85pt;height:33.5pt" o:ole="">
            <v:imagedata r:id="rId218" o:title=""/>
          </v:shape>
          <o:OLEObject Type="Embed" ProgID="Equation.3" ShapeID="_x0000_i1107" DrawAspect="Content" ObjectID="_1599501467" r:id="rId219"/>
        </w:object>
      </w:r>
      <w:r w:rsidR="007B64FA" w:rsidRPr="00FA1E1F">
        <w:rPr>
          <w:rStyle w:val="152pt1"/>
          <w:color w:val="000000"/>
          <w:sz w:val="28"/>
          <w:szCs w:val="28"/>
          <w:lang w:val="ru-RU"/>
        </w:rPr>
        <w:tab/>
      </w:r>
      <w:r w:rsidR="007B64FA" w:rsidRPr="00FA1E1F">
        <w:rPr>
          <w:rStyle w:val="152pt1"/>
          <w:color w:val="000000"/>
          <w:sz w:val="28"/>
          <w:szCs w:val="28"/>
          <w:lang w:val="ru-RU" w:eastAsia="ru-RU"/>
        </w:rPr>
        <w:t>(3)</w:t>
      </w:r>
    </w:p>
    <w:p w:rsidR="007B64FA" w:rsidRPr="00FA1E1F" w:rsidRDefault="007B64FA" w:rsidP="00FA1E1F">
      <w:pPr>
        <w:pStyle w:val="a3"/>
        <w:shd w:val="clear" w:color="auto" w:fill="auto"/>
        <w:spacing w:after="0" w:line="317" w:lineRule="exact"/>
        <w:ind w:firstLine="6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Коэффициент гидравлического сопротивления определяется формулой Вейсбаха</w:t>
      </w:r>
    </w:p>
    <w:p w:rsidR="007B64FA" w:rsidRPr="00FA1E1F" w:rsidRDefault="00426BDD" w:rsidP="00FA1E1F">
      <w:pPr>
        <w:pStyle w:val="a3"/>
        <w:shd w:val="clear" w:color="auto" w:fill="auto"/>
        <w:tabs>
          <w:tab w:val="center" w:pos="8929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object w:dxaOrig="1160" w:dyaOrig="680">
          <v:shape id="_x0000_i1108" type="#_x0000_t75" style="width:58.6pt;height:34.35pt" o:ole="">
            <v:imagedata r:id="rId220" o:title=""/>
          </v:shape>
          <o:OLEObject Type="Embed" ProgID="Equation.3" ShapeID="_x0000_i1108" DrawAspect="Content" ObjectID="_1599501468" r:id="rId221"/>
        </w:object>
      </w:r>
      <w:r w:rsidR="007B64FA" w:rsidRPr="00FA1E1F">
        <w:rPr>
          <w:rStyle w:val="1pt2"/>
          <w:color w:val="000000"/>
          <w:spacing w:val="6"/>
          <w:sz w:val="28"/>
          <w:szCs w:val="28"/>
          <w:lang w:val="ru-RU"/>
        </w:rPr>
        <w:tab/>
        <w:t>(4)</w:t>
      </w:r>
    </w:p>
    <w:p w:rsidR="007B64FA" w:rsidRPr="00FA1E1F" w:rsidRDefault="007B64FA" w:rsidP="00FA1E1F">
      <w:pPr>
        <w:pStyle w:val="a3"/>
        <w:shd w:val="clear" w:color="auto" w:fill="auto"/>
        <w:spacing w:after="0" w:line="374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F8671C" w:rsidRPr="00FA1E1F">
        <w:rPr>
          <w:position w:val="-10"/>
          <w:sz w:val="28"/>
          <w:szCs w:val="28"/>
        </w:rPr>
        <w:object w:dxaOrig="200" w:dyaOrig="320">
          <v:shape id="_x0000_i1109" type="#_x0000_t75" style="width:10.05pt;height:16.75pt" o:ole="">
            <v:imagedata r:id="rId222" o:title=""/>
          </v:shape>
          <o:OLEObject Type="Embed" ProgID="Equation.3" ShapeID="_x0000_i1109" DrawAspect="Content" ObjectID="_1599501469" r:id="rId223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 коэффициент местного сопротивления.</w:t>
      </w:r>
    </w:p>
    <w:p w:rsidR="007B64FA" w:rsidRPr="00FA1E1F" w:rsidRDefault="00F8671C" w:rsidP="00FA1E1F">
      <w:pPr>
        <w:pStyle w:val="a3"/>
        <w:shd w:val="clear" w:color="auto" w:fill="auto"/>
        <w:spacing w:after="0" w:line="240" w:lineRule="exact"/>
        <w:ind w:firstLine="0"/>
        <w:jc w:val="left"/>
        <w:rPr>
          <w:sz w:val="28"/>
          <w:szCs w:val="28"/>
        </w:rPr>
      </w:pPr>
      <w:r w:rsidRPr="00FA1E1F">
        <w:rPr>
          <w:sz w:val="28"/>
          <w:szCs w:val="28"/>
        </w:rPr>
        <w:t xml:space="preserve">      </w:t>
      </w:r>
      <w:r w:rsidR="00426BDD" w:rsidRPr="00FA1E1F">
        <w:rPr>
          <w:position w:val="-12"/>
          <w:sz w:val="28"/>
          <w:szCs w:val="28"/>
        </w:rPr>
        <w:object w:dxaOrig="380" w:dyaOrig="380">
          <v:shape id="_x0000_i1110" type="#_x0000_t75" style="width:19.25pt;height:19.25pt" o:ole="">
            <v:imagedata r:id="rId224" o:title=""/>
          </v:shape>
          <o:OLEObject Type="Embed" ProgID="Equation.3" ShapeID="_x0000_i1110" DrawAspect="Content" ObjectID="_1599501470" r:id="rId225"/>
        </w:object>
      </w:r>
      <w:r w:rsidR="007B64FA" w:rsidRPr="00FA1E1F">
        <w:rPr>
          <w:rStyle w:val="1pt2"/>
          <w:color w:val="000000"/>
          <w:spacing w:val="6"/>
          <w:sz w:val="28"/>
          <w:szCs w:val="28"/>
          <w:lang w:val="ru-RU"/>
        </w:rPr>
        <w:t>-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="007B64FA" w:rsidRPr="00FA1E1F">
        <w:rPr>
          <w:rStyle w:val="1pt2"/>
          <w:color w:val="000000"/>
          <w:spacing w:val="6"/>
          <w:sz w:val="28"/>
          <w:szCs w:val="28"/>
          <w:lang w:val="ru-RU"/>
        </w:rPr>
        <w:t>скорость потока после местного сопротивления, м/</w:t>
      </w:r>
      <w:proofErr w:type="gramStart"/>
      <w:r w:rsidR="007B64FA" w:rsidRPr="00FA1E1F">
        <w:rPr>
          <w:rStyle w:val="1pt2"/>
          <w:color w:val="000000"/>
          <w:spacing w:val="6"/>
          <w:sz w:val="28"/>
          <w:szCs w:val="28"/>
          <w:lang w:val="ru-RU"/>
        </w:rPr>
        <w:t>с</w:t>
      </w:r>
      <w:proofErr w:type="gramEnd"/>
      <w:r w:rsidR="007B64FA"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7B64FA" w:rsidRPr="00FA1E1F" w:rsidRDefault="007B64FA" w:rsidP="00FA1E1F">
      <w:pPr>
        <w:pStyle w:val="a3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Для конкретной водопроводной арматуры, установленной на лабораторной установке, коэффициенты местных сопротивлений рассчитываются по сле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дующим формулам:</w:t>
      </w:r>
    </w:p>
    <w:p w:rsidR="007B64FA" w:rsidRPr="00FA1E1F" w:rsidRDefault="007B64FA" w:rsidP="00301795">
      <w:pPr>
        <w:pStyle w:val="120"/>
        <w:numPr>
          <w:ilvl w:val="1"/>
          <w:numId w:val="16"/>
        </w:numPr>
        <w:shd w:val="clear" w:color="auto" w:fill="auto"/>
        <w:spacing w:before="0" w:line="317" w:lineRule="exact"/>
        <w:ind w:firstLine="680"/>
        <w:jc w:val="both"/>
        <w:rPr>
          <w:sz w:val="28"/>
          <w:szCs w:val="28"/>
        </w:rPr>
      </w:pPr>
      <w:bookmarkStart w:id="23" w:name="bookmark25"/>
      <w:r w:rsidRPr="00FA1E1F">
        <w:rPr>
          <w:rStyle w:val="12"/>
          <w:b/>
          <w:bCs/>
          <w:color w:val="000000"/>
          <w:sz w:val="28"/>
          <w:szCs w:val="28"/>
        </w:rPr>
        <w:t xml:space="preserve"> Кран</w:t>
      </w:r>
      <w:bookmarkEnd w:id="23"/>
    </w:p>
    <w:p w:rsidR="007B64FA" w:rsidRPr="00FA1E1F" w:rsidRDefault="007B64FA" w:rsidP="00FA1E1F">
      <w:pPr>
        <w:pStyle w:val="a3"/>
        <w:shd w:val="clear" w:color="auto" w:fill="auto"/>
        <w:spacing w:after="0" w:line="317" w:lineRule="exact"/>
        <w:ind w:firstLine="20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Потери напора в кране зависят от степени его открытия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( 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угла поворота </w:t>
      </w:r>
      <w:r w:rsidRPr="00FA1E1F">
        <w:rPr>
          <w:rStyle w:val="a6"/>
          <w:color w:val="000000"/>
          <w:sz w:val="28"/>
          <w:szCs w:val="28"/>
          <w:lang w:val="ru-RU"/>
        </w:rPr>
        <w:t>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).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Pr="00FA1E1F">
        <w:rPr>
          <w:rStyle w:val="a6"/>
          <w:color w:val="000000"/>
          <w:sz w:val="28"/>
          <w:szCs w:val="28"/>
          <w:lang w:val="ru-RU"/>
        </w:rPr>
        <w:t>а —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0 сопротивление крана будет наименьшим, с увеличением угла по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ворота коэффициент сопротивления, отнесённые к скорости течения в трубе, становится бесконечно большим. Коэффициент сопротивления крана можно определить по формуле</w:t>
      </w:r>
    </w:p>
    <w:bookmarkStart w:id="24" w:name="bookmark26"/>
    <w:p w:rsidR="007B64FA" w:rsidRPr="00FA1E1F" w:rsidRDefault="00426BDD" w:rsidP="00FA1E1F">
      <w:pPr>
        <w:pStyle w:val="921"/>
        <w:shd w:val="clear" w:color="auto" w:fill="auto"/>
        <w:tabs>
          <w:tab w:val="center" w:pos="8929"/>
        </w:tabs>
        <w:spacing w:before="0" w:line="240" w:lineRule="auto"/>
        <w:rPr>
          <w:sz w:val="28"/>
          <w:szCs w:val="28"/>
          <w:lang w:val="ru-RU"/>
        </w:rPr>
      </w:pPr>
      <w:r w:rsidRPr="00FA1E1F">
        <w:rPr>
          <w:rStyle w:val="920"/>
          <w:color w:val="000000"/>
          <w:sz w:val="28"/>
          <w:szCs w:val="28"/>
          <w:lang w:val="ru-RU"/>
        </w:rPr>
        <w:object w:dxaOrig="1740" w:dyaOrig="720">
          <v:shape id="_x0000_i1111" type="#_x0000_t75" style="width:87.05pt;height:36pt" o:ole="">
            <v:imagedata r:id="rId226" o:title=""/>
          </v:shape>
          <o:OLEObject Type="Embed" ProgID="Equation.3" ShapeID="_x0000_i1111" DrawAspect="Content" ObjectID="_1599501471" r:id="rId227"/>
        </w:object>
      </w:r>
      <w:r w:rsidR="007B64FA" w:rsidRPr="00FA1E1F">
        <w:rPr>
          <w:rStyle w:val="920"/>
          <w:color w:val="000000"/>
          <w:sz w:val="28"/>
          <w:szCs w:val="28"/>
          <w:lang w:val="ru-RU"/>
        </w:rPr>
        <w:tab/>
      </w:r>
      <w:r w:rsidR="007B64FA" w:rsidRPr="00FA1E1F">
        <w:rPr>
          <w:rStyle w:val="920"/>
          <w:color w:val="000000"/>
          <w:sz w:val="28"/>
          <w:szCs w:val="28"/>
          <w:lang w:val="ru-RU" w:eastAsia="ru-RU"/>
        </w:rPr>
        <w:t>(5)</w:t>
      </w:r>
      <w:bookmarkEnd w:id="24"/>
    </w:p>
    <w:p w:rsidR="007B64FA" w:rsidRPr="00FA1E1F" w:rsidRDefault="007B64FA" w:rsidP="00FA1E1F">
      <w:pPr>
        <w:pStyle w:val="a3"/>
        <w:shd w:val="clear" w:color="auto" w:fill="auto"/>
        <w:spacing w:after="0" w:line="37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Pr="00FA1E1F">
        <w:rPr>
          <w:rStyle w:val="1pt2"/>
          <w:color w:val="000000"/>
          <w:spacing w:val="6"/>
          <w:sz w:val="28"/>
          <w:szCs w:val="28"/>
        </w:rPr>
        <w:t>V</w:t>
      </w:r>
      <w:r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2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скорость потока жидкости после крана, м/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7B64FA" w:rsidRPr="00FA1E1F" w:rsidRDefault="007B64FA" w:rsidP="00301795">
      <w:pPr>
        <w:pStyle w:val="120"/>
        <w:numPr>
          <w:ilvl w:val="1"/>
          <w:numId w:val="16"/>
        </w:numPr>
        <w:shd w:val="clear" w:color="auto" w:fill="auto"/>
        <w:spacing w:before="0" w:line="317" w:lineRule="exact"/>
        <w:ind w:firstLine="680"/>
        <w:jc w:val="both"/>
        <w:rPr>
          <w:sz w:val="28"/>
          <w:szCs w:val="28"/>
        </w:rPr>
      </w:pPr>
      <w:bookmarkStart w:id="25" w:name="bookmark27"/>
      <w:r w:rsidRPr="00FA1E1F">
        <w:rPr>
          <w:rStyle w:val="12"/>
          <w:b/>
          <w:bCs/>
          <w:color w:val="000000"/>
          <w:sz w:val="28"/>
          <w:szCs w:val="28"/>
        </w:rPr>
        <w:t xml:space="preserve"> Внезапное расширение потока</w:t>
      </w:r>
      <w:bookmarkEnd w:id="25"/>
    </w:p>
    <w:p w:rsidR="007B64FA" w:rsidRPr="00FA1E1F" w:rsidRDefault="007B64FA" w:rsidP="00FA1E1F">
      <w:pPr>
        <w:pStyle w:val="a3"/>
        <w:shd w:val="clear" w:color="auto" w:fill="auto"/>
        <w:spacing w:after="0" w:line="317" w:lineRule="exact"/>
        <w:ind w:firstLine="6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 случае внезапного расширения потока, потери на местное сопротив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 xml:space="preserve">ление могут быть определены формулой (1), с учетом теоремы о количестве движения. Поток, выходя из узкой трубы в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широкую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, расширяется постепен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но. При турбулентном потоке между транзитной струёй и стенками трубы образуются кольцевая вихревая зона. При этом потери напора очень значи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тельные и равны скоростному напору, подсчитанному по потерянной скоро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сти (теорема Борда)</w:t>
      </w:r>
    </w:p>
    <w:p w:rsidR="007B64FA" w:rsidRPr="00FA1E1F" w:rsidRDefault="007B64FA" w:rsidP="00FA1E1F">
      <w:pPr>
        <w:pStyle w:val="a3"/>
        <w:shd w:val="clear" w:color="auto" w:fill="auto"/>
        <w:spacing w:after="0" w:line="317" w:lineRule="exact"/>
        <w:ind w:firstLine="6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Для внезапного расширения, установленного на лабораторной установ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ке, коэффициент местного сопротивления можно определить по формуле</w:t>
      </w:r>
    </w:p>
    <w:p w:rsidR="007B64FA" w:rsidRPr="00FA1E1F" w:rsidRDefault="00426BDD" w:rsidP="00FA1E1F">
      <w:pPr>
        <w:pStyle w:val="160"/>
        <w:shd w:val="clear" w:color="auto" w:fill="auto"/>
        <w:tabs>
          <w:tab w:val="left" w:pos="8787"/>
        </w:tabs>
        <w:spacing w:before="0" w:after="0" w:line="240" w:lineRule="auto"/>
        <w:rPr>
          <w:sz w:val="28"/>
          <w:szCs w:val="28"/>
        </w:rPr>
      </w:pPr>
      <w:r w:rsidRPr="00FA1E1F">
        <w:rPr>
          <w:rStyle w:val="16"/>
          <w:color w:val="000000"/>
          <w:sz w:val="28"/>
          <w:szCs w:val="28"/>
        </w:rPr>
        <w:object w:dxaOrig="2659" w:dyaOrig="800">
          <v:shape id="_x0000_i1112" type="#_x0000_t75" style="width:132.3pt;height:40.2pt" o:ole="">
            <v:imagedata r:id="rId228" o:title=""/>
          </v:shape>
          <o:OLEObject Type="Embed" ProgID="Equation.3" ShapeID="_x0000_i1112" DrawAspect="Content" ObjectID="_1599501472" r:id="rId229"/>
        </w:object>
      </w:r>
      <w:r w:rsidR="007B64FA" w:rsidRPr="00FA1E1F">
        <w:rPr>
          <w:rStyle w:val="16"/>
          <w:color w:val="000000"/>
          <w:sz w:val="28"/>
          <w:szCs w:val="28"/>
        </w:rPr>
        <w:tab/>
        <w:t>(6)</w:t>
      </w:r>
    </w:p>
    <w:p w:rsidR="007B64FA" w:rsidRPr="00FA1E1F" w:rsidRDefault="007B64FA" w:rsidP="00FA1E1F">
      <w:pPr>
        <w:pStyle w:val="a3"/>
        <w:shd w:val="clear" w:color="auto" w:fill="auto"/>
        <w:spacing w:after="0" w:line="389" w:lineRule="exact"/>
        <w:ind w:firstLine="0"/>
        <w:jc w:val="left"/>
        <w:rPr>
          <w:color w:val="000000"/>
          <w:sz w:val="28"/>
          <w:szCs w:val="28"/>
          <w:lang w:eastAsia="en-US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Pr="00FA1E1F">
        <w:rPr>
          <w:rStyle w:val="1pt2"/>
          <w:b/>
          <w:color w:val="000000"/>
          <w:spacing w:val="6"/>
          <w:sz w:val="28"/>
          <w:szCs w:val="28"/>
        </w:rPr>
        <w:t>V</w:t>
      </w:r>
      <w:r w:rsidRPr="00FA1E1F">
        <w:rPr>
          <w:rStyle w:val="1pt2"/>
          <w:b/>
          <w:color w:val="000000"/>
          <w:spacing w:val="6"/>
          <w:sz w:val="28"/>
          <w:szCs w:val="28"/>
          <w:vertAlign w:val="subscript"/>
          <w:lang w:val="ru-RU"/>
        </w:rPr>
        <w:t>3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 xml:space="preserve">, </w:t>
      </w:r>
      <w:r w:rsidRPr="00FA1E1F">
        <w:rPr>
          <w:rStyle w:val="1pt2"/>
          <w:b/>
          <w:color w:val="000000"/>
          <w:spacing w:val="6"/>
          <w:sz w:val="28"/>
          <w:szCs w:val="28"/>
        </w:rPr>
        <w:t>V</w:t>
      </w:r>
      <w:r w:rsidRPr="00FA1E1F">
        <w:rPr>
          <w:rStyle w:val="1pt2"/>
          <w:b/>
          <w:color w:val="000000"/>
          <w:spacing w:val="6"/>
          <w:sz w:val="28"/>
          <w:szCs w:val="28"/>
          <w:vertAlign w:val="subscript"/>
          <w:lang w:val="ru-RU"/>
        </w:rPr>
        <w:t>4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средняя скорость потока до и после внезапного расширения, м/с; </w:t>
      </w:r>
      <w:r w:rsidR="00426BDD" w:rsidRPr="00FA1E1F">
        <w:rPr>
          <w:rStyle w:val="1pt2"/>
          <w:color w:val="000000"/>
          <w:spacing w:val="6"/>
          <w:sz w:val="28"/>
          <w:szCs w:val="28"/>
          <w:lang w:val="ru-RU"/>
        </w:rPr>
        <w:object w:dxaOrig="639" w:dyaOrig="360">
          <v:shape id="_x0000_i1113" type="#_x0000_t75" style="width:31.8pt;height:18.4pt" o:ole="">
            <v:imagedata r:id="rId230" o:title=""/>
          </v:shape>
          <o:OLEObject Type="Embed" ProgID="Equation.3" ShapeID="_x0000_i1113" DrawAspect="Content" ObjectID="_1599501473" r:id="rId231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 площадь живого сечения трубопровода до и</w:t>
      </w:r>
      <w:r w:rsidR="00426BDD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после внезапного рас</w:t>
      </w:r>
      <w:r w:rsidR="00426BDD"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ширения м</w:t>
      </w:r>
      <w:proofErr w:type="gramStart"/>
      <w:r w:rsidR="00426BDD" w:rsidRPr="00FA1E1F">
        <w:rPr>
          <w:rStyle w:val="1pt2"/>
          <w:color w:val="000000"/>
          <w:spacing w:val="6"/>
          <w:sz w:val="28"/>
          <w:szCs w:val="28"/>
          <w:vertAlign w:val="superscript"/>
          <w:lang w:val="ru-RU"/>
        </w:rPr>
        <w:t>2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7B64FA" w:rsidRPr="00FA1E1F" w:rsidRDefault="007B64FA" w:rsidP="00301795">
      <w:pPr>
        <w:pStyle w:val="40"/>
        <w:numPr>
          <w:ilvl w:val="1"/>
          <w:numId w:val="16"/>
        </w:numPr>
        <w:shd w:val="clear" w:color="auto" w:fill="auto"/>
        <w:ind w:firstLine="68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 xml:space="preserve"> Внезапное сужение потока</w:t>
      </w:r>
    </w:p>
    <w:p w:rsidR="007B64FA" w:rsidRPr="00FA1E1F" w:rsidRDefault="007B64FA" w:rsidP="00FA1E1F">
      <w:pPr>
        <w:pStyle w:val="a3"/>
        <w:shd w:val="clear" w:color="auto" w:fill="auto"/>
        <w:spacing w:after="0" w:line="317" w:lineRule="exact"/>
        <w:ind w:firstLine="6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 внезапном сужении потока создаются пространства с вальцами вращающейся жидкости, при входе жидкости в трубу меньшего диаметра об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разуется сжатое сечение, это приводит к потерям напора, которые можно оп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ределить по формуле Идельчука И.Е. Коэффициент внезапного сужения на лабораторной установке определяется по формуле</w:t>
      </w:r>
    </w:p>
    <w:p w:rsidR="007B64FA" w:rsidRPr="00FA1E1F" w:rsidRDefault="005A3B8D" w:rsidP="00FA1E1F">
      <w:pPr>
        <w:pStyle w:val="40"/>
        <w:shd w:val="clear" w:color="auto" w:fill="auto"/>
        <w:tabs>
          <w:tab w:val="right" w:pos="9235"/>
        </w:tabs>
        <w:spacing w:line="394" w:lineRule="exact"/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 xml:space="preserve">       </w:t>
      </w:r>
      <w:r w:rsidRPr="00FA1E1F">
        <w:rPr>
          <w:rStyle w:val="4"/>
          <w:b/>
          <w:bCs/>
          <w:color w:val="000000"/>
          <w:sz w:val="28"/>
          <w:szCs w:val="28"/>
        </w:rPr>
        <w:object w:dxaOrig="180" w:dyaOrig="340">
          <v:shape id="_x0000_i1114" type="#_x0000_t75" style="width:9.2pt;height:16.75pt" o:ole="">
            <v:imagedata r:id="rId232" o:title=""/>
          </v:shape>
          <o:OLEObject Type="Embed" ProgID="Equation.3" ShapeID="_x0000_i1114" DrawAspect="Content" ObjectID="_1599501474" r:id="rId233"/>
        </w:object>
      </w:r>
      <w:r w:rsidR="007D3ABC" w:rsidRPr="00FA1E1F">
        <w:rPr>
          <w:rStyle w:val="4"/>
          <w:b/>
          <w:bCs/>
          <w:color w:val="000000"/>
          <w:sz w:val="28"/>
          <w:szCs w:val="28"/>
        </w:rPr>
        <w:object w:dxaOrig="3540" w:dyaOrig="360">
          <v:shape id="_x0000_i1115" type="#_x0000_t75" style="width:177.5pt;height:18.4pt" o:ole="">
            <v:imagedata r:id="rId234" o:title=""/>
          </v:shape>
          <o:OLEObject Type="Embed" ProgID="Equation.3" ShapeID="_x0000_i1115" DrawAspect="Content" ObjectID="_1599501475" r:id="rId235"/>
        </w:object>
      </w:r>
      <w:r w:rsidR="007B64FA" w:rsidRPr="00FA1E1F">
        <w:rPr>
          <w:rStyle w:val="4"/>
          <w:b/>
          <w:bCs/>
          <w:color w:val="000000"/>
          <w:sz w:val="28"/>
          <w:szCs w:val="28"/>
        </w:rPr>
        <w:tab/>
      </w:r>
      <w:r w:rsidR="007B64FA" w:rsidRPr="00FA1E1F">
        <w:rPr>
          <w:rStyle w:val="4"/>
          <w:bCs/>
          <w:color w:val="000000"/>
          <w:sz w:val="28"/>
          <w:szCs w:val="28"/>
        </w:rPr>
        <w:t>(7)</w:t>
      </w:r>
    </w:p>
    <w:p w:rsidR="007B64FA" w:rsidRPr="00FA1E1F" w:rsidRDefault="007B64FA" w:rsidP="00FA1E1F">
      <w:pPr>
        <w:pStyle w:val="a3"/>
        <w:shd w:val="clear" w:color="auto" w:fill="auto"/>
        <w:spacing w:after="0" w:line="394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5A3B8D" w:rsidRPr="00FA1E1F">
        <w:rPr>
          <w:position w:val="-12"/>
          <w:sz w:val="28"/>
          <w:szCs w:val="28"/>
        </w:rPr>
        <w:object w:dxaOrig="380" w:dyaOrig="360">
          <v:shape id="_x0000_i1116" type="#_x0000_t75" style="width:19.25pt;height:18.4pt" o:ole="">
            <v:imagedata r:id="rId236" o:title=""/>
          </v:shape>
          <o:OLEObject Type="Embed" ProgID="Equation.3" ShapeID="_x0000_i1116" DrawAspect="Content" ObjectID="_1599501476" r:id="rId237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 коэффициент внезапного сужения;</w:t>
      </w:r>
    </w:p>
    <w:p w:rsidR="007B64FA" w:rsidRPr="00FA1E1F" w:rsidRDefault="007B64FA" w:rsidP="00FA1E1F">
      <w:pPr>
        <w:pStyle w:val="a3"/>
        <w:shd w:val="clear" w:color="auto" w:fill="auto"/>
        <w:spacing w:after="0" w:line="394" w:lineRule="exact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>V</w:t>
      </w:r>
      <w:r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5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, </w:t>
      </w:r>
      <w:r w:rsidRPr="00FA1E1F">
        <w:rPr>
          <w:rStyle w:val="1pt2"/>
          <w:color w:val="000000"/>
          <w:spacing w:val="6"/>
          <w:sz w:val="28"/>
          <w:szCs w:val="28"/>
        </w:rPr>
        <w:t>V</w:t>
      </w:r>
      <w:r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6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средняя скорость потока до и после внезапного сужения, м/с; со</w:t>
      </w:r>
      <w:r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5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,со</w:t>
      </w:r>
      <w:r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6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 площадь живого сечения трубопровода до и после внезапного су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>жения м</w:t>
      </w:r>
      <w:r w:rsidRPr="00FA1E1F">
        <w:rPr>
          <w:rStyle w:val="1pt2"/>
          <w:color w:val="000000"/>
          <w:spacing w:val="6"/>
          <w:sz w:val="28"/>
          <w:szCs w:val="28"/>
          <w:vertAlign w:val="superscript"/>
          <w:lang w:val="ru-RU"/>
        </w:rPr>
        <w:t>2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7B64FA" w:rsidRPr="00FA1E1F" w:rsidRDefault="007B64FA" w:rsidP="00301795">
      <w:pPr>
        <w:pStyle w:val="120"/>
        <w:numPr>
          <w:ilvl w:val="1"/>
          <w:numId w:val="16"/>
        </w:numPr>
        <w:shd w:val="clear" w:color="auto" w:fill="auto"/>
        <w:tabs>
          <w:tab w:val="left" w:pos="1210"/>
        </w:tabs>
        <w:spacing w:before="0" w:line="322" w:lineRule="exact"/>
        <w:ind w:firstLine="0"/>
        <w:jc w:val="both"/>
        <w:rPr>
          <w:sz w:val="28"/>
          <w:szCs w:val="28"/>
        </w:rPr>
      </w:pPr>
      <w:bookmarkStart w:id="26" w:name="bookmark28"/>
      <w:r w:rsidRPr="00FA1E1F">
        <w:rPr>
          <w:rStyle w:val="12"/>
          <w:b/>
          <w:bCs/>
          <w:color w:val="000000"/>
          <w:sz w:val="28"/>
          <w:szCs w:val="28"/>
        </w:rPr>
        <w:t>Сложное сопротивление</w:t>
      </w:r>
      <w:bookmarkEnd w:id="26"/>
    </w:p>
    <w:p w:rsidR="007B64FA" w:rsidRPr="00FA1E1F" w:rsidRDefault="007B64FA" w:rsidP="00FA1E1F">
      <w:pPr>
        <w:pStyle w:val="a3"/>
        <w:shd w:val="clear" w:color="auto" w:fill="auto"/>
        <w:spacing w:after="0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Сложное сопротивление представляет собой конструкцию, составлен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 xml:space="preserve">ную из 4 угольников.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 результате искривления потока на вогнутой стороне внутренней поверхности угольника давление больше чем на выпуклой.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 связи с этим жидкость движется с различной скоростью, что способствует отрыву потока от стенок, его сужению при этом возникают значительные по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тери напора. Коэффициент сложного сопротивления определяется формулой</w:t>
      </w:r>
    </w:p>
    <w:bookmarkStart w:id="27" w:name="bookmark29"/>
    <w:p w:rsidR="007B64FA" w:rsidRPr="00FA1E1F" w:rsidRDefault="004D1DDD" w:rsidP="00FA1E1F">
      <w:pPr>
        <w:pStyle w:val="1030"/>
        <w:shd w:val="clear" w:color="auto" w:fill="auto"/>
        <w:tabs>
          <w:tab w:val="right" w:pos="9235"/>
        </w:tabs>
        <w:spacing w:before="0"/>
        <w:rPr>
          <w:sz w:val="28"/>
          <w:szCs w:val="28"/>
          <w:lang w:val="ru-RU"/>
        </w:rPr>
      </w:pPr>
      <w:r w:rsidRPr="00FA1E1F">
        <w:rPr>
          <w:rStyle w:val="103"/>
          <w:color w:val="000000"/>
          <w:sz w:val="28"/>
          <w:szCs w:val="28"/>
          <w:lang w:val="ru-RU"/>
        </w:rPr>
        <w:object w:dxaOrig="2160" w:dyaOrig="380">
          <v:shape id="_x0000_i1117" type="#_x0000_t75" style="width:108.85pt;height:19.25pt" o:ole="">
            <v:imagedata r:id="rId238" o:title=""/>
          </v:shape>
          <o:OLEObject Type="Embed" ProgID="Equation.3" ShapeID="_x0000_i1117" DrawAspect="Content" ObjectID="_1599501477" r:id="rId239"/>
        </w:object>
      </w:r>
      <w:r w:rsidR="007B64FA" w:rsidRPr="00FA1E1F">
        <w:rPr>
          <w:rStyle w:val="103"/>
          <w:color w:val="000000"/>
          <w:sz w:val="28"/>
          <w:szCs w:val="28"/>
          <w:lang w:val="ru-RU"/>
        </w:rPr>
        <w:tab/>
      </w:r>
      <w:r w:rsidR="007B64FA" w:rsidRPr="00FA1E1F">
        <w:rPr>
          <w:rStyle w:val="103"/>
          <w:color w:val="000000"/>
          <w:sz w:val="28"/>
          <w:szCs w:val="28"/>
          <w:lang w:val="ru-RU" w:eastAsia="ru-RU"/>
        </w:rPr>
        <w:t>(8)</w:t>
      </w:r>
      <w:bookmarkEnd w:id="27"/>
    </w:p>
    <w:p w:rsidR="007B64FA" w:rsidRPr="00FA1E1F" w:rsidRDefault="007B64FA" w:rsidP="00FA1E1F">
      <w:pPr>
        <w:pStyle w:val="a3"/>
        <w:shd w:val="clear" w:color="auto" w:fill="auto"/>
        <w:spacing w:after="0" w:line="389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4D1DDD" w:rsidRPr="00FA1E1F">
        <w:rPr>
          <w:position w:val="-12"/>
          <w:sz w:val="28"/>
          <w:szCs w:val="28"/>
        </w:rPr>
        <w:object w:dxaOrig="320" w:dyaOrig="380">
          <v:shape id="_x0000_i1118" type="#_x0000_t75" style="width:16.75pt;height:19.25pt" o:ole="">
            <v:imagedata r:id="rId240" o:title=""/>
          </v:shape>
          <o:OLEObject Type="Embed" ProgID="Equation.3" ShapeID="_x0000_i1118" DrawAspect="Content" ObjectID="_1599501478" r:id="rId241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 скорость потока после сложного сопротивления, м/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7B64FA" w:rsidRPr="00FA1E1F" w:rsidRDefault="007B64FA" w:rsidP="00301795">
      <w:pPr>
        <w:pStyle w:val="120"/>
        <w:numPr>
          <w:ilvl w:val="1"/>
          <w:numId w:val="16"/>
        </w:numPr>
        <w:shd w:val="clear" w:color="auto" w:fill="auto"/>
        <w:tabs>
          <w:tab w:val="left" w:pos="1205"/>
        </w:tabs>
        <w:spacing w:before="0" w:line="317" w:lineRule="exact"/>
        <w:ind w:firstLine="0"/>
        <w:jc w:val="both"/>
        <w:rPr>
          <w:sz w:val="28"/>
          <w:szCs w:val="28"/>
        </w:rPr>
      </w:pPr>
      <w:bookmarkStart w:id="28" w:name="bookmark30"/>
      <w:r w:rsidRPr="00FA1E1F">
        <w:rPr>
          <w:rStyle w:val="12"/>
          <w:b/>
          <w:bCs/>
          <w:color w:val="000000"/>
          <w:sz w:val="28"/>
          <w:szCs w:val="28"/>
        </w:rPr>
        <w:t>Вентиль</w:t>
      </w:r>
      <w:bookmarkEnd w:id="28"/>
    </w:p>
    <w:p w:rsidR="007B64FA" w:rsidRPr="00FA1E1F" w:rsidRDefault="007B64FA" w:rsidP="00FA1E1F">
      <w:pPr>
        <w:pStyle w:val="a3"/>
        <w:shd w:val="clear" w:color="auto" w:fill="auto"/>
        <w:spacing w:after="0" w:line="317" w:lineRule="exact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 установке на трубопроводе вентиля происходит сужение потока жидкости с последующим расширением, изменяется его направление. Мест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ное сопротивление зависит главным образом от степени открытия вентиля и меньше от конструкции. Коэффициент сопротивления вентиля на лаборатор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ной установке определяется по формуле</w:t>
      </w:r>
    </w:p>
    <w:p w:rsidR="007B64FA" w:rsidRPr="00FA1E1F" w:rsidRDefault="003624BB" w:rsidP="00FA1E1F">
      <w:pPr>
        <w:pStyle w:val="40"/>
        <w:shd w:val="clear" w:color="auto" w:fill="auto"/>
        <w:tabs>
          <w:tab w:val="right" w:pos="8989"/>
        </w:tabs>
        <w:spacing w:line="240" w:lineRule="auto"/>
        <w:ind w:firstLine="0"/>
        <w:jc w:val="both"/>
        <w:rPr>
          <w:sz w:val="28"/>
          <w:szCs w:val="28"/>
        </w:rPr>
      </w:pPr>
      <w:r w:rsidRPr="00FA1E1F">
        <w:rPr>
          <w:rStyle w:val="103"/>
          <w:color w:val="000000"/>
          <w:sz w:val="28"/>
          <w:szCs w:val="28"/>
          <w:lang w:val="ru-RU"/>
        </w:rPr>
        <w:object w:dxaOrig="2140" w:dyaOrig="380">
          <v:shape id="_x0000_i1119" type="#_x0000_t75" style="width:107.15pt;height:19.25pt" o:ole="">
            <v:imagedata r:id="rId242" o:title=""/>
          </v:shape>
          <o:OLEObject Type="Embed" ProgID="Equation.3" ShapeID="_x0000_i1119" DrawAspect="Content" ObjectID="_1599501479" r:id="rId243"/>
        </w:object>
      </w:r>
      <w:r w:rsidR="007B64FA" w:rsidRPr="00FA1E1F">
        <w:rPr>
          <w:rStyle w:val="42"/>
          <w:b/>
          <w:bCs/>
          <w:color w:val="000000"/>
          <w:sz w:val="28"/>
          <w:szCs w:val="28"/>
        </w:rPr>
        <w:tab/>
      </w:r>
      <w:r w:rsidR="004D1DDD" w:rsidRPr="00FA1E1F">
        <w:rPr>
          <w:rStyle w:val="42"/>
          <w:b/>
          <w:bCs/>
          <w:color w:val="000000"/>
          <w:sz w:val="28"/>
          <w:szCs w:val="28"/>
        </w:rPr>
        <w:t xml:space="preserve">  </w:t>
      </w:r>
      <w:r w:rsidR="007B64FA" w:rsidRPr="00FA1E1F">
        <w:rPr>
          <w:rStyle w:val="42"/>
          <w:bCs/>
          <w:color w:val="000000"/>
          <w:sz w:val="28"/>
          <w:szCs w:val="28"/>
        </w:rPr>
        <w:t>(9)</w:t>
      </w:r>
    </w:p>
    <w:p w:rsidR="007B64FA" w:rsidRPr="00FA1E1F" w:rsidRDefault="007B64FA" w:rsidP="00FA1E1F">
      <w:pPr>
        <w:pStyle w:val="a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3624BB" w:rsidRPr="00FA1E1F">
        <w:rPr>
          <w:position w:val="-12"/>
          <w:sz w:val="28"/>
          <w:szCs w:val="28"/>
        </w:rPr>
        <w:object w:dxaOrig="320" w:dyaOrig="380">
          <v:shape id="_x0000_i1120" type="#_x0000_t75" style="width:16.75pt;height:19.25pt" o:ole="">
            <v:imagedata r:id="rId244" o:title=""/>
          </v:shape>
          <o:OLEObject Type="Embed" ProgID="Equation.3" ShapeID="_x0000_i1120" DrawAspect="Content" ObjectID="_1599501480" r:id="rId245"/>
        </w:object>
      </w:r>
      <w:r w:rsidRPr="00FA1E1F">
        <w:rPr>
          <w:rStyle w:val="ae"/>
          <w:color w:val="000000"/>
          <w:sz w:val="28"/>
          <w:szCs w:val="28"/>
          <w:lang w:val="ru-RU"/>
        </w:rPr>
        <w:t>-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скорость потока после вентиля, м/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7B64FA" w:rsidRPr="00FA1E1F" w:rsidRDefault="007B64FA" w:rsidP="00FA1E1F">
      <w:pPr>
        <w:pStyle w:val="a3"/>
        <w:shd w:val="clear" w:color="auto" w:fill="auto"/>
        <w:spacing w:after="0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Теоретические зависимости и справочные данные коэффициентов ме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стных сопротивлений приводятся в приложении 3.1.</w:t>
      </w:r>
    </w:p>
    <w:p w:rsidR="007B64FA" w:rsidRPr="00FA1E1F" w:rsidRDefault="007B64FA" w:rsidP="00FA1E1F">
      <w:pPr>
        <w:pStyle w:val="120"/>
        <w:shd w:val="clear" w:color="auto" w:fill="auto"/>
        <w:spacing w:before="0" w:line="240" w:lineRule="exact"/>
        <w:ind w:firstLine="0"/>
        <w:jc w:val="left"/>
        <w:rPr>
          <w:sz w:val="28"/>
          <w:szCs w:val="28"/>
        </w:rPr>
      </w:pPr>
      <w:bookmarkStart w:id="29" w:name="bookmark31"/>
      <w:r w:rsidRPr="00FA1E1F">
        <w:rPr>
          <w:rStyle w:val="12"/>
          <w:b/>
          <w:bCs/>
          <w:color w:val="000000"/>
          <w:sz w:val="28"/>
          <w:szCs w:val="28"/>
        </w:rPr>
        <w:t>4 Описание экспериментальной установки</w:t>
      </w:r>
      <w:bookmarkEnd w:id="29"/>
    </w:p>
    <w:p w:rsidR="007B64FA" w:rsidRPr="00FA1E1F" w:rsidRDefault="007B64FA" w:rsidP="00FA1E1F">
      <w:pPr>
        <w:pStyle w:val="a3"/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Установка, изображенная на рисунке 3.1, состоит из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горизонтального</w:t>
      </w:r>
      <w:proofErr w:type="gramEnd"/>
    </w:p>
    <w:p w:rsidR="007B64FA" w:rsidRPr="00FA1E1F" w:rsidRDefault="007B64FA" w:rsidP="00FA1E1F">
      <w:pPr>
        <w:pStyle w:val="a3"/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трубопровода 1, на котором установлена водопроводная арматура, со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стоящая из следующих элементов: крана 2, внезапного расширения 3, внезапного сужения 4, сложного сопротивления 5 и вентиля 6. На тру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бопроводе до и после каждого сопротивления установлены пьезометры. Расход воды регулируется вентилем 1 и замеряется с помощью водо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мерного бака 7.</w:t>
      </w:r>
    </w:p>
    <w:p w:rsidR="007B64FA" w:rsidRPr="00FA1E1F" w:rsidRDefault="007B64FA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4BB" w:rsidRPr="00FA1E1F" w:rsidRDefault="003624B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24BB" w:rsidRPr="00FA1E1F" w:rsidRDefault="003624BB" w:rsidP="00301795">
      <w:pPr>
        <w:pStyle w:val="40"/>
        <w:numPr>
          <w:ilvl w:val="0"/>
          <w:numId w:val="62"/>
        </w:numPr>
        <w:shd w:val="clear" w:color="auto" w:fill="auto"/>
        <w:spacing w:line="240" w:lineRule="exact"/>
        <w:ind w:left="0"/>
        <w:jc w:val="left"/>
        <w:rPr>
          <w:color w:val="000000"/>
          <w:sz w:val="28"/>
          <w:szCs w:val="28"/>
          <w:shd w:val="clear" w:color="auto" w:fill="FFFFFF"/>
        </w:rPr>
      </w:pPr>
      <w:r w:rsidRPr="00FA1E1F">
        <w:rPr>
          <w:noProof/>
          <w:color w:val="000000"/>
          <w:sz w:val="28"/>
          <w:szCs w:val="28"/>
          <w:lang w:eastAsia="ru-RU"/>
        </w:rPr>
        <w:drawing>
          <wp:anchor distT="0" distB="0" distL="63500" distR="63500" simplePos="0" relativeHeight="251658240" behindDoc="1" locked="0" layoutInCell="1" allowOverlap="1" wp14:anchorId="28766D97" wp14:editId="6256F918">
            <wp:simplePos x="0" y="0"/>
            <wp:positionH relativeFrom="page">
              <wp:posOffset>710565</wp:posOffset>
            </wp:positionH>
            <wp:positionV relativeFrom="page">
              <wp:posOffset>1208405</wp:posOffset>
            </wp:positionV>
            <wp:extent cx="6012180" cy="3394710"/>
            <wp:effectExtent l="19050" t="0" r="7620" b="0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2180" cy="3394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B64FA" w:rsidRPr="00FA1E1F">
        <w:rPr>
          <w:rStyle w:val="4"/>
          <w:b/>
          <w:bCs/>
          <w:color w:val="000000"/>
          <w:sz w:val="28"/>
          <w:szCs w:val="28"/>
        </w:rPr>
        <w:t>Схема экспериментальной установки</w:t>
      </w:r>
    </w:p>
    <w:p w:rsidR="007B64FA" w:rsidRPr="00FA1E1F" w:rsidRDefault="007B64FA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4FA" w:rsidRPr="00FA1E1F" w:rsidRDefault="007B64FA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4FA" w:rsidRPr="00FA1E1F" w:rsidRDefault="007B64FA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4FA" w:rsidRPr="00FA1E1F" w:rsidRDefault="007B64FA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4FA" w:rsidRPr="00FA1E1F" w:rsidRDefault="007B64FA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4FA" w:rsidRPr="00FA1E1F" w:rsidRDefault="007B64FA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4FA" w:rsidRPr="00FA1E1F" w:rsidRDefault="007B64FA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4FA" w:rsidRPr="00FA1E1F" w:rsidRDefault="007B64FA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4FA" w:rsidRPr="00FA1E1F" w:rsidRDefault="007B64FA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4FA" w:rsidRPr="00FA1E1F" w:rsidRDefault="007B64FA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4FA" w:rsidRPr="00FA1E1F" w:rsidRDefault="007B64FA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B64FA" w:rsidRPr="00FA1E1F" w:rsidRDefault="007B64FA" w:rsidP="00FA1E1F">
      <w:pPr>
        <w:pStyle w:val="1"/>
        <w:shd w:val="clear" w:color="auto" w:fill="auto"/>
        <w:spacing w:after="0" w:line="240" w:lineRule="exact"/>
        <w:jc w:val="center"/>
        <w:rPr>
          <w:sz w:val="28"/>
          <w:szCs w:val="28"/>
        </w:rPr>
      </w:pPr>
      <w:r w:rsidRPr="00FA1E1F">
        <w:rPr>
          <w:rStyle w:val="ab"/>
          <w:color w:val="000000"/>
          <w:sz w:val="28"/>
          <w:szCs w:val="28"/>
        </w:rPr>
        <w:t>Рисунок 3.1 - Схема установки для определения коэффициентов местных</w:t>
      </w:r>
    </w:p>
    <w:p w:rsidR="007B64FA" w:rsidRPr="00FA1E1F" w:rsidRDefault="007B64FA" w:rsidP="00FA1E1F">
      <w:pPr>
        <w:pStyle w:val="1"/>
        <w:shd w:val="clear" w:color="auto" w:fill="auto"/>
        <w:spacing w:after="0" w:line="240" w:lineRule="exact"/>
        <w:jc w:val="center"/>
        <w:rPr>
          <w:sz w:val="28"/>
          <w:szCs w:val="28"/>
        </w:rPr>
      </w:pPr>
      <w:r w:rsidRPr="00FA1E1F">
        <w:rPr>
          <w:rStyle w:val="ab"/>
          <w:color w:val="000000"/>
          <w:sz w:val="28"/>
          <w:szCs w:val="28"/>
        </w:rPr>
        <w:t>сопротивлений</w:t>
      </w:r>
    </w:p>
    <w:p w:rsidR="007B64FA" w:rsidRPr="00FA1E1F" w:rsidRDefault="007B64FA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B64FA" w:rsidRPr="00FA1E1F" w:rsidRDefault="007B64FA" w:rsidP="00FA1E1F">
      <w:pPr>
        <w:pStyle w:val="40"/>
        <w:shd w:val="clear" w:color="auto" w:fill="auto"/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>6 Методика выполнения работы</w:t>
      </w:r>
    </w:p>
    <w:p w:rsidR="007B64FA" w:rsidRPr="00FA1E1F" w:rsidRDefault="007B64FA" w:rsidP="00301795">
      <w:pPr>
        <w:pStyle w:val="40"/>
        <w:numPr>
          <w:ilvl w:val="0"/>
          <w:numId w:val="17"/>
        </w:numPr>
        <w:shd w:val="clear" w:color="auto" w:fill="auto"/>
        <w:tabs>
          <w:tab w:val="left" w:pos="582"/>
        </w:tabs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>Порядок проведения эксперимента</w:t>
      </w:r>
    </w:p>
    <w:p w:rsidR="007B64FA" w:rsidRPr="00FA1E1F" w:rsidRDefault="007B64FA" w:rsidP="00FA1E1F">
      <w:pPr>
        <w:pStyle w:val="a3"/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Эксперимент проводится в следующей последовательности:</w:t>
      </w:r>
    </w:p>
    <w:p w:rsidR="007B64FA" w:rsidRPr="00FA1E1F" w:rsidRDefault="007B64FA" w:rsidP="00301795">
      <w:pPr>
        <w:pStyle w:val="a3"/>
        <w:numPr>
          <w:ilvl w:val="0"/>
          <w:numId w:val="18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заполняют водой трубопровод, регулируя расход воды вентилем 1 и поддерживают постоянный уровень в пьезометре </w:t>
      </w:r>
      <w:r w:rsidRPr="00FA1E1F">
        <w:rPr>
          <w:rStyle w:val="a5"/>
          <w:color w:val="000000"/>
          <w:sz w:val="28"/>
          <w:szCs w:val="28"/>
          <w:lang w:val="ru-RU"/>
        </w:rPr>
        <w:t>П</w:t>
      </w:r>
      <w:proofErr w:type="gramStart"/>
      <w:r w:rsidRPr="00FA1E1F">
        <w:rPr>
          <w:rStyle w:val="a5"/>
          <w:color w:val="000000"/>
          <w:sz w:val="28"/>
          <w:szCs w:val="28"/>
          <w:vertAlign w:val="subscript"/>
          <w:lang w:val="ru-RU"/>
        </w:rPr>
        <w:t>0</w:t>
      </w:r>
      <w:proofErr w:type="gramEnd"/>
      <w:r w:rsidRPr="00FA1E1F">
        <w:rPr>
          <w:rStyle w:val="a5"/>
          <w:color w:val="000000"/>
          <w:sz w:val="28"/>
          <w:szCs w:val="28"/>
          <w:lang w:val="ru-RU"/>
        </w:rPr>
        <w:t>;</w:t>
      </w:r>
    </w:p>
    <w:p w:rsidR="007B64FA" w:rsidRPr="00FA1E1F" w:rsidRDefault="007B64FA" w:rsidP="00301795">
      <w:pPr>
        <w:pStyle w:val="a3"/>
        <w:numPr>
          <w:ilvl w:val="0"/>
          <w:numId w:val="18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записывают в таблицу 2 отчета показания пьезометров до и после каждого сопротивления;</w:t>
      </w:r>
    </w:p>
    <w:p w:rsidR="007B64FA" w:rsidRPr="00FA1E1F" w:rsidRDefault="007B64FA" w:rsidP="00301795">
      <w:pPr>
        <w:pStyle w:val="a3"/>
        <w:numPr>
          <w:ilvl w:val="0"/>
          <w:numId w:val="18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объем воды в мерном баке и засекают время, за которое этот объем набрался. Минимальный объем воды, собранной в мер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ном баке, должен составлять не менее 10 литров (1 см шкалы водо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мерной трубки соответствует 2 литрам воды);</w:t>
      </w:r>
    </w:p>
    <w:p w:rsidR="007B64FA" w:rsidRPr="00FA1E1F" w:rsidRDefault="007B64FA" w:rsidP="00301795">
      <w:pPr>
        <w:pStyle w:val="a3"/>
        <w:numPr>
          <w:ilvl w:val="0"/>
          <w:numId w:val="18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заносят результаты опытов в таблицу 1 отчёта.</w:t>
      </w:r>
    </w:p>
    <w:p w:rsidR="007B64FA" w:rsidRPr="00FA1E1F" w:rsidRDefault="007B64FA" w:rsidP="00301795">
      <w:pPr>
        <w:pStyle w:val="40"/>
        <w:numPr>
          <w:ilvl w:val="0"/>
          <w:numId w:val="19"/>
        </w:numPr>
        <w:shd w:val="clear" w:color="auto" w:fill="auto"/>
        <w:tabs>
          <w:tab w:val="left" w:pos="525"/>
        </w:tabs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>2 Обработка опытных данных</w:t>
      </w:r>
    </w:p>
    <w:p w:rsidR="007B64FA" w:rsidRPr="00FA1E1F" w:rsidRDefault="007B64FA" w:rsidP="00FA1E1F">
      <w:pPr>
        <w:pStyle w:val="a3"/>
        <w:shd w:val="clear" w:color="auto" w:fill="auto"/>
        <w:spacing w:after="0" w:line="317" w:lineRule="exact"/>
        <w:ind w:firstLine="68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Обработка данных ведется в соответствии с таблицей 2 в следующей последовательности:</w:t>
      </w:r>
    </w:p>
    <w:p w:rsidR="007B64FA" w:rsidRPr="00FA1E1F" w:rsidRDefault="007B64FA" w:rsidP="00301795">
      <w:pPr>
        <w:pStyle w:val="a3"/>
        <w:numPr>
          <w:ilvl w:val="0"/>
          <w:numId w:val="20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определяют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расход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воды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;</w:t>
      </w:r>
    </w:p>
    <w:p w:rsidR="007B64FA" w:rsidRPr="00FA1E1F" w:rsidRDefault="007B64FA" w:rsidP="00301795">
      <w:pPr>
        <w:pStyle w:val="a3"/>
        <w:numPr>
          <w:ilvl w:val="0"/>
          <w:numId w:val="20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вычисляют площадь живого сечени</w:t>
      </w:r>
      <w:r w:rsidR="003624BB" w:rsidRPr="00FA1E1F">
        <w:rPr>
          <w:rStyle w:val="1pt2"/>
          <w:color w:val="000000"/>
          <w:spacing w:val="6"/>
          <w:sz w:val="28"/>
          <w:szCs w:val="28"/>
          <w:lang w:val="ru-RU"/>
        </w:rPr>
        <w:t>я трубопровода до и после сопро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тивления;</w:t>
      </w:r>
    </w:p>
    <w:p w:rsidR="007B64FA" w:rsidRPr="00FA1E1F" w:rsidRDefault="007B64FA" w:rsidP="00301795">
      <w:pPr>
        <w:pStyle w:val="a3"/>
        <w:numPr>
          <w:ilvl w:val="0"/>
          <w:numId w:val="20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скорость движения воды в трубопроводе до и после ка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ждого сопротивления;</w:t>
      </w:r>
    </w:p>
    <w:p w:rsidR="007B64FA" w:rsidRPr="00FA1E1F" w:rsidRDefault="007B64FA" w:rsidP="00301795">
      <w:pPr>
        <w:pStyle w:val="a3"/>
        <w:numPr>
          <w:ilvl w:val="0"/>
          <w:numId w:val="20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вычисляют по формулам (4)-(8) значения местных сопротивлений;</w:t>
      </w:r>
    </w:p>
    <w:p w:rsidR="00C2517A" w:rsidRPr="00FA1E1F" w:rsidRDefault="0097176B" w:rsidP="00301795">
      <w:pPr>
        <w:pStyle w:val="a3"/>
        <w:numPr>
          <w:ilvl w:val="0"/>
          <w:numId w:val="20"/>
        </w:numPr>
        <w:shd w:val="clear" w:color="auto" w:fill="auto"/>
        <w:tabs>
          <w:tab w:val="left" w:pos="1116"/>
        </w:tabs>
        <w:spacing w:after="0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="00C2517A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сравнивают полученные результаты со справочными данными, </w:t>
      </w:r>
      <w:proofErr w:type="gramStart"/>
      <w:r w:rsidR="00C2517A" w:rsidRPr="00FA1E1F">
        <w:rPr>
          <w:rStyle w:val="1pt2"/>
          <w:color w:val="000000"/>
          <w:spacing w:val="6"/>
          <w:sz w:val="28"/>
          <w:szCs w:val="28"/>
          <w:lang w:val="ru-RU"/>
        </w:rPr>
        <w:t>при</w:t>
      </w:r>
      <w:r w:rsidR="00C2517A"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   </w:t>
      </w:r>
      <w:r w:rsidR="00C2517A" w:rsidRPr="00FA1E1F">
        <w:rPr>
          <w:rStyle w:val="1pt2"/>
          <w:color w:val="000000"/>
          <w:spacing w:val="6"/>
          <w:sz w:val="28"/>
          <w:szCs w:val="28"/>
          <w:lang w:val="ru-RU"/>
        </w:rPr>
        <w:t>ведёнными в приложении 3.1, и делают вывод.</w:t>
      </w:r>
    </w:p>
    <w:p w:rsidR="00C2517A" w:rsidRPr="00FA1E1F" w:rsidRDefault="00C2517A" w:rsidP="00FA1E1F">
      <w:pPr>
        <w:pStyle w:val="120"/>
        <w:shd w:val="clear" w:color="auto" w:fill="auto"/>
        <w:spacing w:before="0"/>
        <w:ind w:firstLine="0"/>
        <w:jc w:val="both"/>
        <w:rPr>
          <w:sz w:val="28"/>
          <w:szCs w:val="28"/>
        </w:rPr>
      </w:pPr>
      <w:bookmarkStart w:id="30" w:name="bookmark32"/>
      <w:r w:rsidRPr="00FA1E1F">
        <w:rPr>
          <w:rStyle w:val="12"/>
          <w:b/>
          <w:bCs/>
          <w:color w:val="000000"/>
          <w:sz w:val="28"/>
          <w:szCs w:val="28"/>
        </w:rPr>
        <w:t>7 Отчет по лабораторной работе</w:t>
      </w:r>
      <w:bookmarkEnd w:id="30"/>
    </w:p>
    <w:p w:rsidR="00C2517A" w:rsidRPr="00FA1E1F" w:rsidRDefault="00C2517A" w:rsidP="00FA1E1F">
      <w:pPr>
        <w:pStyle w:val="a3"/>
        <w:shd w:val="clear" w:color="auto" w:fill="auto"/>
        <w:spacing w:after="0" w:line="480" w:lineRule="exact"/>
        <w:ind w:firstLine="6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Отчет выполняется на отдельном листе бумаги или с использованием специально разработанной рабочей тетради. </w:t>
      </w:r>
      <w:r w:rsidRPr="00FA1E1F">
        <w:rPr>
          <w:rStyle w:val="1pt2"/>
          <w:color w:val="000000"/>
          <w:spacing w:val="6"/>
          <w:sz w:val="28"/>
          <w:szCs w:val="28"/>
        </w:rPr>
        <w:t xml:space="preserve">В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состав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отчета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входят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следую</w:t>
      </w:r>
      <w:r w:rsidRPr="00FA1E1F">
        <w:rPr>
          <w:rStyle w:val="1pt2"/>
          <w:color w:val="000000"/>
          <w:spacing w:val="6"/>
          <w:sz w:val="28"/>
          <w:szCs w:val="28"/>
        </w:rPr>
        <w:softHyphen/>
        <w:t>щие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пункты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:</w:t>
      </w:r>
    </w:p>
    <w:p w:rsidR="00C2517A" w:rsidRPr="00FA1E1F" w:rsidRDefault="00C2517A" w:rsidP="00301795">
      <w:pPr>
        <w:pStyle w:val="a3"/>
        <w:numPr>
          <w:ilvl w:val="0"/>
          <w:numId w:val="21"/>
        </w:numPr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Цель работы и задачи исследований.</w:t>
      </w:r>
    </w:p>
    <w:p w:rsidR="00C2517A" w:rsidRPr="00FA1E1F" w:rsidRDefault="00C2517A" w:rsidP="00301795">
      <w:pPr>
        <w:pStyle w:val="a3"/>
        <w:numPr>
          <w:ilvl w:val="0"/>
          <w:numId w:val="21"/>
        </w:numPr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Техническое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описание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лабораторной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установки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C2517A" w:rsidRPr="00FA1E1F" w:rsidRDefault="00C2517A" w:rsidP="00301795">
      <w:pPr>
        <w:pStyle w:val="a3"/>
        <w:numPr>
          <w:ilvl w:val="0"/>
          <w:numId w:val="21"/>
        </w:numPr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Схема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лабораторной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установки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C2517A" w:rsidRPr="00FA1E1F" w:rsidRDefault="00C2517A" w:rsidP="00301795">
      <w:pPr>
        <w:pStyle w:val="a3"/>
        <w:numPr>
          <w:ilvl w:val="0"/>
          <w:numId w:val="21"/>
        </w:numPr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Краткое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описание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методики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исследований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C2517A" w:rsidRPr="00FA1E1F" w:rsidRDefault="00C2517A" w:rsidP="00301795">
      <w:pPr>
        <w:pStyle w:val="a3"/>
        <w:numPr>
          <w:ilvl w:val="0"/>
          <w:numId w:val="21"/>
        </w:numPr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Экспериментальное определение, обработка и вычисление параметров ве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дется в соответствии с таблицами 1 и 2 отчета.</w:t>
      </w:r>
    </w:p>
    <w:p w:rsidR="00C2517A" w:rsidRPr="00FA1E1F" w:rsidRDefault="00C2517A" w:rsidP="00301795">
      <w:pPr>
        <w:pStyle w:val="a3"/>
        <w:numPr>
          <w:ilvl w:val="0"/>
          <w:numId w:val="21"/>
        </w:numPr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Выводы</w:t>
      </w:r>
      <w:proofErr w:type="spellEnd"/>
    </w:p>
    <w:p w:rsidR="007B64FA" w:rsidRPr="00FA1E1F" w:rsidRDefault="007B64FA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517A" w:rsidRPr="00FA1E1F" w:rsidRDefault="00C2517A" w:rsidP="00FA1E1F">
      <w:pPr>
        <w:pStyle w:val="ad"/>
        <w:shd w:val="clear" w:color="auto" w:fill="auto"/>
        <w:spacing w:line="240" w:lineRule="exact"/>
        <w:jc w:val="center"/>
        <w:rPr>
          <w:b/>
          <w:sz w:val="28"/>
          <w:szCs w:val="28"/>
        </w:rPr>
      </w:pPr>
      <w:r w:rsidRPr="00FA1E1F">
        <w:rPr>
          <w:rStyle w:val="ac"/>
          <w:b/>
          <w:color w:val="000000"/>
          <w:sz w:val="28"/>
          <w:szCs w:val="28"/>
        </w:rPr>
        <w:t>Таблица 1 - Опытные данные</w:t>
      </w:r>
    </w:p>
    <w:p w:rsidR="00C2517A" w:rsidRPr="00FA1E1F" w:rsidRDefault="00C2517A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8"/>
        <w:gridCol w:w="1277"/>
        <w:gridCol w:w="994"/>
        <w:gridCol w:w="854"/>
        <w:gridCol w:w="989"/>
        <w:gridCol w:w="998"/>
        <w:gridCol w:w="1142"/>
        <w:gridCol w:w="1142"/>
      </w:tblGrid>
      <w:tr w:rsidR="00C2517A" w:rsidRPr="00FA1E1F" w:rsidTr="00C2517A">
        <w:trPr>
          <w:trHeight w:hRule="exact" w:val="451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Наименование</w:t>
            </w:r>
            <w:proofErr w:type="spellEnd"/>
          </w:p>
          <w:p w:rsidR="00C2517A" w:rsidRPr="00FA1E1F" w:rsidRDefault="00C2517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параметра</w:t>
            </w:r>
            <w:proofErr w:type="spellEnd"/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Обозна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чение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25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Раз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мерно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сть</w:t>
            </w:r>
            <w:proofErr w:type="spellEnd"/>
          </w:p>
        </w:tc>
        <w:tc>
          <w:tcPr>
            <w:tcW w:w="5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сопротивления</w:t>
            </w:r>
            <w:proofErr w:type="spellEnd"/>
          </w:p>
        </w:tc>
      </w:tr>
      <w:tr w:rsidR="00C2517A" w:rsidRPr="00FA1E1F" w:rsidTr="00C2517A">
        <w:trPr>
          <w:trHeight w:hRule="exact" w:val="1066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Кран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23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Внезап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ное</w:t>
            </w:r>
            <w:proofErr w:type="spellEnd"/>
          </w:p>
          <w:p w:rsidR="00C2517A" w:rsidRPr="00FA1E1F" w:rsidRDefault="00C2517A" w:rsidP="00FA1E1F">
            <w:pPr>
              <w:pStyle w:val="a3"/>
              <w:shd w:val="clear" w:color="auto" w:fill="auto"/>
              <w:spacing w:after="0" w:line="23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расши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рение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1059F" w:rsidRPr="00FA1E1F" w:rsidRDefault="00C2517A" w:rsidP="00FA1E1F">
            <w:pPr>
              <w:pStyle w:val="a3"/>
              <w:shd w:val="clear" w:color="auto" w:fill="auto"/>
              <w:spacing w:after="0" w:line="259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Вне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запное</w:t>
            </w:r>
            <w:proofErr w:type="spellEnd"/>
          </w:p>
          <w:p w:rsidR="00C2517A" w:rsidRPr="00FA1E1F" w:rsidRDefault="00C2517A" w:rsidP="00FA1E1F">
            <w:pPr>
              <w:pStyle w:val="a3"/>
              <w:shd w:val="clear" w:color="auto" w:fill="auto"/>
              <w:spacing w:after="0" w:line="259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суже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ние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25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Сложное</w:t>
            </w:r>
            <w:proofErr w:type="spellEnd"/>
          </w:p>
          <w:p w:rsidR="00C2517A" w:rsidRPr="00FA1E1F" w:rsidRDefault="00C2517A" w:rsidP="00FA1E1F">
            <w:pPr>
              <w:pStyle w:val="a3"/>
              <w:shd w:val="clear" w:color="auto" w:fill="auto"/>
              <w:spacing w:after="0" w:line="25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сопро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тивле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ние</w:t>
            </w:r>
            <w:proofErr w:type="spell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Вентиль</w:t>
            </w:r>
            <w:proofErr w:type="spellEnd"/>
          </w:p>
        </w:tc>
      </w:tr>
      <w:tr w:rsidR="00C2517A" w:rsidRPr="00FA1E1F" w:rsidTr="00C2517A">
        <w:trPr>
          <w:trHeight w:hRule="exact" w:val="446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Диаметр тру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бопровода до и после сопро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тивления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477DD5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260" w:dyaOrig="360">
                <v:shape id="_x0000_i1121" type="#_x0000_t75" style="width:12.55pt;height:18.4pt" o:ole="">
                  <v:imagedata r:id="rId247" o:title=""/>
                </v:shape>
                <o:OLEObject Type="Embed" ProgID="Equation.3" ShapeID="_x0000_i1121" DrawAspect="Content" ObjectID="_1599501481" r:id="rId248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мм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7A" w:rsidRPr="00FA1E1F" w:rsidTr="00C2517A">
        <w:trPr>
          <w:trHeight w:hRule="exact" w:val="778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2517A" w:rsidRPr="00FA1E1F" w:rsidRDefault="00477DD5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400" w:dyaOrig="360">
                <v:shape id="_x0000_i1122" type="#_x0000_t75" style="width:20.1pt;height:18.4pt" o:ole="">
                  <v:imagedata r:id="rId249" o:title=""/>
                </v:shape>
                <o:OLEObject Type="Embed" ProgID="Equation.3" ShapeID="_x0000_i1122" DrawAspect="Content" ObjectID="_1599501482" r:id="rId250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мм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7A" w:rsidRPr="00FA1E1F" w:rsidTr="00C2517A">
        <w:trPr>
          <w:trHeight w:hRule="exact" w:val="730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Показания пье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зометра до и после сопро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тивления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2517A" w:rsidRPr="00FA1E1F" w:rsidRDefault="00477DD5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279" w:dyaOrig="340">
                <v:shape id="_x0000_i1123" type="#_x0000_t75" style="width:13.4pt;height:16.75pt" o:ole="">
                  <v:imagedata r:id="rId251" o:title=""/>
                </v:shape>
                <o:OLEObject Type="Embed" ProgID="Equation.3" ShapeID="_x0000_i1123" DrawAspect="Content" ObjectID="_1599501483" r:id="rId252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7A" w:rsidRPr="00FA1E1F" w:rsidTr="00C2517A">
        <w:trPr>
          <w:trHeight w:hRule="exact" w:val="730"/>
        </w:trPr>
        <w:tc>
          <w:tcPr>
            <w:tcW w:w="18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2517A" w:rsidRPr="00FA1E1F" w:rsidRDefault="00477DD5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420" w:dyaOrig="340">
                <v:shape id="_x0000_i1124" type="#_x0000_t75" style="width:20.95pt;height:16.75pt" o:ole="">
                  <v:imagedata r:id="rId253" o:title=""/>
                </v:shape>
                <o:OLEObject Type="Embed" ProgID="Equation.3" ShapeID="_x0000_i1124" DrawAspect="Content" ObjectID="_1599501484" r:id="rId254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7A" w:rsidRPr="00FA1E1F" w:rsidTr="00C2517A">
        <w:trPr>
          <w:trHeight w:hRule="exact" w:val="562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Объем воды в мерном баке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2517A" w:rsidRPr="00FA1E1F" w:rsidRDefault="00477DD5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279" w:dyaOrig="279">
                <v:shape id="_x0000_i1125" type="#_x0000_t75" style="width:13.4pt;height:13.4pt" o:ole="">
                  <v:imagedata r:id="rId255" o:title=""/>
                </v:shape>
                <o:OLEObject Type="Embed" ProgID="Equation.3" ShapeID="_x0000_i1125" DrawAspect="Content" ObjectID="_1599501485" r:id="rId256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  <w:r w:rsidRPr="00FA1E1F">
              <w:rPr>
                <w:rStyle w:val="9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12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2517A" w:rsidRPr="00FA1E1F" w:rsidTr="00C2517A">
        <w:trPr>
          <w:trHeight w:hRule="exact" w:val="571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Время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прове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дения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опыта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517A" w:rsidRPr="00FA1E1F" w:rsidRDefault="00477DD5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139" w:dyaOrig="240">
                <v:shape id="_x0000_i1126" type="#_x0000_t75" style="width:6.7pt;height:12.55pt" o:ole="">
                  <v:imagedata r:id="rId257" o:title=""/>
                </v:shape>
                <o:OLEObject Type="Embed" ProgID="Equation.3" ShapeID="_x0000_i1126" DrawAspect="Content" ObjectID="_1599501486" r:id="rId258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2517A" w:rsidRPr="00FA1E1F" w:rsidRDefault="00C2517A" w:rsidP="00FA1E1F">
            <w:pPr>
              <w:pStyle w:val="a3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color w:val="000000"/>
                <w:sz w:val="28"/>
                <w:szCs w:val="28"/>
              </w:rPr>
              <w:t>с</w:t>
            </w:r>
          </w:p>
        </w:tc>
        <w:tc>
          <w:tcPr>
            <w:tcW w:w="5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2517A" w:rsidRPr="00FA1E1F" w:rsidRDefault="00C2517A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2517A" w:rsidRPr="00FA1E1F" w:rsidRDefault="00C2517A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517A" w:rsidRPr="00FA1E1F" w:rsidRDefault="00C2517A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2517A" w:rsidRPr="00FA1E1F" w:rsidRDefault="00C2517A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4CB0" w:rsidRPr="00FA1E1F" w:rsidRDefault="00E44CB0" w:rsidP="00FA1E1F">
      <w:pPr>
        <w:pStyle w:val="ad"/>
        <w:shd w:val="clear" w:color="auto" w:fill="auto"/>
        <w:spacing w:line="240" w:lineRule="exact"/>
        <w:jc w:val="center"/>
        <w:rPr>
          <w:b/>
          <w:sz w:val="28"/>
          <w:szCs w:val="28"/>
        </w:rPr>
      </w:pPr>
      <w:r w:rsidRPr="00FA1E1F">
        <w:rPr>
          <w:rStyle w:val="ac"/>
          <w:b/>
          <w:color w:val="000000"/>
          <w:sz w:val="28"/>
          <w:szCs w:val="28"/>
        </w:rPr>
        <w:t>Таблица 2 - Обработка результатов опытов и вычисление параметров</w:t>
      </w:r>
    </w:p>
    <w:p w:rsidR="00C2517A" w:rsidRPr="00FA1E1F" w:rsidRDefault="00C2517A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7"/>
        <w:gridCol w:w="2266"/>
        <w:gridCol w:w="854"/>
        <w:gridCol w:w="710"/>
        <w:gridCol w:w="854"/>
        <w:gridCol w:w="859"/>
        <w:gridCol w:w="850"/>
        <w:gridCol w:w="730"/>
      </w:tblGrid>
      <w:tr w:rsidR="00E44CB0" w:rsidRPr="00FA1E1F" w:rsidTr="00E44CB0">
        <w:trPr>
          <w:trHeight w:hRule="exact" w:val="571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46F" w:rsidRPr="00FA1E1F" w:rsidRDefault="009E546F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rStyle w:val="9"/>
                <w:color w:val="000000"/>
                <w:sz w:val="28"/>
                <w:szCs w:val="28"/>
                <w:lang w:val="ru-RU"/>
              </w:rPr>
            </w:pPr>
          </w:p>
          <w:p w:rsidR="00E44CB0" w:rsidRPr="00FA1E1F" w:rsidRDefault="00E44CB0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Наименование</w:t>
            </w:r>
            <w:proofErr w:type="spellEnd"/>
          </w:p>
          <w:p w:rsidR="00E44CB0" w:rsidRPr="00FA1E1F" w:rsidRDefault="00E44CB0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вычисленных</w:t>
            </w:r>
            <w:proofErr w:type="spellEnd"/>
          </w:p>
          <w:p w:rsidR="00E44CB0" w:rsidRPr="00FA1E1F" w:rsidRDefault="00E44CB0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величин</w:t>
            </w:r>
            <w:proofErr w:type="spellEnd"/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46F" w:rsidRPr="00FA1E1F" w:rsidRDefault="009E546F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rStyle w:val="9"/>
                <w:color w:val="000000"/>
                <w:sz w:val="28"/>
                <w:szCs w:val="28"/>
                <w:lang w:val="ru-RU"/>
              </w:rPr>
            </w:pPr>
          </w:p>
          <w:p w:rsidR="009E546F" w:rsidRPr="00FA1E1F" w:rsidRDefault="009E546F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rStyle w:val="9"/>
                <w:color w:val="000000"/>
                <w:sz w:val="28"/>
                <w:szCs w:val="28"/>
                <w:lang w:val="ru-RU"/>
              </w:rPr>
            </w:pPr>
          </w:p>
          <w:p w:rsidR="00E44CB0" w:rsidRPr="00FA1E1F" w:rsidRDefault="00E44CB0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Обозначение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или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расчетная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форму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ла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9E546F" w:rsidRPr="00FA1E1F" w:rsidRDefault="009E546F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rStyle w:val="9"/>
                <w:color w:val="000000"/>
                <w:sz w:val="28"/>
                <w:szCs w:val="28"/>
                <w:lang w:val="ru-RU"/>
              </w:rPr>
            </w:pPr>
          </w:p>
          <w:p w:rsidR="009E546F" w:rsidRPr="00FA1E1F" w:rsidRDefault="009E546F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rStyle w:val="9"/>
                <w:color w:val="000000"/>
                <w:sz w:val="28"/>
                <w:szCs w:val="28"/>
                <w:lang w:val="ru-RU"/>
              </w:rPr>
            </w:pPr>
          </w:p>
          <w:p w:rsidR="00E44CB0" w:rsidRPr="00FA1E1F" w:rsidRDefault="00E44CB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Раз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мер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ность</w:t>
            </w:r>
            <w:proofErr w:type="spellEnd"/>
          </w:p>
        </w:tc>
        <w:tc>
          <w:tcPr>
            <w:tcW w:w="4003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78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местных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сопро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тивлений</w:t>
            </w:r>
            <w:proofErr w:type="spellEnd"/>
          </w:p>
        </w:tc>
      </w:tr>
      <w:tr w:rsidR="00E44CB0" w:rsidRPr="00FA1E1F" w:rsidTr="009E546F">
        <w:trPr>
          <w:trHeight w:hRule="exact" w:val="1062"/>
        </w:trPr>
        <w:tc>
          <w:tcPr>
            <w:tcW w:w="21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78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26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78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78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Кр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ан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Вне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softHyphen/>
              <w:t>зап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softHyphen/>
              <w:t>ное</w:t>
            </w:r>
            <w:r w:rsidR="00477DD5" w:rsidRPr="00FA1E1F">
              <w:rPr>
                <w:sz w:val="28"/>
                <w:szCs w:val="28"/>
              </w:rPr>
              <w:t xml:space="preserve"> 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рас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softHyphen/>
              <w:t>ши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softHyphen/>
              <w:t>рение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46F" w:rsidRPr="00FA1E1F" w:rsidRDefault="009E546F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rStyle w:val="9"/>
                <w:color w:val="000000"/>
                <w:sz w:val="28"/>
                <w:szCs w:val="28"/>
                <w:lang w:val="ru-RU"/>
              </w:rPr>
            </w:pPr>
          </w:p>
          <w:p w:rsidR="00E44CB0" w:rsidRPr="00FA1E1F" w:rsidRDefault="00E44CB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Вне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softHyphen/>
              <w:t>зап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softHyphen/>
              <w:t>ное</w:t>
            </w:r>
            <w:r w:rsidR="00477DD5" w:rsidRPr="00FA1E1F">
              <w:rPr>
                <w:sz w:val="28"/>
                <w:szCs w:val="28"/>
              </w:rPr>
              <w:t xml:space="preserve"> 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суже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softHyphen/>
              <w:t>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9E546F" w:rsidRPr="00FA1E1F" w:rsidRDefault="009E546F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rStyle w:val="9"/>
                <w:color w:val="000000"/>
                <w:sz w:val="28"/>
                <w:szCs w:val="28"/>
                <w:lang w:val="ru-RU"/>
              </w:rPr>
            </w:pPr>
          </w:p>
          <w:p w:rsidR="00E44CB0" w:rsidRPr="00FA1E1F" w:rsidRDefault="00E44CB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Сложное</w:t>
            </w:r>
          </w:p>
          <w:p w:rsidR="00E44CB0" w:rsidRPr="00FA1E1F" w:rsidRDefault="00E44CB0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сопро</w:t>
            </w:r>
            <w:r w:rsidR="009E546F" w:rsidRPr="00FA1E1F">
              <w:rPr>
                <w:rStyle w:val="9"/>
                <w:color w:val="000000"/>
                <w:sz w:val="28"/>
                <w:szCs w:val="28"/>
                <w:lang w:val="ru-RU"/>
              </w:rPr>
              <w:t>ти</w:t>
            </w: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вление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Вен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ти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ль</w:t>
            </w:r>
            <w:proofErr w:type="spellEnd"/>
          </w:p>
        </w:tc>
      </w:tr>
      <w:tr w:rsidR="00E44CB0" w:rsidRPr="00FA1E1F" w:rsidTr="00E44CB0">
        <w:trPr>
          <w:trHeight w:hRule="exact" w:val="432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Расход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воды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C97148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900" w:dyaOrig="320">
                <v:shape id="_x0000_i1127" type="#_x0000_t75" style="width:44.35pt;height:16.75pt" o:ole="">
                  <v:imagedata r:id="rId259" o:title=""/>
                </v:shape>
                <o:OLEObject Type="Embed" ProgID="Equation.3" ShapeID="_x0000_i1127" DrawAspect="Content" ObjectID="_1599501487" r:id="rId260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  <w:r w:rsidRPr="00FA1E1F">
              <w:rPr>
                <w:rStyle w:val="9"/>
                <w:color w:val="000000"/>
                <w:sz w:val="28"/>
                <w:szCs w:val="28"/>
                <w:vertAlign w:val="superscript"/>
              </w:rPr>
              <w:t>3</w:t>
            </w:r>
            <w:r w:rsidRPr="00FA1E1F">
              <w:rPr>
                <w:rStyle w:val="9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CB0" w:rsidRPr="00FA1E1F" w:rsidTr="00E44CB0">
        <w:trPr>
          <w:trHeight w:hRule="exact" w:val="648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Площадь живого сечения трубо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провода до и по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сле сопротивле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C97148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1160" w:dyaOrig="380">
                <v:shape id="_x0000_i1128" type="#_x0000_t75" style="width:58.6pt;height:19.25pt" o:ole="">
                  <v:imagedata r:id="rId261" o:title=""/>
                </v:shape>
                <o:OLEObject Type="Embed" ProgID="Equation.3" ShapeID="_x0000_i1128" DrawAspect="Content" ObjectID="_1599501488" r:id="rId262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  <w:r w:rsidRPr="00FA1E1F">
              <w:rPr>
                <w:rStyle w:val="9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CB0" w:rsidRPr="00FA1E1F" w:rsidTr="00E44CB0">
        <w:trPr>
          <w:trHeight w:hRule="exact" w:val="773"/>
        </w:trPr>
        <w:tc>
          <w:tcPr>
            <w:tcW w:w="21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C97148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1420" w:dyaOrig="380">
                <v:shape id="_x0000_i1129" type="#_x0000_t75" style="width:70.35pt;height:19.25pt" o:ole="">
                  <v:imagedata r:id="rId263" o:title=""/>
                </v:shape>
                <o:OLEObject Type="Embed" ProgID="Equation.3" ShapeID="_x0000_i1129" DrawAspect="Content" ObjectID="_1599501489" r:id="rId264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8"/>
                <w:color w:val="000000"/>
                <w:sz w:val="28"/>
                <w:szCs w:val="28"/>
              </w:rPr>
              <w:t>м</w:t>
            </w:r>
            <w:r w:rsidRPr="00FA1E1F">
              <w:rPr>
                <w:rStyle w:val="98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CB0" w:rsidRPr="00FA1E1F" w:rsidTr="00E44CB0">
        <w:trPr>
          <w:trHeight w:hRule="exact" w:val="706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Скорость течения воды до и после сопро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тивления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C97148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1040" w:dyaOrig="360">
                <v:shape id="_x0000_i1130" type="#_x0000_t75" style="width:51.9pt;height:18.4pt" o:ole="">
                  <v:imagedata r:id="rId265" o:title=""/>
                </v:shape>
                <o:OLEObject Type="Embed" ProgID="Equation.3" ShapeID="_x0000_i1130" DrawAspect="Content" ObjectID="_1599501490" r:id="rId266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8"/>
                <w:color w:val="000000"/>
                <w:sz w:val="28"/>
                <w:szCs w:val="28"/>
              </w:rPr>
              <w:t>м/с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CB0" w:rsidRPr="00FA1E1F" w:rsidTr="00E44CB0">
        <w:trPr>
          <w:trHeight w:hRule="exact" w:val="710"/>
        </w:trPr>
        <w:tc>
          <w:tcPr>
            <w:tcW w:w="21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C97148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1320" w:dyaOrig="360">
                <v:shape id="_x0000_i1131" type="#_x0000_t75" style="width:66.15pt;height:18.4pt" o:ole="">
                  <v:imagedata r:id="rId267" o:title=""/>
                </v:shape>
                <o:OLEObject Type="Embed" ProgID="Equation.3" ShapeID="_x0000_i1131" DrawAspect="Content" ObjectID="_1599501491" r:id="rId268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8"/>
                <w:color w:val="000000"/>
                <w:sz w:val="28"/>
                <w:szCs w:val="28"/>
              </w:rPr>
              <w:t>м/с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CB0" w:rsidRPr="00FA1E1F" w:rsidTr="00E44CB0">
        <w:trPr>
          <w:trHeight w:hRule="exact" w:val="547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Потери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напора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5A5FB7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1340" w:dyaOrig="380">
                <v:shape id="_x0000_i1132" type="#_x0000_t75" style="width:67pt;height:19.25pt" o:ole="">
                  <v:imagedata r:id="rId269" o:title=""/>
                </v:shape>
                <o:OLEObject Type="Embed" ProgID="Equation.3" ShapeID="_x0000_i1132" DrawAspect="Content" ObjectID="_1599501492" r:id="rId270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8"/>
                <w:color w:val="000000"/>
                <w:sz w:val="28"/>
                <w:szCs w:val="28"/>
              </w:rPr>
              <w:t>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CB0" w:rsidRPr="00FA1E1F" w:rsidTr="00E44CB0">
        <w:trPr>
          <w:trHeight w:hRule="exact" w:val="576"/>
        </w:trPr>
        <w:tc>
          <w:tcPr>
            <w:tcW w:w="210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54" w:lineRule="exact"/>
              <w:ind w:firstLine="6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lastRenderedPageBreak/>
              <w:t>Коэффициенты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местных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сопротив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лений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Формулы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(5)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(6)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(7)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(8)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(9)</w:t>
            </w:r>
          </w:p>
        </w:tc>
      </w:tr>
      <w:tr w:rsidR="00E44CB0" w:rsidRPr="00FA1E1F" w:rsidTr="00E44CB0">
        <w:trPr>
          <w:trHeight w:hRule="exact" w:val="538"/>
        </w:trPr>
        <w:tc>
          <w:tcPr>
            <w:tcW w:w="210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Вычисленные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зна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чения</w:t>
            </w:r>
            <w:proofErr w:type="spellEnd"/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CB0" w:rsidRPr="00FA1E1F" w:rsidTr="00E44CB0">
        <w:trPr>
          <w:trHeight w:hRule="exact" w:val="571"/>
        </w:trPr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5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Справочное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значе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ние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сопротивления</w:t>
            </w:r>
            <w:proofErr w:type="spellEnd"/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b/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b/>
                <w:color w:val="000000"/>
                <w:sz w:val="28"/>
                <w:szCs w:val="28"/>
              </w:rPr>
              <w:t>Приложение</w:t>
            </w:r>
            <w:proofErr w:type="spellEnd"/>
            <w:r w:rsidRPr="00FA1E1F">
              <w:rPr>
                <w:rStyle w:val="93"/>
                <w:b/>
                <w:color w:val="000000"/>
                <w:sz w:val="28"/>
                <w:szCs w:val="28"/>
              </w:rPr>
              <w:t xml:space="preserve"> </w:t>
            </w:r>
            <w:r w:rsidR="005A5FB7" w:rsidRPr="00FA1E1F">
              <w:rPr>
                <w:rStyle w:val="93"/>
                <w:b/>
                <w:color w:val="000000"/>
                <w:sz w:val="28"/>
                <w:szCs w:val="28"/>
                <w:lang w:val="ru-RU"/>
              </w:rPr>
              <w:t>3.1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44CB0" w:rsidRPr="00FA1E1F" w:rsidRDefault="00E44CB0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44CB0" w:rsidRPr="00FA1E1F" w:rsidRDefault="00E44CB0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5FB7" w:rsidRPr="00FA1E1F" w:rsidRDefault="00E44CB0" w:rsidP="00FA1E1F">
      <w:pPr>
        <w:pStyle w:val="113"/>
        <w:shd w:val="clear" w:color="auto" w:fill="auto"/>
        <w:spacing w:line="658" w:lineRule="exact"/>
        <w:rPr>
          <w:rStyle w:val="112"/>
          <w:b/>
          <w:color w:val="000000"/>
          <w:sz w:val="28"/>
          <w:szCs w:val="28"/>
        </w:rPr>
      </w:pPr>
      <w:r w:rsidRPr="00FA1E1F">
        <w:rPr>
          <w:rStyle w:val="112"/>
          <w:b/>
          <w:color w:val="000000"/>
          <w:sz w:val="28"/>
          <w:szCs w:val="28"/>
        </w:rPr>
        <w:t>Примечание:</w:t>
      </w:r>
    </w:p>
    <w:p w:rsidR="00E44CB0" w:rsidRPr="00FA1E1F" w:rsidRDefault="00E44CB0" w:rsidP="00FA1E1F">
      <w:pPr>
        <w:pStyle w:val="113"/>
        <w:shd w:val="clear" w:color="auto" w:fill="auto"/>
        <w:spacing w:line="240" w:lineRule="auto"/>
        <w:rPr>
          <w:b w:val="0"/>
          <w:sz w:val="28"/>
          <w:szCs w:val="28"/>
        </w:rPr>
      </w:pPr>
      <w:r w:rsidRPr="00FA1E1F">
        <w:rPr>
          <w:rStyle w:val="112"/>
          <w:b/>
          <w:color w:val="000000"/>
          <w:sz w:val="28"/>
          <w:szCs w:val="28"/>
        </w:rPr>
        <w:t xml:space="preserve">формула (5) </w:t>
      </w:r>
      <w:r w:rsidR="005A5FB7" w:rsidRPr="00FA1E1F">
        <w:rPr>
          <w:rStyle w:val="112"/>
          <w:b/>
          <w:color w:val="000000"/>
          <w:sz w:val="28"/>
          <w:szCs w:val="28"/>
        </w:rPr>
        <w:t>–</w:t>
      </w:r>
      <w:r w:rsidRPr="00FA1E1F">
        <w:rPr>
          <w:rStyle w:val="112"/>
          <w:b/>
          <w:color w:val="000000"/>
          <w:sz w:val="28"/>
          <w:szCs w:val="28"/>
        </w:rPr>
        <w:t xml:space="preserve"> Кран</w:t>
      </w:r>
      <w:r w:rsidR="005A5FB7" w:rsidRPr="00FA1E1F">
        <w:rPr>
          <w:rStyle w:val="112"/>
          <w:b/>
          <w:color w:val="000000"/>
          <w:sz w:val="28"/>
          <w:szCs w:val="28"/>
        </w:rPr>
        <w:t xml:space="preserve">                                         </w:t>
      </w:r>
      <w:r w:rsidR="005A5FB7" w:rsidRPr="00FA1E1F">
        <w:rPr>
          <w:rStyle w:val="920"/>
          <w:color w:val="000000"/>
          <w:sz w:val="28"/>
          <w:szCs w:val="28"/>
          <w:lang w:val="ru-RU"/>
        </w:rPr>
        <w:object w:dxaOrig="1780" w:dyaOrig="720">
          <v:shape id="_x0000_i1133" type="#_x0000_t75" style="width:88.75pt;height:36pt" o:ole="">
            <v:imagedata r:id="rId271" o:title=""/>
          </v:shape>
          <o:OLEObject Type="Embed" ProgID="Equation.3" ShapeID="_x0000_i1133" DrawAspect="Content" ObjectID="_1599501493" r:id="rId272"/>
        </w:object>
      </w:r>
    </w:p>
    <w:p w:rsidR="00E44CB0" w:rsidRPr="00FA1E1F" w:rsidRDefault="00E44CB0" w:rsidP="00FA1E1F">
      <w:pPr>
        <w:pStyle w:val="113"/>
        <w:shd w:val="clear" w:color="auto" w:fill="auto"/>
        <w:spacing w:line="240" w:lineRule="auto"/>
        <w:rPr>
          <w:b w:val="0"/>
          <w:sz w:val="28"/>
          <w:szCs w:val="28"/>
        </w:rPr>
      </w:pPr>
      <w:r w:rsidRPr="00FA1E1F">
        <w:rPr>
          <w:rStyle w:val="112"/>
          <w:b/>
          <w:color w:val="000000"/>
          <w:sz w:val="28"/>
          <w:szCs w:val="28"/>
        </w:rPr>
        <w:t>формула (6) - Внезапное расширение</w:t>
      </w:r>
      <w:r w:rsidR="005A5FB7" w:rsidRPr="00FA1E1F">
        <w:rPr>
          <w:rStyle w:val="112"/>
          <w:b/>
          <w:color w:val="000000"/>
          <w:sz w:val="28"/>
          <w:szCs w:val="28"/>
        </w:rPr>
        <w:t xml:space="preserve">           </w:t>
      </w:r>
      <w:r w:rsidR="005A5FB7" w:rsidRPr="00FA1E1F">
        <w:rPr>
          <w:rStyle w:val="16"/>
          <w:color w:val="000000"/>
          <w:sz w:val="28"/>
          <w:szCs w:val="28"/>
        </w:rPr>
        <w:object w:dxaOrig="2720" w:dyaOrig="800">
          <v:shape id="_x0000_i1134" type="#_x0000_t75" style="width:135.65pt;height:40.2pt" o:ole="">
            <v:imagedata r:id="rId273" o:title=""/>
          </v:shape>
          <o:OLEObject Type="Embed" ProgID="Equation.3" ShapeID="_x0000_i1134" DrawAspect="Content" ObjectID="_1599501494" r:id="rId274"/>
        </w:object>
      </w:r>
    </w:p>
    <w:p w:rsidR="00E44CB0" w:rsidRPr="00FA1E1F" w:rsidRDefault="00E44CB0" w:rsidP="00FA1E1F">
      <w:pPr>
        <w:pStyle w:val="113"/>
        <w:shd w:val="clear" w:color="auto" w:fill="auto"/>
        <w:spacing w:line="240" w:lineRule="auto"/>
        <w:rPr>
          <w:b w:val="0"/>
          <w:sz w:val="28"/>
          <w:szCs w:val="28"/>
        </w:rPr>
      </w:pPr>
      <w:r w:rsidRPr="00FA1E1F">
        <w:rPr>
          <w:rStyle w:val="112"/>
          <w:b/>
          <w:color w:val="000000"/>
          <w:sz w:val="28"/>
          <w:szCs w:val="28"/>
        </w:rPr>
        <w:t>формула (7) - Внезапное сужение</w:t>
      </w:r>
      <w:r w:rsidR="005A5FB7" w:rsidRPr="00FA1E1F">
        <w:rPr>
          <w:rStyle w:val="112"/>
          <w:b/>
          <w:color w:val="000000"/>
          <w:sz w:val="28"/>
          <w:szCs w:val="28"/>
        </w:rPr>
        <w:t xml:space="preserve">                  </w:t>
      </w:r>
      <w:r w:rsidR="005A5FB7" w:rsidRPr="00FA1E1F">
        <w:rPr>
          <w:rStyle w:val="4"/>
          <w:b/>
          <w:bCs/>
          <w:color w:val="000000"/>
          <w:sz w:val="28"/>
          <w:szCs w:val="28"/>
        </w:rPr>
        <w:object w:dxaOrig="3640" w:dyaOrig="360">
          <v:shape id="_x0000_i1135" type="#_x0000_t75" style="width:181.65pt;height:18.4pt" o:ole="">
            <v:imagedata r:id="rId275" o:title=""/>
          </v:shape>
          <o:OLEObject Type="Embed" ProgID="Equation.3" ShapeID="_x0000_i1135" DrawAspect="Content" ObjectID="_1599501495" r:id="rId276"/>
        </w:object>
      </w:r>
    </w:p>
    <w:p w:rsidR="00E44CB0" w:rsidRPr="00FA1E1F" w:rsidRDefault="00E44CB0" w:rsidP="00FA1E1F">
      <w:pPr>
        <w:pStyle w:val="113"/>
        <w:shd w:val="clear" w:color="auto" w:fill="auto"/>
        <w:spacing w:line="240" w:lineRule="auto"/>
        <w:rPr>
          <w:b w:val="0"/>
          <w:sz w:val="28"/>
          <w:szCs w:val="28"/>
        </w:rPr>
      </w:pPr>
      <w:r w:rsidRPr="00FA1E1F">
        <w:rPr>
          <w:rStyle w:val="112"/>
          <w:b/>
          <w:color w:val="000000"/>
          <w:sz w:val="28"/>
          <w:szCs w:val="28"/>
        </w:rPr>
        <w:t>формула (8) - Сложное сопротивление</w:t>
      </w:r>
      <w:r w:rsidR="005A5FB7" w:rsidRPr="00FA1E1F">
        <w:rPr>
          <w:rStyle w:val="112"/>
          <w:b/>
          <w:color w:val="000000"/>
          <w:sz w:val="28"/>
          <w:szCs w:val="28"/>
        </w:rPr>
        <w:t xml:space="preserve">         </w:t>
      </w:r>
      <w:r w:rsidR="005A5FB7" w:rsidRPr="00FA1E1F">
        <w:rPr>
          <w:rStyle w:val="103"/>
          <w:color w:val="000000"/>
          <w:sz w:val="28"/>
          <w:szCs w:val="28"/>
          <w:lang w:val="ru-RU"/>
        </w:rPr>
        <w:object w:dxaOrig="2160" w:dyaOrig="380">
          <v:shape id="_x0000_i1136" type="#_x0000_t75" style="width:108.85pt;height:19.25pt" o:ole="">
            <v:imagedata r:id="rId238" o:title=""/>
          </v:shape>
          <o:OLEObject Type="Embed" ProgID="Equation.3" ShapeID="_x0000_i1136" DrawAspect="Content" ObjectID="_1599501496" r:id="rId277"/>
        </w:object>
      </w:r>
    </w:p>
    <w:p w:rsidR="00E44CB0" w:rsidRPr="00FA1E1F" w:rsidRDefault="00E44CB0" w:rsidP="00FA1E1F">
      <w:pPr>
        <w:pStyle w:val="113"/>
        <w:shd w:val="clear" w:color="auto" w:fill="auto"/>
        <w:spacing w:line="240" w:lineRule="auto"/>
        <w:rPr>
          <w:b w:val="0"/>
          <w:sz w:val="28"/>
          <w:szCs w:val="28"/>
        </w:rPr>
      </w:pPr>
      <w:r w:rsidRPr="00FA1E1F">
        <w:rPr>
          <w:rStyle w:val="112"/>
          <w:b/>
          <w:color w:val="000000"/>
          <w:sz w:val="28"/>
          <w:szCs w:val="28"/>
        </w:rPr>
        <w:t xml:space="preserve">формула (9) </w:t>
      </w:r>
      <w:r w:rsidR="005A5FB7" w:rsidRPr="00FA1E1F">
        <w:rPr>
          <w:rStyle w:val="112"/>
          <w:b/>
          <w:color w:val="000000"/>
          <w:sz w:val="28"/>
          <w:szCs w:val="28"/>
        </w:rPr>
        <w:t>–</w:t>
      </w:r>
      <w:r w:rsidRPr="00FA1E1F">
        <w:rPr>
          <w:rStyle w:val="112"/>
          <w:b/>
          <w:color w:val="000000"/>
          <w:sz w:val="28"/>
          <w:szCs w:val="28"/>
        </w:rPr>
        <w:t xml:space="preserve"> Вентиль</w:t>
      </w:r>
      <w:r w:rsidR="005A5FB7" w:rsidRPr="00FA1E1F">
        <w:rPr>
          <w:rStyle w:val="112"/>
          <w:b/>
          <w:color w:val="000000"/>
          <w:sz w:val="28"/>
          <w:szCs w:val="28"/>
        </w:rPr>
        <w:t xml:space="preserve">                                    </w:t>
      </w:r>
      <w:r w:rsidR="005A5FB7" w:rsidRPr="00FA1E1F">
        <w:rPr>
          <w:rStyle w:val="103"/>
          <w:color w:val="000000"/>
          <w:sz w:val="28"/>
          <w:szCs w:val="28"/>
          <w:lang w:val="ru-RU"/>
        </w:rPr>
        <w:object w:dxaOrig="2140" w:dyaOrig="380">
          <v:shape id="_x0000_i1137" type="#_x0000_t75" style="width:107.15pt;height:19.25pt" o:ole="">
            <v:imagedata r:id="rId242" o:title=""/>
          </v:shape>
          <o:OLEObject Type="Embed" ProgID="Equation.3" ShapeID="_x0000_i1137" DrawAspect="Content" ObjectID="_1599501497" r:id="rId278"/>
        </w:object>
      </w:r>
    </w:p>
    <w:p w:rsidR="00E44CB0" w:rsidRPr="00FA1E1F" w:rsidRDefault="00E44CB0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5FB7" w:rsidRPr="00FA1E1F" w:rsidRDefault="005A5FB7" w:rsidP="00FA1E1F">
      <w:pPr>
        <w:pStyle w:val="a3"/>
        <w:shd w:val="clear" w:color="auto" w:fill="auto"/>
        <w:spacing w:after="0" w:line="240" w:lineRule="exact"/>
        <w:ind w:firstLine="0"/>
        <w:jc w:val="left"/>
        <w:rPr>
          <w:rFonts w:eastAsiaTheme="minorHAnsi"/>
          <w:spacing w:val="0"/>
          <w:sz w:val="28"/>
          <w:szCs w:val="28"/>
          <w:lang w:eastAsia="en-US"/>
        </w:rPr>
      </w:pPr>
    </w:p>
    <w:p w:rsidR="005A5FB7" w:rsidRPr="00FA1E1F" w:rsidRDefault="005A5FB7" w:rsidP="00FA1E1F">
      <w:pPr>
        <w:pStyle w:val="a3"/>
        <w:shd w:val="clear" w:color="auto" w:fill="auto"/>
        <w:spacing w:after="0" w:line="240" w:lineRule="exact"/>
        <w:ind w:firstLine="0"/>
        <w:jc w:val="left"/>
        <w:rPr>
          <w:rFonts w:eastAsiaTheme="minorHAnsi"/>
          <w:spacing w:val="0"/>
          <w:sz w:val="28"/>
          <w:szCs w:val="28"/>
          <w:lang w:eastAsia="en-US"/>
        </w:rPr>
      </w:pPr>
    </w:p>
    <w:p w:rsidR="005A5FB7" w:rsidRPr="00FA1E1F" w:rsidRDefault="005A5FB7" w:rsidP="00FA1E1F">
      <w:pPr>
        <w:pStyle w:val="a3"/>
        <w:shd w:val="clear" w:color="auto" w:fill="auto"/>
        <w:spacing w:after="0" w:line="240" w:lineRule="exact"/>
        <w:ind w:firstLine="0"/>
        <w:jc w:val="left"/>
        <w:rPr>
          <w:rFonts w:eastAsiaTheme="minorHAnsi"/>
          <w:spacing w:val="0"/>
          <w:sz w:val="28"/>
          <w:szCs w:val="28"/>
          <w:lang w:eastAsia="en-US"/>
        </w:rPr>
      </w:pPr>
    </w:p>
    <w:p w:rsidR="00E44CB0" w:rsidRPr="00FA1E1F" w:rsidRDefault="00E44CB0" w:rsidP="00FA1E1F">
      <w:pPr>
        <w:pStyle w:val="a3"/>
        <w:shd w:val="clear" w:color="auto" w:fill="auto"/>
        <w:spacing w:after="0" w:line="240" w:lineRule="exact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Приложение 3.1- Значение коэффициентов местных сопротивлений</w:t>
      </w:r>
    </w:p>
    <w:p w:rsidR="00E44CB0" w:rsidRPr="00FA1E1F" w:rsidRDefault="00E44CB0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94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3686"/>
        <w:gridCol w:w="2239"/>
      </w:tblGrid>
      <w:tr w:rsidR="00E44CB0" w:rsidRPr="00FA1E1F" w:rsidTr="00D86067">
        <w:trPr>
          <w:trHeight w:hRule="exact" w:val="57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Вид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местного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сопротивления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Расчётная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формула</w:t>
            </w:r>
            <w:proofErr w:type="spellEnd"/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Значение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коэффи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циента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r w:rsidR="00881400" w:rsidRPr="00FA1E1F">
              <w:rPr>
                <w:rStyle w:val="9"/>
                <w:color w:val="000000"/>
                <w:sz w:val="28"/>
                <w:szCs w:val="28"/>
              </w:rPr>
              <w:object w:dxaOrig="200" w:dyaOrig="320">
                <v:shape id="_x0000_i1138" type="#_x0000_t75" style="width:10.05pt;height:16.75pt" o:ole="">
                  <v:imagedata r:id="rId279" o:title=""/>
                </v:shape>
                <o:OLEObject Type="Embed" ProgID="Equation.3" ShapeID="_x0000_i1138" DrawAspect="Content" ObjectID="_1599501498" r:id="rId280"/>
              </w:object>
            </w:r>
          </w:p>
        </w:tc>
      </w:tr>
      <w:tr w:rsidR="00E44CB0" w:rsidRPr="00FA1E1F" w:rsidTr="00D86067">
        <w:trPr>
          <w:trHeight w:hRule="exact" w:val="106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 xml:space="preserve">Внезапное расширение трубы при изменении площади живого сечения </w:t>
            </w:r>
            <w:proofErr w:type="gramStart"/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 xml:space="preserve"> </w:t>
            </w:r>
            <w:r w:rsidR="00881400" w:rsidRPr="00FA1E1F">
              <w:rPr>
                <w:rStyle w:val="99"/>
                <w:color w:val="000000"/>
                <w:sz w:val="28"/>
                <w:szCs w:val="28"/>
                <w:lang w:val="ru-RU"/>
              </w:rPr>
              <w:object w:dxaOrig="279" w:dyaOrig="340">
                <v:shape id="_x0000_i1139" type="#_x0000_t75" style="width:13.4pt;height:16.75pt" o:ole="">
                  <v:imagedata r:id="rId281" o:title=""/>
                </v:shape>
                <o:OLEObject Type="Embed" ProgID="Equation.3" ShapeID="_x0000_i1139" DrawAspect="Content" ObjectID="_1599501499" r:id="rId282"/>
              </w:objec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 xml:space="preserve"> до </w:t>
            </w:r>
            <w:r w:rsidR="00881400" w:rsidRPr="00FA1E1F">
              <w:rPr>
                <w:rStyle w:val="99"/>
                <w:color w:val="000000"/>
                <w:sz w:val="28"/>
                <w:szCs w:val="28"/>
                <w:lang w:val="ru-RU"/>
              </w:rPr>
              <w:object w:dxaOrig="300" w:dyaOrig="340">
                <v:shape id="_x0000_i1140" type="#_x0000_t75" style="width:15.05pt;height:16.75pt" o:ole="">
                  <v:imagedata r:id="rId283" o:title=""/>
                </v:shape>
                <o:OLEObject Type="Embed" ProgID="Equation.3" ShapeID="_x0000_i1140" DrawAspect="Content" ObjectID="_1599501500" r:id="rId284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9745A" w:rsidP="00FA1E1F">
            <w:pPr>
              <w:pStyle w:val="a3"/>
              <w:shd w:val="clear" w:color="auto" w:fill="auto"/>
              <w:spacing w:after="0" w:line="240" w:lineRule="auto"/>
              <w:ind w:firstLine="240"/>
              <w:jc w:val="left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2600" w:dyaOrig="380">
                <v:shape id="_x0000_i1141" type="#_x0000_t75" style="width:130.6pt;height:19.25pt" o:ole="">
                  <v:imagedata r:id="rId285" o:title=""/>
                </v:shape>
                <o:OLEObject Type="Embed" ProgID="Equation.3" ShapeID="_x0000_i1141" DrawAspect="Content" ObjectID="_1599501501" r:id="rId286"/>
              </w:objec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44CB0" w:rsidRPr="00FA1E1F" w:rsidRDefault="00881400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От 0,0 до 81,0 при изменении "</w:t>
            </w:r>
            <w:r w:rsidRPr="00FA1E1F">
              <w:rPr>
                <w:rStyle w:val="9"/>
                <w:color w:val="000000"/>
                <w:sz w:val="28"/>
                <w:szCs w:val="28"/>
              </w:rPr>
              <w:t>n</w:t>
            </w:r>
            <w:r w:rsidR="00E44CB0" w:rsidRPr="00FA1E1F">
              <w:rPr>
                <w:rStyle w:val="9"/>
                <w:color w:val="000000"/>
                <w:sz w:val="28"/>
                <w:szCs w:val="28"/>
                <w:lang w:val="ru-RU"/>
              </w:rPr>
              <w:t>" от 1,0 до 10,0</w:t>
            </w:r>
          </w:p>
        </w:tc>
      </w:tr>
      <w:tr w:rsidR="00E44CB0" w:rsidRPr="00FA1E1F" w:rsidTr="00D86067">
        <w:trPr>
          <w:trHeight w:hRule="exact" w:val="8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40" w:lineRule="auto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 xml:space="preserve">Внезапное сужение трубы при изменении площади живого сечения </w:t>
            </w:r>
            <w:proofErr w:type="gramStart"/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от</w:t>
            </w:r>
            <w:proofErr w:type="gramEnd"/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 xml:space="preserve"> </w:t>
            </w:r>
            <w:r w:rsidR="00881400" w:rsidRPr="00FA1E1F">
              <w:rPr>
                <w:rStyle w:val="99"/>
                <w:color w:val="000000"/>
                <w:sz w:val="28"/>
                <w:szCs w:val="28"/>
                <w:lang w:val="ru-RU"/>
              </w:rPr>
              <w:object w:dxaOrig="279" w:dyaOrig="340">
                <v:shape id="_x0000_i1142" type="#_x0000_t75" style="width:13.4pt;height:16.75pt" o:ole="">
                  <v:imagedata r:id="rId281" o:title=""/>
                </v:shape>
                <o:OLEObject Type="Embed" ProgID="Equation.3" ShapeID="_x0000_i1142" DrawAspect="Content" ObjectID="_1599501502" r:id="rId287"/>
              </w:objec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 xml:space="preserve">до </w:t>
            </w:r>
            <w:r w:rsidR="00881400" w:rsidRPr="00FA1E1F">
              <w:rPr>
                <w:rStyle w:val="99"/>
                <w:color w:val="000000"/>
                <w:sz w:val="28"/>
                <w:szCs w:val="28"/>
                <w:lang w:val="ru-RU"/>
              </w:rPr>
              <w:object w:dxaOrig="300" w:dyaOrig="340">
                <v:shape id="_x0000_i1143" type="#_x0000_t75" style="width:15.05pt;height:16.75pt" o:ole="">
                  <v:imagedata r:id="rId283" o:title=""/>
                </v:shape>
                <o:OLEObject Type="Embed" ProgID="Equation.3" ShapeID="_x0000_i1143" DrawAspect="Content" ObjectID="_1599501503" r:id="rId288"/>
              </w:objec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823FBE" w:rsidP="00FA1E1F">
            <w:pPr>
              <w:pStyle w:val="a3"/>
              <w:shd w:val="clear" w:color="auto" w:fill="auto"/>
              <w:spacing w:after="0" w:line="240" w:lineRule="auto"/>
              <w:ind w:firstLine="24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3140" w:dyaOrig="360">
                <v:shape id="_x0000_i1144" type="#_x0000_t75" style="width:156.55pt;height:18.4pt" o:ole="">
                  <v:imagedata r:id="rId289" o:title=""/>
                </v:shape>
                <o:OLEObject Type="Embed" ProgID="Equation.3" ShapeID="_x0000_i1144" DrawAspect="Content" ObjectID="_1599501504" r:id="rId290"/>
              </w:objec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E44CB0" w:rsidRPr="00FA1E1F" w:rsidRDefault="00881400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От 0,0 до 0,5 при изменении "</w:t>
            </w:r>
            <w:r w:rsidRPr="00FA1E1F">
              <w:rPr>
                <w:rStyle w:val="9"/>
                <w:color w:val="000000"/>
                <w:sz w:val="28"/>
                <w:szCs w:val="28"/>
              </w:rPr>
              <w:t>n</w:t>
            </w:r>
            <w:r w:rsidR="00E44CB0" w:rsidRPr="00FA1E1F">
              <w:rPr>
                <w:rStyle w:val="9"/>
                <w:color w:val="000000"/>
                <w:sz w:val="28"/>
                <w:szCs w:val="28"/>
                <w:lang w:val="ru-RU"/>
              </w:rPr>
              <w:t>" ог 1,0 до 0,01</w:t>
            </w:r>
          </w:p>
        </w:tc>
      </w:tr>
      <w:tr w:rsidR="00E44CB0" w:rsidRPr="00FA1E1F" w:rsidTr="00D86067">
        <w:trPr>
          <w:trHeight w:hRule="exact" w:val="8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Вентиль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с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прямым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затвором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881400" w:rsidP="00FA1E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Fonts w:ascii="Times New Roman" w:hAnsi="Times New Roman" w:cs="Times New Roman"/>
                <w:sz w:val="28"/>
                <w:szCs w:val="28"/>
              </w:rPr>
              <w:object w:dxaOrig="200" w:dyaOrig="120">
                <v:shape id="_x0000_i1145" type="#_x0000_t75" style="width:10.05pt;height:5.85pt" o:ole="">
                  <v:imagedata r:id="rId291" o:title=""/>
                </v:shape>
                <o:OLEObject Type="Embed" ProgID="Equation.3" ShapeID="_x0000_i1145" DrawAspect="Content" ObjectID="_1599501505" r:id="rId292"/>
              </w:objec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От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3,0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до</w:t>
            </w:r>
            <w:proofErr w:type="spellEnd"/>
            <w:r w:rsidR="00881400"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r w:rsidR="00881400" w:rsidRPr="00FA1E1F">
              <w:rPr>
                <w:rStyle w:val="9"/>
                <w:color w:val="000000"/>
                <w:sz w:val="28"/>
                <w:szCs w:val="28"/>
              </w:rPr>
              <w:object w:dxaOrig="240" w:dyaOrig="200">
                <v:shape id="_x0000_i1146" type="#_x0000_t75" style="width:12.55pt;height:10.05pt" o:ole="">
                  <v:imagedata r:id="rId293" o:title=""/>
                </v:shape>
                <o:OLEObject Type="Embed" ProgID="Equation.3" ShapeID="_x0000_i1146" DrawAspect="Content" ObjectID="_1599501506" r:id="rId294"/>
              </w:object>
            </w:r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</w:p>
        </w:tc>
      </w:tr>
      <w:tr w:rsidR="00E44CB0" w:rsidRPr="00FA1E1F" w:rsidTr="00D86067">
        <w:trPr>
          <w:trHeight w:hRule="exact" w:val="84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Кран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конусный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поворотный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881400" w:rsidP="00FA1E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Fonts w:ascii="Times New Roman" w:hAnsi="Times New Roman" w:cs="Times New Roman"/>
                <w:sz w:val="28"/>
                <w:szCs w:val="28"/>
              </w:rPr>
              <w:object w:dxaOrig="200" w:dyaOrig="120">
                <v:shape id="_x0000_i1147" type="#_x0000_t75" style="width:10.05pt;height:5.85pt" o:ole="">
                  <v:imagedata r:id="rId295" o:title=""/>
                </v:shape>
                <o:OLEObject Type="Embed" ProgID="Equation.3" ShapeID="_x0000_i1147" DrawAspect="Content" ObjectID="_1599501507" r:id="rId296"/>
              </w:objec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От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0,05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до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r w:rsidR="00881400" w:rsidRPr="00FA1E1F">
              <w:rPr>
                <w:rStyle w:val="9"/>
                <w:color w:val="000000"/>
                <w:sz w:val="28"/>
                <w:szCs w:val="28"/>
              </w:rPr>
              <w:object w:dxaOrig="240" w:dyaOrig="200">
                <v:shape id="_x0000_i1148" type="#_x0000_t75" style="width:12.55pt;height:10.05pt" o:ole="">
                  <v:imagedata r:id="rId297" o:title=""/>
                </v:shape>
                <o:OLEObject Type="Embed" ProgID="Equation.3" ShapeID="_x0000_i1148" DrawAspect="Content" ObjectID="_1599501508" r:id="rId298"/>
              </w:object>
            </w:r>
          </w:p>
        </w:tc>
      </w:tr>
      <w:tr w:rsidR="00E44CB0" w:rsidRPr="00FA1E1F" w:rsidTr="00D86067">
        <w:trPr>
          <w:trHeight w:hRule="exact" w:val="830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Вход в трубу при острых кромках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881400" w:rsidP="00FA1E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Fonts w:ascii="Times New Roman" w:hAnsi="Times New Roman" w:cs="Times New Roman"/>
                <w:sz w:val="28"/>
                <w:szCs w:val="28"/>
              </w:rPr>
              <w:object w:dxaOrig="200" w:dyaOrig="120">
                <v:shape id="_x0000_i1149" type="#_x0000_t75" style="width:10.05pt;height:5.85pt" o:ole="">
                  <v:imagedata r:id="rId295" o:title=""/>
                </v:shape>
                <o:OLEObject Type="Embed" ProgID="Equation.3" ShapeID="_x0000_i1149" DrawAspect="Content" ObjectID="_1599501509" r:id="rId299"/>
              </w:objec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0,5</w:t>
            </w:r>
          </w:p>
        </w:tc>
      </w:tr>
      <w:tr w:rsidR="00E44CB0" w:rsidRPr="00FA1E1F" w:rsidTr="00D86067">
        <w:trPr>
          <w:trHeight w:hRule="exact" w:val="83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Выход из трубы под уровень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44CB0" w:rsidRPr="00FA1E1F" w:rsidRDefault="00881400" w:rsidP="00FA1E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Fonts w:ascii="Times New Roman" w:hAnsi="Times New Roman" w:cs="Times New Roman"/>
                <w:sz w:val="28"/>
                <w:szCs w:val="28"/>
              </w:rPr>
              <w:object w:dxaOrig="200" w:dyaOrig="120">
                <v:shape id="_x0000_i1150" type="#_x0000_t75" style="width:10.05pt;height:5.85pt" o:ole="">
                  <v:imagedata r:id="rId295" o:title=""/>
                </v:shape>
                <o:OLEObject Type="Embed" ProgID="Equation.3" ShapeID="_x0000_i1150" DrawAspect="Content" ObjectID="_1599501510" r:id="rId300"/>
              </w:objec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1,0</w:t>
            </w:r>
          </w:p>
        </w:tc>
      </w:tr>
      <w:tr w:rsidR="00E44CB0" w:rsidRPr="00FA1E1F" w:rsidTr="00D86067">
        <w:trPr>
          <w:trHeight w:hRule="exact" w:val="355"/>
        </w:trPr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40" w:lineRule="exact"/>
              <w:ind w:firstLine="0"/>
              <w:jc w:val="both"/>
              <w:rPr>
                <w:sz w:val="28"/>
                <w:szCs w:val="28"/>
              </w:rPr>
            </w:pPr>
          </w:p>
          <w:p w:rsidR="00E44CB0" w:rsidRPr="00FA1E1F" w:rsidRDefault="00E44CB0" w:rsidP="00FA1E1F">
            <w:pPr>
              <w:pStyle w:val="a3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40" w:lineRule="exact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44CB0" w:rsidRPr="00FA1E1F" w:rsidRDefault="00E44CB0" w:rsidP="00FA1E1F">
            <w:pPr>
              <w:pStyle w:val="a3"/>
              <w:shd w:val="clear" w:color="auto" w:fill="auto"/>
              <w:spacing w:after="0" w:line="240" w:lineRule="exact"/>
              <w:ind w:firstLine="0"/>
              <w:jc w:val="both"/>
              <w:rPr>
                <w:sz w:val="28"/>
                <w:szCs w:val="28"/>
              </w:rPr>
            </w:pPr>
          </w:p>
        </w:tc>
      </w:tr>
    </w:tbl>
    <w:p w:rsidR="00E44CB0" w:rsidRPr="00FA1E1F" w:rsidRDefault="00E44CB0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4CB0" w:rsidRPr="00FA1E1F" w:rsidRDefault="00E44CB0" w:rsidP="00FA1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1E1F">
        <w:rPr>
          <w:rFonts w:ascii="Times New Roman" w:hAnsi="Times New Roman" w:cs="Times New Roman"/>
          <w:sz w:val="28"/>
          <w:szCs w:val="28"/>
        </w:rPr>
        <w:lastRenderedPageBreak/>
        <w:t>Примечание: коэффициент изменения площади живого сечения равен</w:t>
      </w:r>
      <w:r w:rsidR="00D86067" w:rsidRPr="00FA1E1F">
        <w:rPr>
          <w:rFonts w:ascii="Times New Roman" w:hAnsi="Times New Roman" w:cs="Times New Roman"/>
          <w:sz w:val="28"/>
          <w:szCs w:val="28"/>
        </w:rPr>
        <w:t>:</w:t>
      </w:r>
    </w:p>
    <w:p w:rsidR="00D86067" w:rsidRPr="00FA1E1F" w:rsidRDefault="00D86067" w:rsidP="00FA1E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FA1E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823FBE" w:rsidRPr="00FA1E1F">
        <w:rPr>
          <w:rFonts w:ascii="Times New Roman" w:hAnsi="Times New Roman" w:cs="Times New Roman"/>
          <w:position w:val="-30"/>
          <w:sz w:val="28"/>
          <w:szCs w:val="28"/>
          <w:lang w:val="en-US"/>
        </w:rPr>
        <w:object w:dxaOrig="740" w:dyaOrig="680">
          <v:shape id="_x0000_i1151" type="#_x0000_t75" style="width:36.85pt;height:34.35pt" o:ole="">
            <v:imagedata r:id="rId301" o:title=""/>
          </v:shape>
          <o:OLEObject Type="Embed" ProgID="Equation.3" ShapeID="_x0000_i1151" DrawAspect="Content" ObjectID="_1599501511" r:id="rId302"/>
        </w:object>
      </w:r>
    </w:p>
    <w:p w:rsidR="006439DE" w:rsidRPr="00FA1E1F" w:rsidRDefault="006439DE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9DE" w:rsidRPr="00FA1E1F" w:rsidRDefault="006439DE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9DE" w:rsidRPr="00FA1E1F" w:rsidRDefault="006439DE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9DE" w:rsidRPr="00FA1E1F" w:rsidRDefault="006439DE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9DE" w:rsidRPr="00FA1E1F" w:rsidRDefault="006439DE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9DE" w:rsidRPr="00FA1E1F" w:rsidRDefault="006439DE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9DE" w:rsidRPr="00FA1E1F" w:rsidRDefault="006439DE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9DE" w:rsidRPr="00FA1E1F" w:rsidRDefault="006439DE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9DE" w:rsidRPr="00FA1E1F" w:rsidRDefault="006439DE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9DE" w:rsidRPr="00FA1E1F" w:rsidRDefault="006439DE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9DE" w:rsidRPr="00FA1E1F" w:rsidRDefault="006439DE" w:rsidP="00FA1E1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6439DE" w:rsidRPr="00FA1E1F" w:rsidRDefault="006439DE" w:rsidP="00FA1E1F">
      <w:pPr>
        <w:pStyle w:val="110"/>
        <w:shd w:val="clear" w:color="auto" w:fill="auto"/>
        <w:spacing w:after="0" w:line="379" w:lineRule="exact"/>
        <w:ind w:firstLine="0"/>
        <w:jc w:val="left"/>
        <w:rPr>
          <w:sz w:val="28"/>
          <w:szCs w:val="28"/>
        </w:rPr>
      </w:pPr>
      <w:bookmarkStart w:id="31" w:name="bookmark33"/>
      <w:r w:rsidRPr="00FA1E1F">
        <w:rPr>
          <w:rStyle w:val="11"/>
          <w:b/>
          <w:bCs/>
          <w:color w:val="000000"/>
          <w:sz w:val="28"/>
          <w:szCs w:val="28"/>
        </w:rPr>
        <w:t>Лабораторная работа № 4 Изучение работы сифона</w:t>
      </w:r>
      <w:bookmarkEnd w:id="31"/>
    </w:p>
    <w:p w:rsidR="006439DE" w:rsidRPr="00FA1E1F" w:rsidRDefault="006439DE" w:rsidP="00301795">
      <w:pPr>
        <w:pStyle w:val="120"/>
        <w:numPr>
          <w:ilvl w:val="0"/>
          <w:numId w:val="22"/>
        </w:numPr>
        <w:shd w:val="clear" w:color="auto" w:fill="auto"/>
        <w:spacing w:before="0" w:line="240" w:lineRule="exact"/>
        <w:ind w:firstLine="280"/>
        <w:jc w:val="left"/>
        <w:rPr>
          <w:sz w:val="28"/>
          <w:szCs w:val="28"/>
        </w:rPr>
      </w:pPr>
      <w:bookmarkStart w:id="32" w:name="bookmark34"/>
      <w:r w:rsidRPr="00FA1E1F">
        <w:rPr>
          <w:rStyle w:val="12"/>
          <w:b/>
          <w:bCs/>
          <w:color w:val="000000"/>
          <w:sz w:val="28"/>
          <w:szCs w:val="28"/>
        </w:rPr>
        <w:t xml:space="preserve"> Цель работы</w:t>
      </w:r>
      <w:bookmarkEnd w:id="32"/>
    </w:p>
    <w:p w:rsidR="006439DE" w:rsidRPr="00FA1E1F" w:rsidRDefault="006439DE" w:rsidP="00FA1E1F">
      <w:pPr>
        <w:pStyle w:val="a3"/>
        <w:shd w:val="clear" w:color="auto" w:fill="auto"/>
        <w:spacing w:after="0" w:line="331" w:lineRule="exact"/>
        <w:ind w:firstLine="6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Ознакомиться с принципиальным устройством, работой и расчётом сифона.</w:t>
      </w:r>
    </w:p>
    <w:p w:rsidR="006439DE" w:rsidRPr="00FA1E1F" w:rsidRDefault="006439DE" w:rsidP="00301795">
      <w:pPr>
        <w:pStyle w:val="120"/>
        <w:numPr>
          <w:ilvl w:val="0"/>
          <w:numId w:val="22"/>
        </w:numPr>
        <w:shd w:val="clear" w:color="auto" w:fill="auto"/>
        <w:spacing w:before="0" w:line="317" w:lineRule="exact"/>
        <w:ind w:firstLine="280"/>
        <w:jc w:val="left"/>
        <w:rPr>
          <w:sz w:val="28"/>
          <w:szCs w:val="28"/>
        </w:rPr>
      </w:pPr>
      <w:bookmarkStart w:id="33" w:name="bookmark35"/>
      <w:r w:rsidRPr="00FA1E1F">
        <w:rPr>
          <w:rStyle w:val="12"/>
          <w:b/>
          <w:bCs/>
          <w:color w:val="000000"/>
          <w:sz w:val="28"/>
          <w:szCs w:val="28"/>
        </w:rPr>
        <w:t xml:space="preserve"> Задачи исследований</w:t>
      </w:r>
      <w:bookmarkEnd w:id="33"/>
    </w:p>
    <w:p w:rsidR="006439DE" w:rsidRPr="00FA1E1F" w:rsidRDefault="006439DE" w:rsidP="00301795">
      <w:pPr>
        <w:pStyle w:val="a3"/>
        <w:numPr>
          <w:ilvl w:val="0"/>
          <w:numId w:val="23"/>
        </w:numPr>
        <w:shd w:val="clear" w:color="auto" w:fill="auto"/>
        <w:spacing w:after="0" w:line="317" w:lineRule="exact"/>
        <w:ind w:firstLine="28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Определить расходы сифона в зависимости от разности уровней в на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порном и приемном резервуарах</w:t>
      </w:r>
    </w:p>
    <w:p w:rsidR="006439DE" w:rsidRPr="00FA1E1F" w:rsidRDefault="006439DE" w:rsidP="00301795">
      <w:pPr>
        <w:pStyle w:val="a3"/>
        <w:numPr>
          <w:ilvl w:val="0"/>
          <w:numId w:val="23"/>
        </w:numPr>
        <w:shd w:val="clear" w:color="auto" w:fill="auto"/>
        <w:spacing w:after="0" w:line="317" w:lineRule="exact"/>
        <w:ind w:firstLine="28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Установить значения коэффициента расхода сифона расчётным и экспе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риментальным путём.</w:t>
      </w:r>
    </w:p>
    <w:p w:rsidR="006439DE" w:rsidRPr="00FA1E1F" w:rsidRDefault="006439DE" w:rsidP="00301795">
      <w:pPr>
        <w:pStyle w:val="a3"/>
        <w:numPr>
          <w:ilvl w:val="0"/>
          <w:numId w:val="23"/>
        </w:numPr>
        <w:shd w:val="clear" w:color="auto" w:fill="auto"/>
        <w:spacing w:after="0" w:line="317" w:lineRule="exact"/>
        <w:ind w:firstLine="28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Установить значения вакуума в самой высокой точке сифона.</w:t>
      </w:r>
    </w:p>
    <w:p w:rsidR="006439DE" w:rsidRPr="00FA1E1F" w:rsidRDefault="006439DE" w:rsidP="00301795">
      <w:pPr>
        <w:pStyle w:val="120"/>
        <w:numPr>
          <w:ilvl w:val="0"/>
          <w:numId w:val="22"/>
        </w:numPr>
        <w:shd w:val="clear" w:color="auto" w:fill="auto"/>
        <w:spacing w:before="0" w:line="322" w:lineRule="exact"/>
        <w:ind w:firstLine="280"/>
        <w:jc w:val="left"/>
        <w:rPr>
          <w:sz w:val="28"/>
          <w:szCs w:val="28"/>
        </w:rPr>
      </w:pPr>
      <w:bookmarkStart w:id="34" w:name="bookmark36"/>
      <w:r w:rsidRPr="00FA1E1F">
        <w:rPr>
          <w:rStyle w:val="12"/>
          <w:b/>
          <w:bCs/>
          <w:color w:val="000000"/>
          <w:sz w:val="28"/>
          <w:szCs w:val="28"/>
        </w:rPr>
        <w:t xml:space="preserve"> Теоретические положения</w:t>
      </w:r>
      <w:bookmarkEnd w:id="34"/>
    </w:p>
    <w:p w:rsidR="006439DE" w:rsidRPr="00FA1E1F" w:rsidRDefault="006439DE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Сифоном называется самотечная труба, часть которой расположена выше свободной поверхности жидкости в напорном резервуаре. Сифон пред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ставляет собой трубопровод, работающий под вакуумом.</w:t>
      </w:r>
    </w:p>
    <w:p w:rsidR="006439DE" w:rsidRPr="00FA1E1F" w:rsidRDefault="006439DE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Движение жидкости в сифоне происходит за счет разности уровней в напорном и приёмном резервуарах </w:t>
      </w:r>
      <w:r w:rsidRPr="00FA1E1F">
        <w:rPr>
          <w:rStyle w:val="1pt2"/>
          <w:color w:val="000000"/>
          <w:spacing w:val="6"/>
          <w:sz w:val="28"/>
          <w:szCs w:val="28"/>
        </w:rPr>
        <w:t>Ah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Для пуска сифона необходимо уда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лить воздух из его верхней части воздушным насосом. Тогда жидкость из на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порного резервуара поднимется по восходящей ветви сифона и по сбросной ветви попадет в приёмный резервуар. Работа сифона возможна только при полном заполнении полости сифона жидкостью.</w:t>
      </w:r>
    </w:p>
    <w:p w:rsidR="006439DE" w:rsidRPr="00FA1E1F" w:rsidRDefault="006439DE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Сифонные трубопроводы широко используются в качестве водосбро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сов, для опорожнения водоёмов, при прокладке труб через возвышенность, для слива жидкости из цистерн и других ёмкостей.</w:t>
      </w:r>
    </w:p>
    <w:p w:rsidR="006439DE" w:rsidRPr="00FA1E1F" w:rsidRDefault="006439DE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Расчёт сифона - частный случай расчёта коротких трубопроводов с ис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пользованием уравнения Д. Бернулли. Расчёт сифонного трубопровода за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ключается в определении его пропускной способности и предельной высоты, при которой он может работать. Расход сифона определяется формулой</w:t>
      </w:r>
    </w:p>
    <w:p w:rsidR="006439DE" w:rsidRPr="00FA1E1F" w:rsidRDefault="00AD052C" w:rsidP="00FA1E1F">
      <w:pPr>
        <w:pStyle w:val="a3"/>
        <w:shd w:val="clear" w:color="auto" w:fill="auto"/>
        <w:tabs>
          <w:tab w:val="right" w:pos="8906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object w:dxaOrig="1880" w:dyaOrig="400">
          <v:shape id="_x0000_i1152" type="#_x0000_t75" style="width:93.75pt;height:20.1pt" o:ole="">
            <v:imagedata r:id="rId303" o:title=""/>
          </v:shape>
          <o:OLEObject Type="Embed" ProgID="Equation.3" ShapeID="_x0000_i1152" DrawAspect="Content" ObjectID="_1599501512" r:id="rId304"/>
        </w:object>
      </w:r>
      <w:r w:rsidR="006439DE" w:rsidRPr="00FA1E1F">
        <w:rPr>
          <w:rStyle w:val="1pt2"/>
          <w:color w:val="000000"/>
          <w:spacing w:val="6"/>
          <w:sz w:val="28"/>
          <w:szCs w:val="28"/>
          <w:lang w:val="ru-RU"/>
        </w:rPr>
        <w:tab/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(1</w:t>
      </w:r>
      <w:r w:rsidR="006439DE" w:rsidRPr="00FA1E1F">
        <w:rPr>
          <w:rStyle w:val="1pt2"/>
          <w:color w:val="000000"/>
          <w:spacing w:val="6"/>
          <w:sz w:val="28"/>
          <w:szCs w:val="28"/>
          <w:lang w:val="ru-RU"/>
        </w:rPr>
        <w:t>)</w:t>
      </w:r>
    </w:p>
    <w:p w:rsidR="006439DE" w:rsidRPr="00FA1E1F" w:rsidRDefault="006439DE" w:rsidP="00FA1E1F">
      <w:pPr>
        <w:pStyle w:val="a3"/>
        <w:shd w:val="clear" w:color="auto" w:fill="auto"/>
        <w:spacing w:after="0" w:line="34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AD052C" w:rsidRPr="00FA1E1F">
        <w:rPr>
          <w:position w:val="-10"/>
          <w:sz w:val="28"/>
          <w:szCs w:val="28"/>
        </w:rPr>
        <w:object w:dxaOrig="240" w:dyaOrig="320">
          <v:shape id="_x0000_i1153" type="#_x0000_t75" style="width:12.55pt;height:16.75pt" o:ole="">
            <v:imagedata r:id="rId305" o:title=""/>
          </v:shape>
          <o:OLEObject Type="Embed" ProgID="Equation.3" ShapeID="_x0000_i1153" DrawAspect="Content" ObjectID="_1599501513" r:id="rId306"/>
        </w:object>
      </w:r>
      <w:r w:rsidRPr="00FA1E1F">
        <w:rPr>
          <w:rStyle w:val="17pt"/>
          <w:color w:val="000000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 расход сифона, м /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6439DE" w:rsidRPr="00FA1E1F" w:rsidRDefault="00AD052C" w:rsidP="00FA1E1F">
      <w:pPr>
        <w:pStyle w:val="a3"/>
        <w:shd w:val="clear" w:color="auto" w:fill="auto"/>
        <w:spacing w:after="0" w:line="240" w:lineRule="exact"/>
        <w:ind w:firstLine="0"/>
        <w:jc w:val="both"/>
        <w:rPr>
          <w:sz w:val="28"/>
          <w:szCs w:val="28"/>
        </w:rPr>
      </w:pPr>
      <w:r w:rsidRPr="00FA1E1F">
        <w:rPr>
          <w:sz w:val="28"/>
          <w:szCs w:val="28"/>
        </w:rPr>
        <w:t xml:space="preserve">      </w:t>
      </w:r>
      <w:r w:rsidRPr="00FA1E1F">
        <w:rPr>
          <w:position w:val="-12"/>
          <w:sz w:val="28"/>
          <w:szCs w:val="28"/>
        </w:rPr>
        <w:object w:dxaOrig="340" w:dyaOrig="360">
          <v:shape id="_x0000_i1154" type="#_x0000_t75" style="width:16.75pt;height:18.4pt" o:ole="">
            <v:imagedata r:id="rId307" o:title=""/>
          </v:shape>
          <o:OLEObject Type="Embed" ProgID="Equation.3" ShapeID="_x0000_i1154" DrawAspect="Content" ObjectID="_1599501514" r:id="rId308"/>
        </w:object>
      </w:r>
      <w:r w:rsidR="006439DE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коэффициент расхода сифона;</w:t>
      </w:r>
    </w:p>
    <w:p w:rsidR="006439DE" w:rsidRPr="00FA1E1F" w:rsidRDefault="00AD052C" w:rsidP="00FA1E1F">
      <w:pPr>
        <w:pStyle w:val="a3"/>
        <w:shd w:val="clear" w:color="auto" w:fill="auto"/>
        <w:spacing w:after="0" w:line="240" w:lineRule="exact"/>
        <w:ind w:firstLine="0"/>
        <w:jc w:val="both"/>
        <w:rPr>
          <w:sz w:val="28"/>
          <w:szCs w:val="28"/>
        </w:rPr>
      </w:pPr>
      <w:r w:rsidRPr="00FA1E1F">
        <w:rPr>
          <w:sz w:val="28"/>
          <w:szCs w:val="28"/>
        </w:rPr>
        <w:t xml:space="preserve">      </w:t>
      </w:r>
      <w:r w:rsidRPr="00FA1E1F">
        <w:rPr>
          <w:position w:val="-6"/>
          <w:sz w:val="28"/>
          <w:szCs w:val="28"/>
        </w:rPr>
        <w:object w:dxaOrig="240" w:dyaOrig="220">
          <v:shape id="_x0000_i1155" type="#_x0000_t75" style="width:12.55pt;height:11.7pt" o:ole="">
            <v:imagedata r:id="rId309" o:title=""/>
          </v:shape>
          <o:OLEObject Type="Embed" ProgID="Equation.3" ShapeID="_x0000_i1155" DrawAspect="Content" ObjectID="_1599501515" r:id="rId310"/>
        </w:object>
      </w:r>
      <w:r w:rsidR="006439DE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площадь живого сечения сифона, м</w:t>
      </w:r>
      <w:proofErr w:type="gramStart"/>
      <w:r w:rsidR="006439DE" w:rsidRPr="00FA1E1F">
        <w:rPr>
          <w:rStyle w:val="1pt2"/>
          <w:color w:val="000000"/>
          <w:spacing w:val="6"/>
          <w:sz w:val="28"/>
          <w:szCs w:val="28"/>
          <w:vertAlign w:val="superscript"/>
          <w:lang w:val="ru-RU"/>
        </w:rPr>
        <w:t>2</w:t>
      </w:r>
      <w:proofErr w:type="gramEnd"/>
      <w:r w:rsidR="006439DE"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6439DE" w:rsidRPr="00FA1E1F" w:rsidRDefault="00AD052C" w:rsidP="00FA1E1F">
      <w:pPr>
        <w:pStyle w:val="a3"/>
        <w:shd w:val="clear" w:color="auto" w:fill="auto"/>
        <w:spacing w:after="0" w:line="240" w:lineRule="exact"/>
        <w:ind w:firstLine="0"/>
        <w:jc w:val="both"/>
        <w:rPr>
          <w:sz w:val="28"/>
          <w:szCs w:val="28"/>
        </w:rPr>
      </w:pPr>
      <w:r w:rsidRPr="00FA1E1F">
        <w:rPr>
          <w:sz w:val="28"/>
          <w:szCs w:val="28"/>
        </w:rPr>
        <w:t xml:space="preserve">      </w:t>
      </w:r>
      <w:r w:rsidRPr="00FA1E1F">
        <w:rPr>
          <w:position w:val="-6"/>
          <w:sz w:val="28"/>
          <w:szCs w:val="28"/>
        </w:rPr>
        <w:object w:dxaOrig="340" w:dyaOrig="279">
          <v:shape id="_x0000_i1156" type="#_x0000_t75" style="width:16.75pt;height:13.4pt" o:ole="">
            <v:imagedata r:id="rId311" o:title=""/>
          </v:shape>
          <o:OLEObject Type="Embed" ProgID="Equation.3" ShapeID="_x0000_i1156" DrawAspect="Content" ObjectID="_1599501516" r:id="rId312"/>
        </w:object>
      </w:r>
      <w:r w:rsidR="006439DE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действующий напор, </w:t>
      </w:r>
      <w:proofErr w:type="gramStart"/>
      <w:r w:rsidR="006439DE"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="006439DE"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6439DE" w:rsidRPr="00FA1E1F" w:rsidRDefault="006439DE" w:rsidP="00FA1E1F">
      <w:pPr>
        <w:pStyle w:val="a3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 выборе расчётных сечений на уровне воды в напорном и приёмном ре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зервуарах и совмещении плоскости сравнения с уровнем воды в приёмном резервуаре получим</w:t>
      </w:r>
    </w:p>
    <w:p w:rsidR="006439DE" w:rsidRPr="00FA1E1F" w:rsidRDefault="00AD052C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E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1D42A2" w:rsidRPr="00FA1E1F">
        <w:rPr>
          <w:rFonts w:ascii="Times New Roman" w:hAnsi="Times New Roman" w:cs="Times New Roman"/>
          <w:position w:val="-28"/>
          <w:sz w:val="28"/>
          <w:szCs w:val="28"/>
        </w:rPr>
        <w:object w:dxaOrig="3460" w:dyaOrig="700">
          <v:shape id="_x0000_i1157" type="#_x0000_t75" style="width:172.45pt;height:35.15pt" o:ole="">
            <v:imagedata r:id="rId313" o:title=""/>
          </v:shape>
          <o:OLEObject Type="Embed" ProgID="Equation.3" ShapeID="_x0000_i1157" DrawAspect="Content" ObjectID="_1599501517" r:id="rId314"/>
        </w:object>
      </w:r>
      <w:r w:rsidRPr="00FA1E1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FA1E1F">
        <w:rPr>
          <w:rStyle w:val="1pt2"/>
          <w:rFonts w:cs="Times New Roman"/>
          <w:color w:val="000000"/>
          <w:spacing w:val="6"/>
          <w:sz w:val="28"/>
          <w:szCs w:val="28"/>
          <w:lang w:val="ru-RU"/>
        </w:rPr>
        <w:t>(2)</w:t>
      </w:r>
    </w:p>
    <w:p w:rsidR="006439DE" w:rsidRPr="00FA1E1F" w:rsidRDefault="006439DE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D052C" w:rsidRPr="00FA1E1F" w:rsidRDefault="00AD052C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439DE" w:rsidRPr="00FA1E1F" w:rsidRDefault="006439DE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39DE" w:rsidRPr="00FA1E1F" w:rsidRDefault="006439DE" w:rsidP="00FA1E1F">
      <w:pPr>
        <w:pStyle w:val="a3"/>
        <w:shd w:val="clear" w:color="auto" w:fill="auto"/>
        <w:spacing w:after="0" w:line="24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A907B0" w:rsidRPr="00FA1E1F">
        <w:rPr>
          <w:position w:val="-6"/>
          <w:sz w:val="28"/>
          <w:szCs w:val="28"/>
        </w:rPr>
        <w:object w:dxaOrig="340" w:dyaOrig="279">
          <v:shape id="_x0000_i1158" type="#_x0000_t75" style="width:16.75pt;height:13.4pt" o:ole="">
            <v:imagedata r:id="rId315" o:title=""/>
          </v:shape>
          <o:OLEObject Type="Embed" ProgID="Equation.3" ShapeID="_x0000_i1158" DrawAspect="Content" ObjectID="_1599501518" r:id="rId316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= </w:t>
      </w:r>
      <w:r w:rsidRPr="00FA1E1F">
        <w:rPr>
          <w:rStyle w:val="1pt2"/>
          <w:color w:val="000000"/>
          <w:spacing w:val="6"/>
          <w:sz w:val="28"/>
          <w:szCs w:val="28"/>
        </w:rPr>
        <w:t>z</w:t>
      </w:r>
      <w:r w:rsidR="00A907B0"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1</w:t>
      </w:r>
      <w:r w:rsidR="00A907B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="001D42A2" w:rsidRPr="00FA1E1F">
        <w:rPr>
          <w:rStyle w:val="1pt2"/>
          <w:color w:val="000000"/>
          <w:spacing w:val="6"/>
          <w:sz w:val="28"/>
          <w:szCs w:val="28"/>
          <w:lang w:val="ru-RU"/>
        </w:rPr>
        <w:object w:dxaOrig="200" w:dyaOrig="120">
          <v:shape id="_x0000_i1159" type="#_x0000_t75" style="width:10.05pt;height:5.85pt" o:ole="">
            <v:imagedata r:id="rId317" o:title=""/>
          </v:shape>
          <o:OLEObject Type="Embed" ProgID="Equation.3" ShapeID="_x0000_i1159" DrawAspect="Content" ObjectID="_1599501519" r:id="rId318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</w:rPr>
        <w:t>z</w:t>
      </w:r>
      <w:r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2</w:t>
      </w:r>
      <w:r w:rsidR="00A907B0"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действующий напор,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6439DE" w:rsidRPr="00FA1E1F" w:rsidRDefault="006439DE" w:rsidP="00FA1E1F">
      <w:pPr>
        <w:pStyle w:val="a3"/>
        <w:shd w:val="clear" w:color="auto" w:fill="auto"/>
        <w:spacing w:after="0" w:line="389" w:lineRule="exact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vertAlign w:val="superscript"/>
        </w:rPr>
        <w:t>Z</w:t>
      </w:r>
      <w:r w:rsidR="00A907B0" w:rsidRPr="00FA1E1F">
        <w:rPr>
          <w:rStyle w:val="1pt2"/>
          <w:color w:val="000000"/>
          <w:spacing w:val="6"/>
          <w:sz w:val="28"/>
          <w:szCs w:val="28"/>
          <w:lang w:val="ru-RU"/>
        </w:rPr>
        <w:t>1 -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уровень воды в напорном резервуаре относительно плоскости сравне-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br/>
        <w:t>ния, м;</w:t>
      </w:r>
    </w:p>
    <w:p w:rsidR="006439DE" w:rsidRPr="00FA1E1F" w:rsidRDefault="006439DE" w:rsidP="00FA1E1F">
      <w:pPr>
        <w:pStyle w:val="a3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>z</w:t>
      </w:r>
      <w:r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2</w:t>
      </w:r>
      <w:r w:rsidR="00A907B0"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 уровень воды в приемном резервуаре относительно плоскости сравне-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br/>
        <w:t>ния, м;</w:t>
      </w:r>
    </w:p>
    <w:p w:rsidR="006439DE" w:rsidRPr="00FA1E1F" w:rsidRDefault="00A907B0" w:rsidP="00FA1E1F">
      <w:pPr>
        <w:pStyle w:val="a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FA1E1F">
        <w:rPr>
          <w:position w:val="-6"/>
          <w:sz w:val="28"/>
          <w:szCs w:val="28"/>
        </w:rPr>
        <w:object w:dxaOrig="220" w:dyaOrig="279">
          <v:shape id="_x0000_i1160" type="#_x0000_t75" style="width:11.7pt;height:13.4pt" o:ole="">
            <v:imagedata r:id="rId319" o:title=""/>
          </v:shape>
          <o:OLEObject Type="Embed" ProgID="Equation.3" ShapeID="_x0000_i1160" DrawAspect="Content" ObjectID="_1599501520" r:id="rId320"/>
        </w:object>
      </w:r>
      <w:r w:rsidR="006439DE" w:rsidRPr="00FA1E1F">
        <w:rPr>
          <w:rStyle w:val="a6"/>
          <w:color w:val="000000"/>
          <w:sz w:val="28"/>
          <w:szCs w:val="28"/>
          <w:lang w:val="ru-RU"/>
        </w:rPr>
        <w:t xml:space="preserve"> -</w:t>
      </w:r>
      <w:r w:rsidR="006439DE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коэффициент Дарси;</w:t>
      </w:r>
    </w:p>
    <w:p w:rsidR="006439DE" w:rsidRPr="00FA1E1F" w:rsidRDefault="006439DE" w:rsidP="00FA1E1F">
      <w:pPr>
        <w:pStyle w:val="a3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>L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длина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сифона, м;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br/>
      </w:r>
      <w:r w:rsidRPr="00FA1E1F">
        <w:rPr>
          <w:rStyle w:val="1pt2"/>
          <w:color w:val="000000"/>
          <w:spacing w:val="6"/>
          <w:sz w:val="28"/>
          <w:szCs w:val="28"/>
        </w:rPr>
        <w:t>d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диаметр сифона, м;</w:t>
      </w:r>
    </w:p>
    <w:p w:rsidR="006439DE" w:rsidRPr="00FA1E1F" w:rsidRDefault="001D42A2" w:rsidP="00FA1E1F">
      <w:pPr>
        <w:pStyle w:val="a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FA1E1F">
        <w:rPr>
          <w:position w:val="-10"/>
          <w:sz w:val="28"/>
          <w:szCs w:val="28"/>
        </w:rPr>
        <w:object w:dxaOrig="1320" w:dyaOrig="340">
          <v:shape id="_x0000_i1161" type="#_x0000_t75" style="width:66.15pt;height:16.75pt" o:ole="">
            <v:imagedata r:id="rId321" o:title=""/>
          </v:shape>
          <o:OLEObject Type="Embed" ProgID="Equation.3" ShapeID="_x0000_i1161" DrawAspect="Content" ObjectID="_1599501521" r:id="rId322"/>
        </w:object>
      </w:r>
      <w:r w:rsidR="006439DE" w:rsidRPr="00FA1E1F">
        <w:rPr>
          <w:rStyle w:val="1pt2"/>
          <w:color w:val="000000"/>
          <w:spacing w:val="6"/>
          <w:sz w:val="28"/>
          <w:szCs w:val="28"/>
          <w:lang w:val="ru-RU"/>
        </w:rPr>
        <w:t>- местные потери на вход, повороты и выход из сифона;</w:t>
      </w:r>
    </w:p>
    <w:p w:rsidR="006439DE" w:rsidRPr="00FA1E1F" w:rsidRDefault="006439DE" w:rsidP="00FA1E1F">
      <w:pPr>
        <w:pStyle w:val="a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>V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скорость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движения воды в сифоне, м/с.</w:t>
      </w:r>
    </w:p>
    <w:p w:rsidR="006439DE" w:rsidRPr="00FA1E1F" w:rsidRDefault="006439DE" w:rsidP="00FA1E1F">
      <w:pPr>
        <w:pStyle w:val="a3"/>
        <w:shd w:val="clear" w:color="auto" w:fill="auto"/>
        <w:tabs>
          <w:tab w:val="right" w:pos="5541"/>
          <w:tab w:val="center" w:pos="6141"/>
          <w:tab w:val="center" w:pos="7187"/>
          <w:tab w:val="right" w:pos="8984"/>
          <w:tab w:val="right" w:pos="9410"/>
        </w:tabs>
        <w:spacing w:after="0" w:line="240" w:lineRule="auto"/>
        <w:ind w:firstLine="0"/>
        <w:jc w:val="both"/>
        <w:rPr>
          <w:color w:val="000000"/>
          <w:sz w:val="28"/>
          <w:szCs w:val="28"/>
          <w:lang w:eastAsia="en-US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Обозн</w:t>
      </w:r>
      <w:r w:rsidR="001D42A2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ачив выражение в скобках через </w:t>
      </w:r>
      <w:r w:rsidR="001D42A2" w:rsidRPr="00FA1E1F">
        <w:rPr>
          <w:rStyle w:val="1pt2"/>
          <w:color w:val="000000"/>
          <w:spacing w:val="6"/>
          <w:sz w:val="28"/>
          <w:szCs w:val="28"/>
          <w:lang w:val="ru-RU"/>
        </w:rPr>
        <w:object w:dxaOrig="600" w:dyaOrig="400">
          <v:shape id="_x0000_i1162" type="#_x0000_t75" style="width:30.15pt;height:20.1pt" o:ole="">
            <v:imagedata r:id="rId323" o:title=""/>
          </v:shape>
          <o:OLEObject Type="Embed" ProgID="Equation.3" ShapeID="_x0000_i1162" DrawAspect="Content" ObjectID="_1599501522" r:id="rId324"/>
        </w:object>
      </w:r>
      <w:r w:rsidR="001D42A2" w:rsidRPr="00FA1E1F">
        <w:rPr>
          <w:rStyle w:val="1pt2"/>
          <w:color w:val="000000"/>
          <w:spacing w:val="6"/>
          <w:sz w:val="28"/>
          <w:szCs w:val="28"/>
          <w:lang w:val="ru-RU"/>
        </w:rPr>
        <w:t>,</w:t>
      </w:r>
      <w:r w:rsidR="001D42A2" w:rsidRPr="00FA1E1F">
        <w:rPr>
          <w:rStyle w:val="1pt2"/>
          <w:color w:val="000000"/>
          <w:spacing w:val="6"/>
          <w:sz w:val="28"/>
          <w:szCs w:val="28"/>
          <w:lang w:val="ru-RU"/>
        </w:rPr>
        <w:tab/>
        <w:t>найдём</w:t>
      </w:r>
      <w:r w:rsidR="001D42A2" w:rsidRPr="00FA1E1F">
        <w:rPr>
          <w:rStyle w:val="1pt2"/>
          <w:color w:val="000000"/>
          <w:spacing w:val="6"/>
          <w:sz w:val="28"/>
          <w:szCs w:val="28"/>
          <w:lang w:val="ru-RU"/>
        </w:rPr>
        <w:tab/>
        <w:t>скорость</w:t>
      </w:r>
      <w:r w:rsidR="001D42A2" w:rsidRPr="00FA1E1F">
        <w:rPr>
          <w:rStyle w:val="1pt2"/>
          <w:color w:val="000000"/>
          <w:spacing w:val="6"/>
          <w:sz w:val="28"/>
          <w:szCs w:val="28"/>
          <w:lang w:val="ru-RU"/>
        </w:rPr>
        <w:tab/>
        <w:t xml:space="preserve">движения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воды в сифоне</w:t>
      </w:r>
    </w:p>
    <w:p w:rsidR="006439DE" w:rsidRPr="00FA1E1F" w:rsidRDefault="001D42A2" w:rsidP="00FA1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1E1F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Pr="00FA1E1F">
        <w:rPr>
          <w:rFonts w:ascii="Times New Roman" w:hAnsi="Times New Roman" w:cs="Times New Roman"/>
          <w:position w:val="-40"/>
          <w:sz w:val="28"/>
          <w:szCs w:val="28"/>
          <w:lang w:val="en-US"/>
        </w:rPr>
        <w:object w:dxaOrig="2180" w:dyaOrig="780">
          <v:shape id="_x0000_i1163" type="#_x0000_t75" style="width:108.85pt;height:38.5pt" o:ole="">
            <v:imagedata r:id="rId325" o:title=""/>
          </v:shape>
          <o:OLEObject Type="Embed" ProgID="Equation.3" ShapeID="_x0000_i1163" DrawAspect="Content" ObjectID="_1599501523" r:id="rId326"/>
        </w:object>
      </w:r>
      <w:r w:rsidRPr="00FA1E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 w:rsidRPr="00FA1E1F">
        <w:rPr>
          <w:rStyle w:val="a7"/>
          <w:color w:val="000000"/>
          <w:sz w:val="28"/>
          <w:szCs w:val="28"/>
        </w:rPr>
        <w:t>(3)</w:t>
      </w:r>
    </w:p>
    <w:p w:rsidR="006439DE" w:rsidRPr="00FA1E1F" w:rsidRDefault="006439DE" w:rsidP="00FA1E1F">
      <w:pPr>
        <w:pStyle w:val="a8"/>
        <w:shd w:val="clear" w:color="auto" w:fill="auto"/>
        <w:spacing w:before="0" w:line="326" w:lineRule="exact"/>
        <w:ind w:firstLine="0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>Теоретическая формула коэффициента расхода при истечении под уровень может быть представлена следующим выражением</w:t>
      </w:r>
    </w:p>
    <w:p w:rsidR="006439DE" w:rsidRPr="00FA1E1F" w:rsidRDefault="00252F5F" w:rsidP="00FA1E1F">
      <w:pPr>
        <w:pStyle w:val="a8"/>
        <w:shd w:val="clear" w:color="auto" w:fill="auto"/>
        <w:tabs>
          <w:tab w:val="left" w:pos="3390"/>
          <w:tab w:val="center" w:pos="5805"/>
          <w:tab w:val="center" w:pos="8865"/>
        </w:tabs>
        <w:spacing w:before="0" w:line="240" w:lineRule="auto"/>
        <w:ind w:firstLine="0"/>
        <w:rPr>
          <w:sz w:val="28"/>
          <w:szCs w:val="28"/>
        </w:rPr>
      </w:pPr>
      <w:r w:rsidRPr="00FA1E1F">
        <w:rPr>
          <w:position w:val="-26"/>
          <w:sz w:val="28"/>
          <w:szCs w:val="28"/>
        </w:rPr>
        <w:object w:dxaOrig="3280" w:dyaOrig="700">
          <v:shape id="_x0000_i1164" type="#_x0000_t75" style="width:163.25pt;height:35.15pt" o:ole="">
            <v:imagedata r:id="rId327" o:title=""/>
          </v:shape>
          <o:OLEObject Type="Embed" ProgID="Equation.3" ShapeID="_x0000_i1164" DrawAspect="Content" ObjectID="_1599501524" r:id="rId328"/>
        </w:object>
      </w:r>
      <w:r w:rsidR="006439DE" w:rsidRPr="00FA1E1F">
        <w:rPr>
          <w:rStyle w:val="a7"/>
          <w:color w:val="000000"/>
          <w:sz w:val="28"/>
          <w:szCs w:val="28"/>
        </w:rPr>
        <w:tab/>
      </w:r>
      <w:r w:rsidR="001D42A2" w:rsidRPr="00FA1E1F">
        <w:rPr>
          <w:rStyle w:val="a7"/>
          <w:color w:val="000000"/>
          <w:sz w:val="28"/>
          <w:szCs w:val="28"/>
        </w:rPr>
        <w:t xml:space="preserve">                                                       </w:t>
      </w:r>
      <w:r w:rsidR="006439DE" w:rsidRPr="00FA1E1F">
        <w:rPr>
          <w:rStyle w:val="a7"/>
          <w:color w:val="000000"/>
          <w:sz w:val="28"/>
          <w:szCs w:val="28"/>
        </w:rPr>
        <w:t>(4)</w:t>
      </w:r>
    </w:p>
    <w:p w:rsidR="006439DE" w:rsidRPr="00FA1E1F" w:rsidRDefault="006439DE" w:rsidP="00FA1E1F">
      <w:pPr>
        <w:pStyle w:val="a8"/>
        <w:shd w:val="clear" w:color="auto" w:fill="auto"/>
        <w:spacing w:before="0" w:line="331" w:lineRule="exact"/>
        <w:ind w:firstLine="0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>Коэффициент расхода для экспериментальной установки определяется по формуле</w:t>
      </w:r>
    </w:p>
    <w:p w:rsidR="006439DE" w:rsidRPr="00FA1E1F" w:rsidRDefault="00252F5F" w:rsidP="00FA1E1F">
      <w:pPr>
        <w:pStyle w:val="a8"/>
        <w:shd w:val="clear" w:color="auto" w:fill="auto"/>
        <w:tabs>
          <w:tab w:val="center" w:pos="8865"/>
          <w:tab w:val="right" w:pos="10588"/>
        </w:tabs>
        <w:spacing w:before="0" w:line="240" w:lineRule="auto"/>
        <w:ind w:firstLine="0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object w:dxaOrig="2120" w:dyaOrig="400">
          <v:shape id="_x0000_i1165" type="#_x0000_t75" style="width:106.35pt;height:20.1pt" o:ole="">
            <v:imagedata r:id="rId329" o:title=""/>
          </v:shape>
          <o:OLEObject Type="Embed" ProgID="Equation.3" ShapeID="_x0000_i1165" DrawAspect="Content" ObjectID="_1599501525" r:id="rId330"/>
        </w:object>
      </w:r>
      <w:r w:rsidR="006439DE" w:rsidRPr="00FA1E1F">
        <w:rPr>
          <w:rStyle w:val="a7"/>
          <w:color w:val="000000"/>
          <w:sz w:val="28"/>
          <w:szCs w:val="28"/>
        </w:rPr>
        <w:tab/>
        <w:t>(5)</w:t>
      </w:r>
      <w:r w:rsidR="006439DE" w:rsidRPr="00FA1E1F">
        <w:rPr>
          <w:rStyle w:val="a7"/>
          <w:color w:val="000000"/>
          <w:sz w:val="28"/>
          <w:szCs w:val="28"/>
        </w:rPr>
        <w:tab/>
        <w:t>“Г</w:t>
      </w:r>
    </w:p>
    <w:p w:rsidR="006439DE" w:rsidRPr="00FA1E1F" w:rsidRDefault="006439DE" w:rsidP="00FA1E1F">
      <w:pPr>
        <w:pStyle w:val="a8"/>
        <w:shd w:val="clear" w:color="auto" w:fill="auto"/>
        <w:spacing w:before="0" w:line="326" w:lineRule="exact"/>
        <w:ind w:firstLine="0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>Относительное отклонение теоретического значения от фактического значе</w:t>
      </w:r>
      <w:r w:rsidRPr="00FA1E1F">
        <w:rPr>
          <w:rStyle w:val="a7"/>
          <w:color w:val="000000"/>
          <w:sz w:val="28"/>
          <w:szCs w:val="28"/>
        </w:rPr>
        <w:softHyphen/>
        <w:t>ния коэффициента расхода определяется по формуле</w:t>
      </w:r>
    </w:p>
    <w:p w:rsidR="006439DE" w:rsidRPr="00FA1E1F" w:rsidRDefault="003D7578" w:rsidP="00FA1E1F">
      <w:pPr>
        <w:pStyle w:val="44"/>
        <w:shd w:val="clear" w:color="auto" w:fill="auto"/>
        <w:tabs>
          <w:tab w:val="center" w:pos="8865"/>
        </w:tabs>
        <w:spacing w:before="0" w:after="0" w:line="240" w:lineRule="auto"/>
        <w:rPr>
          <w:sz w:val="28"/>
          <w:szCs w:val="28"/>
        </w:rPr>
      </w:pPr>
      <w:r w:rsidRPr="00FA1E1F">
        <w:rPr>
          <w:rStyle w:val="43"/>
          <w:color w:val="000000"/>
          <w:sz w:val="28"/>
          <w:szCs w:val="28"/>
        </w:rPr>
        <w:object w:dxaOrig="2640" w:dyaOrig="360">
          <v:shape id="_x0000_i1166" type="#_x0000_t75" style="width:132.3pt;height:18.4pt" o:ole="">
            <v:imagedata r:id="rId331" o:title=""/>
          </v:shape>
          <o:OLEObject Type="Embed" ProgID="Equation.3" ShapeID="_x0000_i1166" DrawAspect="Content" ObjectID="_1599501526" r:id="rId332"/>
        </w:object>
      </w:r>
      <w:r w:rsidR="006439DE" w:rsidRPr="00FA1E1F">
        <w:rPr>
          <w:rStyle w:val="43"/>
          <w:color w:val="000000"/>
          <w:sz w:val="28"/>
          <w:szCs w:val="28"/>
        </w:rPr>
        <w:tab/>
        <w:t>(6)</w:t>
      </w:r>
    </w:p>
    <w:p w:rsidR="006439DE" w:rsidRPr="00FA1E1F" w:rsidRDefault="006439DE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39DE" w:rsidRPr="00FA1E1F" w:rsidRDefault="006439DE" w:rsidP="00FA1E1F">
      <w:pPr>
        <w:pStyle w:val="a3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Для определения вакуума в сифоне необходимо составить уравнение Д.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>Бернулли для сечения 1-1, проходящего через поверхность воды в напор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ном резервуаре и сечения 2-2 в самой высокой точке сифонного трубопрово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да. Преобразуя уравнение Бернулли, получим</w:t>
      </w:r>
    </w:p>
    <w:p w:rsidR="003D7578" w:rsidRPr="00FA1E1F" w:rsidRDefault="003D7578" w:rsidP="00FA1E1F">
      <w:pPr>
        <w:pStyle w:val="a8"/>
        <w:shd w:val="clear" w:color="auto" w:fill="auto"/>
        <w:tabs>
          <w:tab w:val="right" w:pos="6287"/>
          <w:tab w:val="left" w:pos="6492"/>
          <w:tab w:val="right" w:pos="6950"/>
          <w:tab w:val="right" w:pos="9191"/>
        </w:tabs>
        <w:spacing w:before="0" w:line="178" w:lineRule="exact"/>
        <w:ind w:firstLine="0"/>
        <w:rPr>
          <w:rStyle w:val="36"/>
          <w:b w:val="0"/>
          <w:bCs w:val="0"/>
          <w:color w:val="000000"/>
          <w:sz w:val="28"/>
          <w:szCs w:val="28"/>
        </w:rPr>
      </w:pPr>
    </w:p>
    <w:p w:rsidR="003D7578" w:rsidRPr="00FA1E1F" w:rsidRDefault="003D7578" w:rsidP="00FA1E1F">
      <w:pPr>
        <w:pStyle w:val="a8"/>
        <w:shd w:val="clear" w:color="auto" w:fill="auto"/>
        <w:tabs>
          <w:tab w:val="right" w:pos="6287"/>
          <w:tab w:val="left" w:pos="6492"/>
          <w:tab w:val="right" w:pos="6950"/>
          <w:tab w:val="right" w:pos="9191"/>
        </w:tabs>
        <w:spacing w:before="0" w:line="240" w:lineRule="auto"/>
        <w:ind w:firstLine="0"/>
        <w:rPr>
          <w:rStyle w:val="36"/>
          <w:b w:val="0"/>
          <w:bCs w:val="0"/>
          <w:color w:val="000000"/>
          <w:sz w:val="28"/>
          <w:szCs w:val="28"/>
        </w:rPr>
      </w:pPr>
      <w:r w:rsidRPr="00FA1E1F">
        <w:rPr>
          <w:rStyle w:val="36"/>
          <w:b w:val="0"/>
          <w:bCs w:val="0"/>
          <w:color w:val="000000"/>
          <w:sz w:val="28"/>
          <w:szCs w:val="28"/>
        </w:rPr>
        <w:t xml:space="preserve">                             </w:t>
      </w:r>
      <w:r w:rsidR="00F13B6F" w:rsidRPr="00FA1E1F">
        <w:rPr>
          <w:rStyle w:val="36"/>
          <w:b w:val="0"/>
          <w:bCs w:val="0"/>
          <w:color w:val="000000"/>
          <w:sz w:val="28"/>
          <w:szCs w:val="28"/>
          <w:lang w:val="en-US"/>
        </w:rPr>
        <w:object w:dxaOrig="3519" w:dyaOrig="700">
          <v:shape id="_x0000_i1167" type="#_x0000_t75" style="width:175.8pt;height:35.15pt" o:ole="">
            <v:imagedata r:id="rId333" o:title=""/>
          </v:shape>
          <o:OLEObject Type="Embed" ProgID="Equation.3" ShapeID="_x0000_i1167" DrawAspect="Content" ObjectID="_1599501527" r:id="rId334"/>
        </w:object>
      </w:r>
      <w:r w:rsidRPr="00FA1E1F">
        <w:rPr>
          <w:rStyle w:val="36"/>
          <w:b w:val="0"/>
          <w:bCs w:val="0"/>
          <w:color w:val="000000"/>
          <w:sz w:val="28"/>
          <w:szCs w:val="28"/>
        </w:rPr>
        <w:t xml:space="preserve">                                            (7)</w:t>
      </w:r>
    </w:p>
    <w:p w:rsidR="006439DE" w:rsidRPr="00FA1E1F" w:rsidRDefault="006439DE" w:rsidP="00FA1E1F">
      <w:pPr>
        <w:pStyle w:val="a8"/>
        <w:shd w:val="clear" w:color="auto" w:fill="auto"/>
        <w:tabs>
          <w:tab w:val="right" w:pos="6287"/>
          <w:tab w:val="left" w:pos="6492"/>
          <w:tab w:val="right" w:pos="6950"/>
          <w:tab w:val="right" w:pos="9191"/>
        </w:tabs>
        <w:spacing w:before="0" w:line="178" w:lineRule="exact"/>
        <w:ind w:firstLine="0"/>
        <w:rPr>
          <w:sz w:val="28"/>
          <w:szCs w:val="28"/>
        </w:rPr>
      </w:pPr>
      <w:r w:rsidRPr="00FA1E1F">
        <w:rPr>
          <w:rStyle w:val="36"/>
          <w:b w:val="0"/>
          <w:bCs w:val="0"/>
          <w:color w:val="000000"/>
          <w:sz w:val="28"/>
          <w:szCs w:val="28"/>
        </w:rPr>
        <w:tab/>
      </w:r>
    </w:p>
    <w:p w:rsidR="006439DE" w:rsidRPr="00FA1E1F" w:rsidRDefault="006439DE" w:rsidP="00FA1E1F">
      <w:pPr>
        <w:pStyle w:val="a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3D7578" w:rsidRPr="00FA1E1F">
        <w:rPr>
          <w:position w:val="-10"/>
          <w:sz w:val="28"/>
          <w:szCs w:val="28"/>
        </w:rPr>
        <w:object w:dxaOrig="480" w:dyaOrig="340">
          <v:shape id="_x0000_i1168" type="#_x0000_t75" style="width:23.45pt;height:16.75pt" o:ole="">
            <v:imagedata r:id="rId335" o:title=""/>
          </v:shape>
          <o:OLEObject Type="Embed" ProgID="Equation.3" ShapeID="_x0000_i1168" DrawAspect="Content" ObjectID="_1599501528" r:id="rId336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величина вакуума в сифоне,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6439DE" w:rsidRPr="00FA1E1F" w:rsidRDefault="006439DE" w:rsidP="00FA1E1F">
      <w:pPr>
        <w:pStyle w:val="a3"/>
        <w:shd w:val="clear" w:color="auto" w:fill="auto"/>
        <w:spacing w:after="0" w:line="326" w:lineRule="exact"/>
        <w:ind w:hanging="48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>h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высота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расположения самой высокой точки сифона над уровнем во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ды в напорном резервуаре, м;</w:t>
      </w:r>
    </w:p>
    <w:p w:rsidR="006439DE" w:rsidRPr="00FA1E1F" w:rsidRDefault="003D7578" w:rsidP="00FA1E1F">
      <w:pPr>
        <w:pStyle w:val="a3"/>
        <w:shd w:val="clear" w:color="auto" w:fill="auto"/>
        <w:spacing w:after="0"/>
        <w:ind w:hanging="480"/>
        <w:jc w:val="left"/>
        <w:rPr>
          <w:sz w:val="28"/>
          <w:szCs w:val="28"/>
        </w:rPr>
      </w:pPr>
      <w:r w:rsidRPr="00FA1E1F">
        <w:rPr>
          <w:position w:val="-6"/>
          <w:sz w:val="28"/>
          <w:szCs w:val="28"/>
        </w:rPr>
        <w:object w:dxaOrig="139" w:dyaOrig="279">
          <v:shape id="_x0000_i1169" type="#_x0000_t75" style="width:6.7pt;height:13.4pt" o:ole="">
            <v:imagedata r:id="rId337" o:title=""/>
          </v:shape>
          <o:OLEObject Type="Embed" ProgID="Equation.3" ShapeID="_x0000_i1169" DrawAspect="Content" ObjectID="_1599501529" r:id="rId338"/>
        </w:object>
      </w:r>
      <w:r w:rsidR="006439DE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длина восходящей ветви сифона, </w:t>
      </w:r>
      <w:proofErr w:type="gramStart"/>
      <w:r w:rsidR="006439DE"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="006439DE"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6439DE" w:rsidRPr="00FA1E1F" w:rsidRDefault="006439DE" w:rsidP="00FA1E1F">
      <w:pPr>
        <w:pStyle w:val="a3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Предельная величина вакуума равна 10,33м водяного столба, поэтому, с учетом потерь напора, высоту подъема воды в сифон принимают не более 6-7 метров.</w:t>
      </w:r>
    </w:p>
    <w:p w:rsidR="006439DE" w:rsidRPr="00FA1E1F" w:rsidRDefault="006439DE" w:rsidP="00301795">
      <w:pPr>
        <w:pStyle w:val="120"/>
        <w:numPr>
          <w:ilvl w:val="0"/>
          <w:numId w:val="24"/>
        </w:numPr>
        <w:shd w:val="clear" w:color="auto" w:fill="auto"/>
        <w:tabs>
          <w:tab w:val="left" w:pos="407"/>
        </w:tabs>
        <w:spacing w:before="0" w:line="317" w:lineRule="exact"/>
        <w:ind w:firstLine="0"/>
        <w:jc w:val="both"/>
        <w:rPr>
          <w:sz w:val="28"/>
          <w:szCs w:val="28"/>
        </w:rPr>
      </w:pPr>
      <w:bookmarkStart w:id="35" w:name="bookmark37"/>
      <w:r w:rsidRPr="00FA1E1F">
        <w:rPr>
          <w:rStyle w:val="120pt"/>
          <w:b/>
          <w:bCs/>
          <w:color w:val="000000"/>
          <w:sz w:val="28"/>
          <w:szCs w:val="28"/>
        </w:rPr>
        <w:t>Описание лабораторной установки</w:t>
      </w:r>
      <w:bookmarkEnd w:id="35"/>
    </w:p>
    <w:p w:rsidR="006439DE" w:rsidRPr="00FA1E1F" w:rsidRDefault="006439DE" w:rsidP="00FA1E1F">
      <w:pPr>
        <w:pStyle w:val="a3"/>
        <w:shd w:val="clear" w:color="auto" w:fill="auto"/>
        <w:spacing w:after="0" w:line="317" w:lineRule="exact"/>
        <w:ind w:firstLine="700"/>
        <w:jc w:val="both"/>
        <w:rPr>
          <w:sz w:val="28"/>
          <w:szCs w:val="28"/>
        </w:rPr>
      </w:pPr>
      <w:r w:rsidRPr="00FA1E1F">
        <w:rPr>
          <w:color w:val="000000"/>
          <w:sz w:val="28"/>
          <w:szCs w:val="28"/>
        </w:rPr>
        <w:t>Лабораторная установка, изображенная на рисунке 4.1, состоит из на</w:t>
      </w:r>
      <w:r w:rsidRPr="00FA1E1F">
        <w:rPr>
          <w:color w:val="000000"/>
          <w:sz w:val="28"/>
          <w:szCs w:val="28"/>
        </w:rPr>
        <w:softHyphen/>
        <w:t>порного бака 1, стеклянного резервуара 2 трапециидального сечения с пере</w:t>
      </w:r>
      <w:r w:rsidRPr="00FA1E1F">
        <w:rPr>
          <w:color w:val="000000"/>
          <w:sz w:val="28"/>
          <w:szCs w:val="28"/>
        </w:rPr>
        <w:softHyphen/>
        <w:t>городкой, разделяющей его на два отсека, сифона 3, водосброса 4. На торцо</w:t>
      </w:r>
      <w:r w:rsidRPr="00FA1E1F">
        <w:rPr>
          <w:color w:val="000000"/>
          <w:sz w:val="28"/>
          <w:szCs w:val="28"/>
        </w:rPr>
        <w:softHyphen/>
        <w:t>вой стенке лотка установлен вентиль 5 для регулирования горизонта воды в нижнем бьефе сифонной установки.</w:t>
      </w:r>
    </w:p>
    <w:p w:rsidR="006439DE" w:rsidRPr="00FA1E1F" w:rsidRDefault="006439DE" w:rsidP="00FA1E1F">
      <w:pPr>
        <w:pStyle w:val="a3"/>
        <w:shd w:val="clear" w:color="auto" w:fill="auto"/>
        <w:spacing w:after="0" w:line="317" w:lineRule="exact"/>
        <w:ind w:firstLine="700"/>
        <w:jc w:val="both"/>
        <w:rPr>
          <w:sz w:val="28"/>
          <w:szCs w:val="28"/>
        </w:rPr>
      </w:pPr>
      <w:r w:rsidRPr="00FA1E1F">
        <w:rPr>
          <w:color w:val="000000"/>
          <w:sz w:val="28"/>
          <w:szCs w:val="28"/>
        </w:rPr>
        <w:t>Для заполнения сифона водой установка снабжена вакуумным насосом Комовского 6, который позволяет откачивать воздух из сифона. Для измере</w:t>
      </w:r>
      <w:r w:rsidRPr="00FA1E1F">
        <w:rPr>
          <w:color w:val="000000"/>
          <w:sz w:val="28"/>
          <w:szCs w:val="28"/>
        </w:rPr>
        <w:softHyphen/>
        <w:t>ния величины вакуума в сифоне на установке может быть смонтирован мик</w:t>
      </w:r>
      <w:r w:rsidRPr="00FA1E1F">
        <w:rPr>
          <w:color w:val="000000"/>
          <w:sz w:val="28"/>
          <w:szCs w:val="28"/>
        </w:rPr>
        <w:softHyphen/>
        <w:t>романометр 7. Подача воды в установку осуществляется из водопроводной магистрали через вентиль 8, слив из мерного бака 9 через вентиль 10.</w:t>
      </w:r>
    </w:p>
    <w:p w:rsidR="006439DE" w:rsidRPr="00FA1E1F" w:rsidRDefault="006439DE" w:rsidP="00FA1E1F">
      <w:pPr>
        <w:pStyle w:val="a3"/>
        <w:shd w:val="clear" w:color="auto" w:fill="auto"/>
        <w:spacing w:after="0" w:line="317" w:lineRule="exact"/>
        <w:ind w:firstLine="0"/>
        <w:jc w:val="left"/>
        <w:rPr>
          <w:sz w:val="28"/>
          <w:szCs w:val="28"/>
        </w:rPr>
      </w:pPr>
      <w:r w:rsidRPr="00FA1E1F">
        <w:rPr>
          <w:color w:val="000000"/>
          <w:sz w:val="28"/>
          <w:szCs w:val="28"/>
        </w:rPr>
        <w:t>Технические данные сифонной установки:</w:t>
      </w:r>
    </w:p>
    <w:p w:rsidR="006439DE" w:rsidRPr="00FA1E1F" w:rsidRDefault="006439DE" w:rsidP="00301795">
      <w:pPr>
        <w:pStyle w:val="a3"/>
        <w:numPr>
          <w:ilvl w:val="0"/>
          <w:numId w:val="25"/>
        </w:numPr>
        <w:shd w:val="clear" w:color="auto" w:fill="auto"/>
        <w:spacing w:after="0" w:line="317" w:lineRule="exact"/>
        <w:ind w:firstLine="700"/>
        <w:jc w:val="both"/>
        <w:rPr>
          <w:sz w:val="28"/>
          <w:szCs w:val="28"/>
        </w:rPr>
      </w:pPr>
      <w:r w:rsidRPr="00FA1E1F">
        <w:rPr>
          <w:color w:val="000000"/>
          <w:sz w:val="28"/>
          <w:szCs w:val="28"/>
        </w:rPr>
        <w:t xml:space="preserve"> Внутренний диаметр сифона - 25,4 мм.</w:t>
      </w:r>
    </w:p>
    <w:p w:rsidR="006439DE" w:rsidRPr="00FA1E1F" w:rsidRDefault="006439DE" w:rsidP="00301795">
      <w:pPr>
        <w:pStyle w:val="a3"/>
        <w:numPr>
          <w:ilvl w:val="0"/>
          <w:numId w:val="25"/>
        </w:numPr>
        <w:shd w:val="clear" w:color="auto" w:fill="auto"/>
        <w:spacing w:after="0" w:line="317" w:lineRule="exact"/>
        <w:ind w:firstLine="700"/>
        <w:jc w:val="both"/>
        <w:rPr>
          <w:sz w:val="28"/>
          <w:szCs w:val="28"/>
        </w:rPr>
      </w:pPr>
      <w:r w:rsidRPr="00FA1E1F">
        <w:rPr>
          <w:color w:val="000000"/>
          <w:sz w:val="28"/>
          <w:szCs w:val="28"/>
        </w:rPr>
        <w:t xml:space="preserve"> Длина сифона - 2,03 м.</w:t>
      </w:r>
    </w:p>
    <w:p w:rsidR="006439DE" w:rsidRPr="00FA1E1F" w:rsidRDefault="006439DE" w:rsidP="00301795">
      <w:pPr>
        <w:pStyle w:val="a3"/>
        <w:numPr>
          <w:ilvl w:val="0"/>
          <w:numId w:val="25"/>
        </w:numPr>
        <w:shd w:val="clear" w:color="auto" w:fill="auto"/>
        <w:spacing w:after="0" w:line="398" w:lineRule="exact"/>
        <w:ind w:firstLine="700"/>
        <w:jc w:val="both"/>
        <w:rPr>
          <w:sz w:val="28"/>
          <w:szCs w:val="28"/>
        </w:rPr>
      </w:pPr>
      <w:r w:rsidRPr="00FA1E1F">
        <w:rPr>
          <w:color w:val="000000"/>
          <w:sz w:val="28"/>
          <w:szCs w:val="28"/>
        </w:rPr>
        <w:t xml:space="preserve"> Коэффициент потерь напора при входе в сифон (</w:t>
      </w:r>
      <w:r w:rsidR="00B65293" w:rsidRPr="00FA1E1F">
        <w:rPr>
          <w:color w:val="000000"/>
          <w:position w:val="-10"/>
          <w:sz w:val="28"/>
          <w:szCs w:val="28"/>
        </w:rPr>
        <w:object w:dxaOrig="400" w:dyaOrig="340">
          <v:shape id="_x0000_i1170" type="#_x0000_t75" style="width:20.1pt;height:16.75pt" o:ole="">
            <v:imagedata r:id="rId339" o:title=""/>
          </v:shape>
          <o:OLEObject Type="Embed" ProgID="Equation.3" ShapeID="_x0000_i1170" DrawAspect="Content" ObjectID="_1599501530" r:id="rId340"/>
        </w:object>
      </w:r>
      <w:r w:rsidRPr="00FA1E1F">
        <w:rPr>
          <w:color w:val="000000"/>
          <w:sz w:val="28"/>
          <w:szCs w:val="28"/>
        </w:rPr>
        <w:t>=</w:t>
      </w:r>
      <w:r w:rsidR="00B65293" w:rsidRPr="00FA1E1F">
        <w:rPr>
          <w:color w:val="000000"/>
          <w:sz w:val="28"/>
          <w:szCs w:val="28"/>
        </w:rPr>
        <w:t xml:space="preserve"> </w:t>
      </w:r>
      <w:r w:rsidRPr="00FA1E1F">
        <w:rPr>
          <w:color w:val="000000"/>
          <w:sz w:val="28"/>
          <w:szCs w:val="28"/>
        </w:rPr>
        <w:t>0,5).</w:t>
      </w:r>
    </w:p>
    <w:p w:rsidR="006439DE" w:rsidRPr="00FA1E1F" w:rsidRDefault="006439DE" w:rsidP="00301795">
      <w:pPr>
        <w:pStyle w:val="a3"/>
        <w:numPr>
          <w:ilvl w:val="0"/>
          <w:numId w:val="25"/>
        </w:numPr>
        <w:shd w:val="clear" w:color="auto" w:fill="auto"/>
        <w:spacing w:after="0" w:line="398" w:lineRule="exact"/>
        <w:ind w:firstLine="700"/>
        <w:jc w:val="both"/>
        <w:rPr>
          <w:sz w:val="28"/>
          <w:szCs w:val="28"/>
        </w:rPr>
      </w:pPr>
      <w:r w:rsidRPr="00FA1E1F">
        <w:rPr>
          <w:color w:val="000000"/>
          <w:sz w:val="28"/>
          <w:szCs w:val="28"/>
        </w:rPr>
        <w:t xml:space="preserve"> Коэффициент потерь напора на плавный поворот (</w:t>
      </w:r>
      <w:r w:rsidR="00B65293" w:rsidRPr="00FA1E1F">
        <w:rPr>
          <w:color w:val="000000"/>
          <w:position w:val="-10"/>
          <w:sz w:val="28"/>
          <w:szCs w:val="28"/>
        </w:rPr>
        <w:object w:dxaOrig="320" w:dyaOrig="340">
          <v:shape id="_x0000_i1171" type="#_x0000_t75" style="width:16.75pt;height:16.75pt" o:ole="">
            <v:imagedata r:id="rId341" o:title=""/>
          </v:shape>
          <o:OLEObject Type="Embed" ProgID="Equation.3" ShapeID="_x0000_i1171" DrawAspect="Content" ObjectID="_1599501531" r:id="rId342"/>
        </w:object>
      </w:r>
      <w:r w:rsidRPr="00FA1E1F">
        <w:rPr>
          <w:color w:val="000000"/>
          <w:sz w:val="28"/>
          <w:szCs w:val="28"/>
        </w:rPr>
        <w:t>=</w:t>
      </w:r>
      <w:r w:rsidR="00B65293" w:rsidRPr="00FA1E1F">
        <w:rPr>
          <w:color w:val="000000"/>
          <w:sz w:val="28"/>
          <w:szCs w:val="28"/>
        </w:rPr>
        <w:t xml:space="preserve"> </w:t>
      </w:r>
      <w:r w:rsidRPr="00FA1E1F">
        <w:rPr>
          <w:color w:val="000000"/>
          <w:sz w:val="28"/>
          <w:szCs w:val="28"/>
        </w:rPr>
        <w:t>0,2).</w:t>
      </w:r>
    </w:p>
    <w:p w:rsidR="006439DE" w:rsidRPr="00FA1E1F" w:rsidRDefault="006439DE" w:rsidP="00301795">
      <w:pPr>
        <w:pStyle w:val="a3"/>
        <w:numPr>
          <w:ilvl w:val="0"/>
          <w:numId w:val="25"/>
        </w:numPr>
        <w:shd w:val="clear" w:color="auto" w:fill="auto"/>
        <w:spacing w:after="0" w:line="398" w:lineRule="exact"/>
        <w:ind w:firstLine="700"/>
        <w:jc w:val="both"/>
        <w:rPr>
          <w:sz w:val="28"/>
          <w:szCs w:val="28"/>
        </w:rPr>
      </w:pPr>
      <w:r w:rsidRPr="00FA1E1F">
        <w:rPr>
          <w:color w:val="000000"/>
          <w:sz w:val="28"/>
          <w:szCs w:val="28"/>
        </w:rPr>
        <w:t xml:space="preserve"> Коэффициент потерь напора на выходе из сифона (</w:t>
      </w:r>
      <w:r w:rsidR="00B65293" w:rsidRPr="00FA1E1F">
        <w:rPr>
          <w:color w:val="000000"/>
          <w:position w:val="-10"/>
          <w:sz w:val="28"/>
          <w:szCs w:val="28"/>
        </w:rPr>
        <w:object w:dxaOrig="520" w:dyaOrig="340">
          <v:shape id="_x0000_i1172" type="#_x0000_t75" style="width:26.8pt;height:16.75pt" o:ole="">
            <v:imagedata r:id="rId343" o:title=""/>
          </v:shape>
          <o:OLEObject Type="Embed" ProgID="Equation.3" ShapeID="_x0000_i1172" DrawAspect="Content" ObjectID="_1599501532" r:id="rId344"/>
        </w:object>
      </w:r>
      <w:r w:rsidR="00B65293" w:rsidRPr="00FA1E1F">
        <w:rPr>
          <w:color w:val="000000"/>
          <w:sz w:val="28"/>
          <w:szCs w:val="28"/>
        </w:rPr>
        <w:t xml:space="preserve">= </w:t>
      </w:r>
      <w:r w:rsidRPr="00FA1E1F">
        <w:rPr>
          <w:color w:val="000000"/>
          <w:sz w:val="28"/>
          <w:szCs w:val="28"/>
        </w:rPr>
        <w:t>1,0).</w:t>
      </w:r>
    </w:p>
    <w:p w:rsidR="006439DE" w:rsidRPr="00FA1E1F" w:rsidRDefault="006439DE" w:rsidP="00301795">
      <w:pPr>
        <w:pStyle w:val="a3"/>
        <w:numPr>
          <w:ilvl w:val="0"/>
          <w:numId w:val="25"/>
        </w:numPr>
        <w:shd w:val="clear" w:color="auto" w:fill="auto"/>
        <w:spacing w:after="0" w:line="240" w:lineRule="exact"/>
        <w:ind w:firstLine="700"/>
        <w:jc w:val="both"/>
        <w:rPr>
          <w:sz w:val="28"/>
          <w:szCs w:val="28"/>
        </w:rPr>
      </w:pPr>
      <w:r w:rsidRPr="00FA1E1F">
        <w:rPr>
          <w:color w:val="000000"/>
          <w:sz w:val="28"/>
          <w:szCs w:val="28"/>
        </w:rPr>
        <w:t xml:space="preserve"> Коэффициент потерь напора по длине сифона </w:t>
      </w:r>
      <w:r w:rsidRPr="00FA1E1F">
        <w:rPr>
          <w:rStyle w:val="45"/>
          <w:color w:val="000000"/>
          <w:sz w:val="28"/>
          <w:szCs w:val="28"/>
          <w:lang w:val="ru-RU"/>
        </w:rPr>
        <w:t>(</w:t>
      </w:r>
      <w:r w:rsidR="00B65293" w:rsidRPr="00FA1E1F">
        <w:rPr>
          <w:color w:val="000000"/>
          <w:position w:val="-6"/>
          <w:sz w:val="28"/>
          <w:szCs w:val="28"/>
        </w:rPr>
        <w:object w:dxaOrig="220" w:dyaOrig="279">
          <v:shape id="_x0000_i1173" type="#_x0000_t75" style="width:11.7pt;height:13.4pt" o:ole="">
            <v:imagedata r:id="rId345" o:title=""/>
          </v:shape>
          <o:OLEObject Type="Embed" ProgID="Equation.3" ShapeID="_x0000_i1173" DrawAspect="Content" ObjectID="_1599501533" r:id="rId346"/>
        </w:object>
      </w:r>
      <w:r w:rsidRPr="00FA1E1F">
        <w:rPr>
          <w:color w:val="000000"/>
          <w:sz w:val="28"/>
          <w:szCs w:val="28"/>
        </w:rPr>
        <w:t>= 0,022).</w:t>
      </w:r>
    </w:p>
    <w:p w:rsidR="006439DE" w:rsidRPr="00FA1E1F" w:rsidRDefault="006439DE" w:rsidP="00FA1E1F">
      <w:pPr>
        <w:pStyle w:val="120"/>
        <w:shd w:val="clear" w:color="auto" w:fill="auto"/>
        <w:spacing w:before="0" w:line="240" w:lineRule="exact"/>
        <w:ind w:firstLine="0"/>
        <w:jc w:val="both"/>
        <w:rPr>
          <w:rStyle w:val="120pt"/>
          <w:b/>
          <w:bCs/>
          <w:color w:val="000000"/>
          <w:sz w:val="28"/>
          <w:szCs w:val="28"/>
        </w:rPr>
      </w:pPr>
      <w:r w:rsidRPr="00FA1E1F">
        <w:rPr>
          <w:rStyle w:val="120pt"/>
          <w:b/>
          <w:bCs/>
          <w:color w:val="000000"/>
          <w:sz w:val="28"/>
          <w:szCs w:val="28"/>
        </w:rPr>
        <w:t xml:space="preserve">5 </w:t>
      </w:r>
      <w:bookmarkStart w:id="36" w:name="bookmark38"/>
      <w:r w:rsidRPr="00FA1E1F">
        <w:rPr>
          <w:rStyle w:val="120pt"/>
          <w:b/>
          <w:bCs/>
          <w:color w:val="000000"/>
          <w:sz w:val="28"/>
          <w:szCs w:val="28"/>
        </w:rPr>
        <w:t>Схема экспериментальной установки</w:t>
      </w:r>
      <w:bookmarkEnd w:id="36"/>
    </w:p>
    <w:p w:rsidR="006439DE" w:rsidRPr="00FA1E1F" w:rsidRDefault="006439DE" w:rsidP="00FA1E1F">
      <w:pPr>
        <w:pStyle w:val="120"/>
        <w:shd w:val="clear" w:color="auto" w:fill="auto"/>
        <w:spacing w:before="0" w:line="240" w:lineRule="exact"/>
        <w:ind w:firstLine="0"/>
        <w:jc w:val="both"/>
        <w:rPr>
          <w:sz w:val="28"/>
          <w:szCs w:val="28"/>
        </w:rPr>
      </w:pPr>
    </w:p>
    <w:p w:rsidR="006439DE" w:rsidRPr="00FA1E1F" w:rsidRDefault="006439DE" w:rsidP="00FA1E1F">
      <w:pPr>
        <w:framePr w:wrap="none" w:vAnchor="page" w:hAnchor="page" w:x="4580" w:y="11385"/>
        <w:spacing w:after="0"/>
        <w:rPr>
          <w:rFonts w:ascii="Times New Roman" w:hAnsi="Times New Roman" w:cs="Times New Roman"/>
          <w:sz w:val="28"/>
          <w:szCs w:val="28"/>
        </w:rPr>
      </w:pPr>
    </w:p>
    <w:p w:rsidR="006439DE" w:rsidRPr="00FA1E1F" w:rsidRDefault="006439DE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A1E1F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D9EF33F" wp14:editId="15E69673">
            <wp:extent cx="5192395" cy="3244215"/>
            <wp:effectExtent l="19050" t="0" r="825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2395" cy="324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9DE" w:rsidRPr="00FA1E1F" w:rsidRDefault="006439DE" w:rsidP="00FA1E1F">
      <w:pPr>
        <w:pStyle w:val="1"/>
        <w:shd w:val="clear" w:color="auto" w:fill="auto"/>
        <w:spacing w:after="0" w:line="240" w:lineRule="exact"/>
        <w:jc w:val="center"/>
        <w:rPr>
          <w:sz w:val="28"/>
          <w:szCs w:val="28"/>
        </w:rPr>
      </w:pPr>
      <w:r w:rsidRPr="00FA1E1F">
        <w:rPr>
          <w:rStyle w:val="af0"/>
          <w:color w:val="000000"/>
          <w:sz w:val="28"/>
          <w:szCs w:val="28"/>
        </w:rPr>
        <w:t>Рисунок 4.1 - Схема сифонной установки</w:t>
      </w:r>
    </w:p>
    <w:p w:rsidR="006439DE" w:rsidRPr="00FA1E1F" w:rsidRDefault="006439DE" w:rsidP="00FA1E1F">
      <w:pPr>
        <w:pStyle w:val="40"/>
        <w:shd w:val="clear" w:color="auto" w:fill="auto"/>
        <w:spacing w:line="322" w:lineRule="exact"/>
        <w:ind w:firstLine="0"/>
        <w:jc w:val="both"/>
        <w:rPr>
          <w:rStyle w:val="40pt"/>
          <w:b/>
          <w:bCs/>
          <w:color w:val="000000"/>
          <w:sz w:val="28"/>
          <w:szCs w:val="28"/>
        </w:rPr>
      </w:pPr>
    </w:p>
    <w:p w:rsidR="006439DE" w:rsidRPr="00FA1E1F" w:rsidRDefault="006439DE" w:rsidP="00FA1E1F">
      <w:pPr>
        <w:pStyle w:val="40"/>
        <w:shd w:val="clear" w:color="auto" w:fill="auto"/>
        <w:spacing w:line="322" w:lineRule="exact"/>
        <w:ind w:firstLine="0"/>
        <w:jc w:val="both"/>
        <w:rPr>
          <w:sz w:val="28"/>
          <w:szCs w:val="28"/>
        </w:rPr>
      </w:pPr>
      <w:r w:rsidRPr="00FA1E1F">
        <w:rPr>
          <w:rStyle w:val="40pt"/>
          <w:b/>
          <w:bCs/>
          <w:color w:val="000000"/>
          <w:sz w:val="28"/>
          <w:szCs w:val="28"/>
        </w:rPr>
        <w:t>6 Методика выполнения работы</w:t>
      </w:r>
    </w:p>
    <w:p w:rsidR="006439DE" w:rsidRPr="00FA1E1F" w:rsidRDefault="006439DE" w:rsidP="00301795">
      <w:pPr>
        <w:pStyle w:val="120"/>
        <w:numPr>
          <w:ilvl w:val="1"/>
          <w:numId w:val="25"/>
        </w:numPr>
        <w:shd w:val="clear" w:color="auto" w:fill="auto"/>
        <w:tabs>
          <w:tab w:val="left" w:pos="892"/>
        </w:tabs>
        <w:spacing w:before="0" w:line="322" w:lineRule="exact"/>
        <w:ind w:firstLine="0"/>
        <w:jc w:val="both"/>
        <w:rPr>
          <w:sz w:val="28"/>
          <w:szCs w:val="28"/>
        </w:rPr>
      </w:pPr>
      <w:bookmarkStart w:id="37" w:name="bookmark39"/>
      <w:r w:rsidRPr="00FA1E1F">
        <w:rPr>
          <w:rStyle w:val="120pt"/>
          <w:b/>
          <w:bCs/>
          <w:color w:val="000000"/>
          <w:sz w:val="28"/>
          <w:szCs w:val="28"/>
        </w:rPr>
        <w:t>Порядок проведения эксперимента</w:t>
      </w:r>
      <w:bookmarkEnd w:id="37"/>
    </w:p>
    <w:p w:rsidR="006439DE" w:rsidRPr="00FA1E1F" w:rsidRDefault="006439DE" w:rsidP="00FA1E1F">
      <w:pPr>
        <w:pStyle w:val="a3"/>
        <w:shd w:val="clear" w:color="auto" w:fill="auto"/>
        <w:spacing w:after="0"/>
        <w:ind w:firstLine="0"/>
        <w:jc w:val="both"/>
        <w:rPr>
          <w:color w:val="000000"/>
          <w:sz w:val="28"/>
          <w:szCs w:val="28"/>
        </w:rPr>
      </w:pPr>
      <w:r w:rsidRPr="00FA1E1F">
        <w:rPr>
          <w:color w:val="000000"/>
          <w:sz w:val="28"/>
          <w:szCs w:val="28"/>
        </w:rPr>
        <w:t>Эксперимент проводится в следующей последовательности:</w:t>
      </w:r>
    </w:p>
    <w:p w:rsidR="003D7578" w:rsidRPr="00FA1E1F" w:rsidRDefault="003D7578" w:rsidP="00FA1E1F">
      <w:pPr>
        <w:pStyle w:val="a3"/>
        <w:shd w:val="clear" w:color="auto" w:fill="auto"/>
        <w:spacing w:after="0"/>
        <w:ind w:firstLine="0"/>
        <w:jc w:val="both"/>
        <w:rPr>
          <w:color w:val="000000"/>
          <w:sz w:val="28"/>
          <w:szCs w:val="28"/>
        </w:rPr>
      </w:pPr>
    </w:p>
    <w:p w:rsidR="006439DE" w:rsidRPr="00FA1E1F" w:rsidRDefault="006439DE" w:rsidP="00301795">
      <w:pPr>
        <w:pStyle w:val="a3"/>
        <w:numPr>
          <w:ilvl w:val="0"/>
          <w:numId w:val="26"/>
        </w:numPr>
        <w:shd w:val="clear" w:color="auto" w:fill="auto"/>
        <w:spacing w:after="0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выписывают в таблицу 1 технические характеристики сифонной уста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новки</w:t>
      </w:r>
    </w:p>
    <w:p w:rsidR="006439DE" w:rsidRPr="00FA1E1F" w:rsidRDefault="006439DE" w:rsidP="00301795">
      <w:pPr>
        <w:pStyle w:val="a3"/>
        <w:numPr>
          <w:ilvl w:val="0"/>
          <w:numId w:val="26"/>
        </w:numPr>
        <w:shd w:val="clear" w:color="auto" w:fill="auto"/>
        <w:spacing w:after="0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заполняют первую секцию стеклянного лотка водой и поднимают уро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вень воды до начала слива через водосброс в приемную секцию лотка;</w:t>
      </w:r>
    </w:p>
    <w:p w:rsidR="006439DE" w:rsidRPr="00FA1E1F" w:rsidRDefault="006439DE" w:rsidP="00301795">
      <w:pPr>
        <w:pStyle w:val="a3"/>
        <w:numPr>
          <w:ilvl w:val="0"/>
          <w:numId w:val="26"/>
        </w:numPr>
        <w:shd w:val="clear" w:color="auto" w:fill="auto"/>
        <w:spacing w:after="0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добиваются установки уровня в напорной секции до отметки 0,4 м, а в приёмной секции до отметок 0,5; 0,10; 0,15; 0,20; 0,25 м от дна стек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лянного лотка, с помощью вентилей 5 и 8;</w:t>
      </w:r>
    </w:p>
    <w:p w:rsidR="006439DE" w:rsidRPr="00FA1E1F" w:rsidRDefault="006439DE" w:rsidP="00301795">
      <w:pPr>
        <w:pStyle w:val="a3"/>
        <w:numPr>
          <w:ilvl w:val="0"/>
          <w:numId w:val="26"/>
        </w:numPr>
        <w:shd w:val="clear" w:color="auto" w:fill="auto"/>
        <w:spacing w:after="0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создают вакуум в сифоне с помощью насоса Комовского. При этом во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да должна полностью заполнить живое сечение восходящей ветви си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фона;</w:t>
      </w:r>
    </w:p>
    <w:p w:rsidR="006439DE" w:rsidRPr="00FA1E1F" w:rsidRDefault="006439DE" w:rsidP="00301795">
      <w:pPr>
        <w:pStyle w:val="a3"/>
        <w:numPr>
          <w:ilvl w:val="0"/>
          <w:numId w:val="26"/>
        </w:numPr>
        <w:shd w:val="clear" w:color="auto" w:fill="auto"/>
        <w:spacing w:after="0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устанавливают разность уровней воды между верхним и нижним бье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фами. Действующий напор должен иметь следующие величины: 0,15; 0,20; 0,25; 0,30; 0,35м. Установка осуществляется после начала устой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чивой работы сифона с помощью кранов;</w:t>
      </w:r>
    </w:p>
    <w:p w:rsidR="006439DE" w:rsidRPr="00FA1E1F" w:rsidRDefault="006439DE" w:rsidP="00301795">
      <w:pPr>
        <w:pStyle w:val="a3"/>
        <w:numPr>
          <w:ilvl w:val="0"/>
          <w:numId w:val="26"/>
        </w:numPr>
        <w:shd w:val="clear" w:color="auto" w:fill="auto"/>
        <w:spacing w:after="0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объём воды в мерном баке 9 и засекают время, за которое этот объём набрался при устойчивой работе сифона (1см шкалы бака соответствует 2 литрам воды);</w:t>
      </w:r>
    </w:p>
    <w:p w:rsidR="006439DE" w:rsidRPr="00FA1E1F" w:rsidRDefault="006439DE" w:rsidP="00301795">
      <w:pPr>
        <w:pStyle w:val="a3"/>
        <w:numPr>
          <w:ilvl w:val="0"/>
          <w:numId w:val="26"/>
        </w:numPr>
        <w:shd w:val="clear" w:color="auto" w:fill="auto"/>
        <w:spacing w:after="0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расстояние по вертикали от уровня воды в напорной сек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ции до самой высокой точки сифона;</w:t>
      </w:r>
    </w:p>
    <w:p w:rsidR="006439DE" w:rsidRPr="00FA1E1F" w:rsidRDefault="006439DE" w:rsidP="00301795">
      <w:pPr>
        <w:pStyle w:val="a3"/>
        <w:numPr>
          <w:ilvl w:val="0"/>
          <w:numId w:val="26"/>
        </w:numPr>
        <w:shd w:val="clear" w:color="auto" w:fill="auto"/>
        <w:spacing w:after="0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заносят результаты опытов в таблицу 2 отчета.</w:t>
      </w:r>
    </w:p>
    <w:p w:rsidR="006439DE" w:rsidRPr="00FA1E1F" w:rsidRDefault="006439DE" w:rsidP="00301795">
      <w:pPr>
        <w:pStyle w:val="120"/>
        <w:numPr>
          <w:ilvl w:val="1"/>
          <w:numId w:val="63"/>
        </w:numPr>
        <w:shd w:val="clear" w:color="auto" w:fill="auto"/>
        <w:tabs>
          <w:tab w:val="left" w:pos="971"/>
        </w:tabs>
        <w:spacing w:before="0" w:line="317" w:lineRule="exact"/>
        <w:ind w:left="0"/>
        <w:jc w:val="both"/>
        <w:rPr>
          <w:sz w:val="28"/>
          <w:szCs w:val="28"/>
        </w:rPr>
      </w:pPr>
      <w:bookmarkStart w:id="38" w:name="bookmark40"/>
      <w:r w:rsidRPr="00FA1E1F">
        <w:rPr>
          <w:rStyle w:val="12"/>
          <w:b/>
          <w:bCs/>
          <w:color w:val="000000"/>
          <w:sz w:val="28"/>
          <w:szCs w:val="28"/>
        </w:rPr>
        <w:t>Обработка опытных данных</w:t>
      </w:r>
      <w:bookmarkEnd w:id="38"/>
    </w:p>
    <w:p w:rsidR="006439DE" w:rsidRPr="00FA1E1F" w:rsidRDefault="006439DE" w:rsidP="00FA1E1F">
      <w:pPr>
        <w:pStyle w:val="a3"/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Обработку полученных данных проводят в соответствии с таблицей 3 отчета в следующей последовательности:</w:t>
      </w:r>
    </w:p>
    <w:p w:rsidR="006439DE" w:rsidRPr="00FA1E1F" w:rsidRDefault="006439DE" w:rsidP="00301795">
      <w:pPr>
        <w:pStyle w:val="a3"/>
        <w:numPr>
          <w:ilvl w:val="0"/>
          <w:numId w:val="27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расход воды, подаваемой сифоном при различном дейст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>вующем напоре;</w:t>
      </w:r>
    </w:p>
    <w:p w:rsidR="006439DE" w:rsidRPr="00FA1E1F" w:rsidRDefault="006439DE" w:rsidP="00301795">
      <w:pPr>
        <w:pStyle w:val="a3"/>
        <w:numPr>
          <w:ilvl w:val="0"/>
          <w:numId w:val="27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величину коэффициента расхода для различных значений действующего напора и вычисляют среднее значение;</w:t>
      </w:r>
    </w:p>
    <w:p w:rsidR="006439DE" w:rsidRPr="00FA1E1F" w:rsidRDefault="006439DE" w:rsidP="00301795">
      <w:pPr>
        <w:pStyle w:val="a3"/>
        <w:numPr>
          <w:ilvl w:val="0"/>
          <w:numId w:val="27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вычисляют теоретическое значение коэффициента расхода сифона по формуле (4);</w:t>
      </w:r>
    </w:p>
    <w:p w:rsidR="006439DE" w:rsidRPr="00FA1E1F" w:rsidRDefault="006439DE" w:rsidP="00301795">
      <w:pPr>
        <w:pStyle w:val="a3"/>
        <w:numPr>
          <w:ilvl w:val="0"/>
          <w:numId w:val="27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относительное отклонение теоретического значения от фактического значения коэффициента расхода по формуле (6)</w:t>
      </w:r>
    </w:p>
    <w:p w:rsidR="006439DE" w:rsidRPr="00FA1E1F" w:rsidRDefault="006439DE" w:rsidP="00301795">
      <w:pPr>
        <w:pStyle w:val="a3"/>
        <w:numPr>
          <w:ilvl w:val="0"/>
          <w:numId w:val="27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вычисляют величину вакуума в сифоне по формуле (7) и сравнивают её с показаниями микроманометра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;</w:t>
      </w:r>
      <w:proofErr w:type="gramEnd"/>
    </w:p>
    <w:p w:rsidR="006439DE" w:rsidRPr="00FA1E1F" w:rsidRDefault="006439DE" w:rsidP="00301795">
      <w:pPr>
        <w:pStyle w:val="a3"/>
        <w:numPr>
          <w:ilvl w:val="0"/>
          <w:numId w:val="27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делают вывод о соответствии теоретического значения коэффициента расхода сифона с экспериментальным значением.</w:t>
      </w:r>
    </w:p>
    <w:p w:rsidR="006439DE" w:rsidRPr="00FA1E1F" w:rsidRDefault="006439DE" w:rsidP="00301795">
      <w:pPr>
        <w:pStyle w:val="120"/>
        <w:numPr>
          <w:ilvl w:val="0"/>
          <w:numId w:val="63"/>
        </w:numPr>
        <w:shd w:val="clear" w:color="auto" w:fill="auto"/>
        <w:tabs>
          <w:tab w:val="left" w:pos="407"/>
        </w:tabs>
        <w:spacing w:before="0" w:line="317" w:lineRule="exact"/>
        <w:ind w:left="0"/>
        <w:jc w:val="both"/>
        <w:rPr>
          <w:sz w:val="28"/>
          <w:szCs w:val="28"/>
        </w:rPr>
      </w:pPr>
      <w:bookmarkStart w:id="39" w:name="bookmark41"/>
      <w:r w:rsidRPr="00FA1E1F">
        <w:rPr>
          <w:rStyle w:val="12"/>
          <w:b/>
          <w:bCs/>
          <w:color w:val="000000"/>
          <w:sz w:val="28"/>
          <w:szCs w:val="28"/>
        </w:rPr>
        <w:t>Отчет по лабораторной работе</w:t>
      </w:r>
      <w:bookmarkEnd w:id="39"/>
    </w:p>
    <w:p w:rsidR="006439DE" w:rsidRPr="00FA1E1F" w:rsidRDefault="006439DE" w:rsidP="00FA1E1F">
      <w:pPr>
        <w:pStyle w:val="a3"/>
        <w:shd w:val="clear" w:color="auto" w:fill="auto"/>
        <w:spacing w:after="0" w:line="317" w:lineRule="exact"/>
        <w:ind w:firstLine="0"/>
        <w:jc w:val="righ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Отчет выполняется на отдельном листе бумаги или с использованием</w:t>
      </w:r>
    </w:p>
    <w:p w:rsidR="006439DE" w:rsidRPr="00FA1E1F" w:rsidRDefault="006439DE" w:rsidP="00FA1E1F">
      <w:pPr>
        <w:pStyle w:val="a3"/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специально разработанной рабочей тетради. В состав отчета входят следую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щие пункты:</w:t>
      </w:r>
    </w:p>
    <w:p w:rsidR="006439DE" w:rsidRPr="00FA1E1F" w:rsidRDefault="006439DE" w:rsidP="00301795">
      <w:pPr>
        <w:pStyle w:val="a3"/>
        <w:numPr>
          <w:ilvl w:val="0"/>
          <w:numId w:val="28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Цель работы и задачи исследований.</w:t>
      </w:r>
    </w:p>
    <w:p w:rsidR="006439DE" w:rsidRPr="00FA1E1F" w:rsidRDefault="006439DE" w:rsidP="00301795">
      <w:pPr>
        <w:pStyle w:val="a3"/>
        <w:numPr>
          <w:ilvl w:val="0"/>
          <w:numId w:val="28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Техническое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описание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лабораторной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установки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6439DE" w:rsidRPr="00FA1E1F" w:rsidRDefault="006439DE" w:rsidP="00301795">
      <w:pPr>
        <w:pStyle w:val="a3"/>
        <w:numPr>
          <w:ilvl w:val="0"/>
          <w:numId w:val="28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Схема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лабораторной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установки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6439DE" w:rsidRPr="00FA1E1F" w:rsidRDefault="006439DE" w:rsidP="00301795">
      <w:pPr>
        <w:pStyle w:val="a3"/>
        <w:numPr>
          <w:ilvl w:val="0"/>
          <w:numId w:val="28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Краткое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описание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методики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исследований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6439DE" w:rsidRPr="00FA1E1F" w:rsidRDefault="006439DE" w:rsidP="00FA1E1F">
      <w:pPr>
        <w:pStyle w:val="a3"/>
        <w:shd w:val="clear" w:color="auto" w:fill="auto"/>
        <w:spacing w:after="0"/>
        <w:ind w:firstLine="0"/>
        <w:jc w:val="both"/>
        <w:rPr>
          <w:color w:val="000000"/>
          <w:sz w:val="28"/>
          <w:szCs w:val="28"/>
        </w:rPr>
      </w:pPr>
    </w:p>
    <w:p w:rsidR="003F542B" w:rsidRPr="00FA1E1F" w:rsidRDefault="003F542B" w:rsidP="00FA1E1F">
      <w:pPr>
        <w:pStyle w:val="a3"/>
        <w:shd w:val="clear" w:color="auto" w:fill="auto"/>
        <w:spacing w:after="0"/>
        <w:ind w:firstLine="0"/>
        <w:jc w:val="both"/>
        <w:rPr>
          <w:color w:val="000000"/>
          <w:sz w:val="28"/>
          <w:szCs w:val="28"/>
        </w:rPr>
      </w:pPr>
    </w:p>
    <w:p w:rsidR="003F542B" w:rsidRPr="00FA1E1F" w:rsidRDefault="003F542B" w:rsidP="00301795">
      <w:pPr>
        <w:pStyle w:val="a3"/>
        <w:numPr>
          <w:ilvl w:val="0"/>
          <w:numId w:val="28"/>
        </w:numPr>
        <w:shd w:val="clear" w:color="auto" w:fill="auto"/>
        <w:spacing w:after="0" w:line="326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Экспериментальное определение, обработка и вычисление параметров ве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дется в соответствии с таблицами 1 - 3 отчета.</w:t>
      </w:r>
    </w:p>
    <w:p w:rsidR="003F542B" w:rsidRPr="00FA1E1F" w:rsidRDefault="003F542B" w:rsidP="00301795">
      <w:pPr>
        <w:pStyle w:val="a3"/>
        <w:numPr>
          <w:ilvl w:val="0"/>
          <w:numId w:val="28"/>
        </w:numPr>
        <w:shd w:val="clear" w:color="auto" w:fill="auto"/>
        <w:spacing w:after="0" w:line="326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Выводы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3F542B" w:rsidRPr="00FA1E1F" w:rsidRDefault="003F542B" w:rsidP="00FA1E1F">
      <w:pPr>
        <w:pStyle w:val="a3"/>
        <w:shd w:val="clear" w:color="auto" w:fill="auto"/>
        <w:spacing w:after="0"/>
        <w:ind w:firstLine="0"/>
        <w:jc w:val="both"/>
        <w:rPr>
          <w:color w:val="000000"/>
          <w:sz w:val="28"/>
          <w:szCs w:val="28"/>
        </w:rPr>
      </w:pPr>
    </w:p>
    <w:p w:rsidR="006439DE" w:rsidRPr="00FA1E1F" w:rsidRDefault="006439DE" w:rsidP="00FA1E1F">
      <w:pPr>
        <w:pStyle w:val="a3"/>
        <w:shd w:val="clear" w:color="auto" w:fill="auto"/>
        <w:spacing w:after="0"/>
        <w:ind w:firstLine="0"/>
        <w:jc w:val="both"/>
        <w:rPr>
          <w:sz w:val="28"/>
          <w:szCs w:val="28"/>
        </w:rPr>
      </w:pPr>
    </w:p>
    <w:p w:rsidR="003F542B" w:rsidRPr="00FA1E1F" w:rsidRDefault="003F542B" w:rsidP="00FA1E1F">
      <w:pPr>
        <w:pStyle w:val="ad"/>
        <w:shd w:val="clear" w:color="auto" w:fill="auto"/>
        <w:spacing w:line="240" w:lineRule="exact"/>
        <w:rPr>
          <w:sz w:val="28"/>
          <w:szCs w:val="28"/>
        </w:rPr>
      </w:pPr>
      <w:r w:rsidRPr="00FA1E1F">
        <w:rPr>
          <w:rStyle w:val="ac"/>
          <w:color w:val="000000"/>
          <w:sz w:val="28"/>
          <w:szCs w:val="28"/>
        </w:rPr>
        <w:t>Таблица 1 - Технические параметры сифонной установки</w:t>
      </w:r>
    </w:p>
    <w:p w:rsidR="006439DE" w:rsidRPr="00FA1E1F" w:rsidRDefault="006439DE" w:rsidP="00FA1E1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17"/>
        <w:gridCol w:w="2126"/>
        <w:gridCol w:w="2270"/>
        <w:gridCol w:w="2155"/>
      </w:tblGrid>
      <w:tr w:rsidR="003F542B" w:rsidRPr="00FA1E1F" w:rsidTr="003F542B">
        <w:trPr>
          <w:trHeight w:hRule="exact" w:val="816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42B" w:rsidRPr="00FA1E1F" w:rsidRDefault="002B4FCF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Название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F542B" w:rsidRPr="00FA1E1F">
              <w:rPr>
                <w:rStyle w:val="9"/>
                <w:color w:val="000000"/>
                <w:sz w:val="28"/>
                <w:szCs w:val="28"/>
              </w:rPr>
              <w:t>измеряемой</w:t>
            </w:r>
            <w:proofErr w:type="spellEnd"/>
            <w:r w:rsidR="003F542B"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3F542B" w:rsidRPr="00FA1E1F">
              <w:rPr>
                <w:rStyle w:val="9"/>
                <w:color w:val="000000"/>
                <w:sz w:val="28"/>
                <w:szCs w:val="28"/>
              </w:rPr>
              <w:t>Величины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Обозначение</w:t>
            </w:r>
            <w:proofErr w:type="spellEnd"/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Размерность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Значение</w:t>
            </w:r>
            <w:proofErr w:type="spellEnd"/>
          </w:p>
        </w:tc>
      </w:tr>
      <w:tr w:rsidR="003F542B" w:rsidRPr="00FA1E1F" w:rsidTr="003F542B">
        <w:trPr>
          <w:trHeight w:hRule="exact" w:val="336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Длина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сифона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L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2B" w:rsidRPr="00FA1E1F" w:rsidTr="003F542B">
        <w:trPr>
          <w:trHeight w:hRule="exact" w:val="51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54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Длина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восходящей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ветви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сифона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42B" w:rsidRPr="00FA1E1F" w:rsidRDefault="001B4BD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139" w:dyaOrig="279">
                <v:shape id="_x0000_i1174" type="#_x0000_t75" style="width:6.7pt;height:13.4pt" o:ole="">
                  <v:imagedata r:id="rId348" o:title=""/>
                </v:shape>
                <o:OLEObject Type="Embed" ProgID="Equation.3" ShapeID="_x0000_i1174" DrawAspect="Content" ObjectID="_1599501534" r:id="rId349"/>
              </w:objec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2B4FCF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2B" w:rsidRPr="00FA1E1F" w:rsidTr="003F542B">
        <w:trPr>
          <w:trHeight w:hRule="exact" w:val="514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54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Диаметр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живого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сечения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сифона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42B" w:rsidRPr="00FA1E1F" w:rsidRDefault="002B4FCF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  <w:lang w:val="en-US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d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2B4FCF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2B" w:rsidRPr="00FA1E1F" w:rsidTr="003F542B">
        <w:trPr>
          <w:trHeight w:hRule="exact" w:val="51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54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Коэффициент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потерь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на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вход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6920D2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400" w:dyaOrig="340">
                <v:shape id="_x0000_i1175" type="#_x0000_t75" style="width:20.1pt;height:16.75pt" o:ole="">
                  <v:imagedata r:id="rId350" o:title=""/>
                </v:shape>
                <o:OLEObject Type="Embed" ProgID="Equation.3" ShapeID="_x0000_i1175" DrawAspect="Content" ObjectID="_1599501535" r:id="rId351"/>
              </w:objec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FCF" w:rsidRPr="00FA1E1F" w:rsidRDefault="002B4FCF" w:rsidP="00FA1E1F">
            <w:pPr>
              <w:tabs>
                <w:tab w:val="center" w:pos="1130"/>
              </w:tabs>
              <w:spacing w:after="0"/>
              <w:jc w:val="center"/>
              <w:rPr>
                <w:rStyle w:val="99"/>
                <w:color w:val="000000"/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-</w:t>
            </w:r>
          </w:p>
          <w:p w:rsidR="003F542B" w:rsidRPr="00FA1E1F" w:rsidRDefault="003F542B" w:rsidP="00FA1E1F">
            <w:pPr>
              <w:tabs>
                <w:tab w:val="center" w:pos="1130"/>
              </w:tabs>
              <w:spacing w:after="0"/>
              <w:jc w:val="center"/>
              <w:rPr>
                <w:rStyle w:val="99"/>
                <w:color w:val="000000"/>
                <w:sz w:val="28"/>
                <w:szCs w:val="28"/>
              </w:rPr>
            </w:pPr>
          </w:p>
          <w:p w:rsidR="002B4FCF" w:rsidRPr="00FA1E1F" w:rsidRDefault="002B4FCF" w:rsidP="00FA1E1F">
            <w:pPr>
              <w:tabs>
                <w:tab w:val="center" w:pos="1130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2B" w:rsidRPr="00FA1E1F" w:rsidTr="006920D2">
        <w:trPr>
          <w:trHeight w:hRule="exact" w:val="643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59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Коэффициент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потерь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на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поворот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20D2" w:rsidRPr="00FA1E1F" w:rsidRDefault="006920D2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Fonts w:ascii="Times New Roman" w:hAnsi="Times New Roman" w:cs="Times New Roman"/>
                <w:position w:val="-10"/>
                <w:sz w:val="28"/>
                <w:szCs w:val="28"/>
              </w:rPr>
              <w:object w:dxaOrig="320" w:dyaOrig="340">
                <v:shape id="_x0000_i1176" type="#_x0000_t75" style="width:16.75pt;height:16.75pt" o:ole="">
                  <v:imagedata r:id="rId352" o:title=""/>
                </v:shape>
                <o:OLEObject Type="Embed" ProgID="Equation.3" ShapeID="_x0000_i1176" DrawAspect="Content" ObjectID="_1599501536" r:id="rId353"/>
              </w:objec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B4FCF" w:rsidRPr="00FA1E1F" w:rsidRDefault="002B4FCF" w:rsidP="00FA1E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2B" w:rsidRPr="00FA1E1F" w:rsidTr="003F542B">
        <w:trPr>
          <w:trHeight w:hRule="exact" w:val="638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54" w:lineRule="exact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93"/>
                <w:color w:val="000000"/>
                <w:sz w:val="28"/>
                <w:szCs w:val="28"/>
                <w:lang w:val="ru-RU"/>
              </w:rPr>
              <w:t>Коэффициент потерь на выход под уровень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42B" w:rsidRPr="00FA1E1F" w:rsidRDefault="006920D2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520" w:dyaOrig="340">
                <v:shape id="_x0000_i1177" type="#_x0000_t75" style="width:26.8pt;height:16.75pt" o:ole="">
                  <v:imagedata r:id="rId354" o:title=""/>
                </v:shape>
                <o:OLEObject Type="Embed" ProgID="Equation.3" ShapeID="_x0000_i1177" DrawAspect="Content" ObjectID="_1599501537" r:id="rId355"/>
              </w:objec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2B4FCF" w:rsidRPr="00FA1E1F" w:rsidRDefault="002B4FCF" w:rsidP="00FA1E1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2B" w:rsidRPr="00FA1E1F" w:rsidTr="003F542B">
        <w:trPr>
          <w:trHeight w:hRule="exact" w:val="57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54" w:lineRule="exact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93"/>
                <w:color w:val="000000"/>
                <w:sz w:val="28"/>
                <w:szCs w:val="28"/>
                <w:lang w:val="ru-RU"/>
              </w:rPr>
              <w:t>Коэффициент потерь по длине сифона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F542B" w:rsidRPr="00FA1E1F" w:rsidRDefault="006920D2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220" w:dyaOrig="279">
                <v:shape id="_x0000_i1178" type="#_x0000_t75" style="width:11.7pt;height:13.4pt" o:ole="">
                  <v:imagedata r:id="rId356" o:title=""/>
                </v:shape>
                <o:OLEObject Type="Embed" ProgID="Equation.3" ShapeID="_x0000_i1178" DrawAspect="Content" ObjectID="_1599501538" r:id="rId357"/>
              </w:objec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542B" w:rsidRPr="00FA1E1F" w:rsidRDefault="003F542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F542B" w:rsidRPr="00FA1E1F" w:rsidRDefault="003F542B" w:rsidP="00FA1E1F">
      <w:pPr>
        <w:pStyle w:val="ad"/>
        <w:shd w:val="clear" w:color="auto" w:fill="auto"/>
        <w:spacing w:line="240" w:lineRule="exact"/>
        <w:rPr>
          <w:sz w:val="28"/>
          <w:szCs w:val="28"/>
        </w:rPr>
      </w:pPr>
      <w:r w:rsidRPr="00FA1E1F">
        <w:rPr>
          <w:rStyle w:val="ac"/>
          <w:color w:val="000000"/>
          <w:sz w:val="28"/>
          <w:szCs w:val="28"/>
        </w:rPr>
        <w:t>Таблица 2 - Опытные данные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77"/>
        <w:gridCol w:w="1114"/>
        <w:gridCol w:w="977"/>
        <w:gridCol w:w="863"/>
        <w:gridCol w:w="863"/>
        <w:gridCol w:w="868"/>
        <w:gridCol w:w="873"/>
        <w:gridCol w:w="879"/>
      </w:tblGrid>
      <w:tr w:rsidR="003F542B" w:rsidRPr="00FA1E1F" w:rsidTr="003F542B">
        <w:trPr>
          <w:trHeight w:hRule="exact" w:val="576"/>
        </w:trPr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lastRenderedPageBreak/>
              <w:t>Наименование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пара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метра</w:t>
            </w:r>
            <w:proofErr w:type="spellEnd"/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Обозна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3F542B" w:rsidRPr="00FA1E1F" w:rsidRDefault="003F542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чение</w:t>
            </w:r>
            <w:proofErr w:type="spellEnd"/>
          </w:p>
        </w:tc>
        <w:tc>
          <w:tcPr>
            <w:tcW w:w="9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Размер</w:t>
            </w:r>
            <w:proofErr w:type="spellEnd"/>
          </w:p>
          <w:p w:rsidR="003F542B" w:rsidRPr="00FA1E1F" w:rsidRDefault="003F542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434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78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Задаваемые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значения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действующего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напора</w:t>
            </w:r>
            <w:proofErr w:type="spellEnd"/>
          </w:p>
        </w:tc>
      </w:tr>
      <w:tr w:rsidR="003F542B" w:rsidRPr="00FA1E1F" w:rsidTr="006920D2">
        <w:trPr>
          <w:trHeight w:hRule="exact" w:val="263"/>
        </w:trPr>
        <w:tc>
          <w:tcPr>
            <w:tcW w:w="26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78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11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78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97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78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F542B" w:rsidRPr="00FA1E1F" w:rsidRDefault="006920D2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0,35</w:t>
            </w:r>
          </w:p>
        </w:tc>
      </w:tr>
      <w:tr w:rsidR="003F542B" w:rsidRPr="00FA1E1F" w:rsidTr="00095322">
        <w:trPr>
          <w:trHeight w:hRule="exact" w:val="89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Уровень воды в напор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ной секции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6920D2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vertAlign w:val="subscript"/>
              </w:rPr>
            </w:pPr>
            <w:r w:rsidRPr="00FA1E1F">
              <w:rPr>
                <w:rStyle w:val="14pt"/>
                <w:b w:val="0"/>
                <w:color w:val="000000"/>
              </w:rPr>
              <w:t>Н</w:t>
            </w:r>
            <w:r w:rsidRPr="00FA1E1F">
              <w:rPr>
                <w:rStyle w:val="14pt"/>
                <w:b w:val="0"/>
                <w:color w:val="000000"/>
                <w:vertAlign w:val="subscript"/>
                <w:lang w:val="ru-RU"/>
              </w:rPr>
              <w:t>1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2B" w:rsidRPr="00FA1E1F" w:rsidTr="00095322">
        <w:trPr>
          <w:trHeight w:hRule="exact" w:val="892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Уровень воды в прием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ном резервуаре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6920D2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rStyle w:val="14pt"/>
                <w:b w:val="0"/>
                <w:color w:val="000000"/>
              </w:rPr>
              <w:t>Н</w:t>
            </w:r>
            <w:r w:rsidRPr="00FA1E1F">
              <w:rPr>
                <w:rStyle w:val="14pt2"/>
                <w:b/>
                <w:color w:val="000000"/>
                <w:vertAlign w:val="subscript"/>
                <w:lang w:val="ru-RU"/>
              </w:rPr>
              <w:t>2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rStyle w:val="9"/>
                <w:b w:val="0"/>
                <w:color w:val="000000"/>
                <w:sz w:val="28"/>
                <w:szCs w:val="28"/>
              </w:rPr>
              <w:t>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2B" w:rsidRPr="00FA1E1F" w:rsidTr="00095322">
        <w:trPr>
          <w:trHeight w:hRule="exact" w:val="892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83" w:lineRule="exact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Объем воды в мерном баке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2B69B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  <w:lang w:val="en-US"/>
              </w:rPr>
            </w:pPr>
            <w:r w:rsidRPr="00FA1E1F">
              <w:rPr>
                <w:position w:val="-6"/>
                <w:sz w:val="28"/>
                <w:szCs w:val="28"/>
                <w:lang w:val="en-US"/>
              </w:rPr>
              <w:object w:dxaOrig="279" w:dyaOrig="279">
                <v:shape id="_x0000_i1179" type="#_x0000_t75" style="width:13.4pt;height:13.4pt" o:ole="">
                  <v:imagedata r:id="rId358" o:title=""/>
                </v:shape>
                <o:OLEObject Type="Embed" ProgID="Equation.3" ShapeID="_x0000_i1179" DrawAspect="Content" ObjectID="_1599501539" r:id="rId359"/>
              </w:objec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b w:val="0"/>
                <w:color w:val="000000"/>
                <w:sz w:val="28"/>
                <w:szCs w:val="28"/>
              </w:rPr>
              <w:t>м</w:t>
            </w:r>
            <w:r w:rsidRPr="00FA1E1F">
              <w:rPr>
                <w:rStyle w:val="9"/>
                <w:b w:val="0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2B" w:rsidRPr="00FA1E1F" w:rsidTr="006920D2">
        <w:trPr>
          <w:trHeight w:hRule="exact" w:val="447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Время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проведения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опы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та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14pt"/>
                <w:b w:val="0"/>
                <w:color w:val="000000"/>
              </w:rPr>
              <w:t>t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с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2B" w:rsidRPr="00FA1E1F" w:rsidTr="00095322">
        <w:trPr>
          <w:trHeight w:hRule="exact" w:val="1073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Расстояние от уровня воды в напорной сек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ции до самой высокой точки сифона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CE2695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200" w:dyaOrig="279">
                <v:shape id="_x0000_i1180" type="#_x0000_t75" style="width:10.05pt;height:13.4pt" o:ole="">
                  <v:imagedata r:id="rId360" o:title=""/>
                </v:shape>
                <o:OLEObject Type="Embed" ProgID="Equation.3" ShapeID="_x0000_i1180" DrawAspect="Content" ObjectID="_1599501540" r:id="rId361"/>
              </w:objec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b w:val="0"/>
                <w:color w:val="000000"/>
                <w:sz w:val="28"/>
                <w:szCs w:val="28"/>
              </w:rPr>
              <w:t>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42B" w:rsidRPr="00FA1E1F" w:rsidTr="006920D2">
        <w:trPr>
          <w:trHeight w:hRule="exact" w:val="611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F542B" w:rsidRPr="00FA1E1F" w:rsidRDefault="003F542B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Значение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вакуума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за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меряемое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микромано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метром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F542B" w:rsidRPr="00FA1E1F" w:rsidRDefault="00CE2695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480" w:dyaOrig="340">
                <v:shape id="_x0000_i1181" type="#_x0000_t75" style="width:23.45pt;height:16.75pt" o:ole="">
                  <v:imagedata r:id="rId362" o:title=""/>
                </v:shape>
                <o:OLEObject Type="Embed" ProgID="Equation.3" ShapeID="_x0000_i1181" DrawAspect="Content" ObjectID="_1599501541" r:id="rId363"/>
              </w:objec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F542B" w:rsidRPr="00FA1E1F" w:rsidRDefault="002B69B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b w:val="0"/>
                <w:color w:val="000000"/>
                <w:sz w:val="28"/>
                <w:szCs w:val="28"/>
              </w:rPr>
              <w:t>м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542B" w:rsidRPr="00FA1E1F" w:rsidRDefault="003F542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20D2" w:rsidRPr="00FA1E1F" w:rsidRDefault="006920D2" w:rsidP="00FA1E1F">
      <w:pPr>
        <w:pStyle w:val="ad"/>
        <w:shd w:val="clear" w:color="auto" w:fill="auto"/>
        <w:spacing w:line="240" w:lineRule="exact"/>
        <w:rPr>
          <w:rStyle w:val="ac"/>
          <w:color w:val="000000"/>
          <w:sz w:val="28"/>
          <w:szCs w:val="28"/>
        </w:rPr>
      </w:pPr>
    </w:p>
    <w:p w:rsidR="006920D2" w:rsidRPr="00FA1E1F" w:rsidRDefault="006920D2" w:rsidP="00FA1E1F">
      <w:pPr>
        <w:pStyle w:val="ad"/>
        <w:shd w:val="clear" w:color="auto" w:fill="auto"/>
        <w:spacing w:line="240" w:lineRule="exact"/>
        <w:rPr>
          <w:rStyle w:val="ac"/>
          <w:color w:val="000000"/>
          <w:sz w:val="28"/>
          <w:szCs w:val="28"/>
        </w:rPr>
      </w:pPr>
    </w:p>
    <w:p w:rsidR="00095322" w:rsidRPr="00FA1E1F" w:rsidRDefault="00095322" w:rsidP="00FA1E1F">
      <w:pPr>
        <w:pStyle w:val="ad"/>
        <w:shd w:val="clear" w:color="auto" w:fill="auto"/>
        <w:spacing w:line="240" w:lineRule="exact"/>
        <w:rPr>
          <w:sz w:val="28"/>
          <w:szCs w:val="28"/>
        </w:rPr>
      </w:pPr>
      <w:r w:rsidRPr="00FA1E1F">
        <w:rPr>
          <w:rStyle w:val="ac"/>
          <w:color w:val="000000"/>
          <w:sz w:val="28"/>
          <w:szCs w:val="28"/>
        </w:rPr>
        <w:t>Таблица 3 - Обработка результатов опытов и вычисление параметров</w:t>
      </w:r>
    </w:p>
    <w:p w:rsidR="003F542B" w:rsidRPr="00FA1E1F" w:rsidRDefault="003F542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50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537"/>
        <w:gridCol w:w="850"/>
        <w:gridCol w:w="763"/>
        <w:gridCol w:w="768"/>
        <w:gridCol w:w="773"/>
        <w:gridCol w:w="773"/>
        <w:gridCol w:w="773"/>
      </w:tblGrid>
      <w:tr w:rsidR="00095322" w:rsidRPr="00FA1E1F" w:rsidTr="00E71191">
        <w:trPr>
          <w:trHeight w:hRule="exact" w:val="821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вы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численных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величин</w:t>
            </w:r>
            <w:proofErr w:type="spellEnd"/>
          </w:p>
        </w:tc>
        <w:tc>
          <w:tcPr>
            <w:tcW w:w="25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Обозначение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или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расчетная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формула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Раз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мер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ность</w:t>
            </w:r>
            <w:proofErr w:type="spellEnd"/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Действующий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напор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>, м</w:t>
            </w:r>
          </w:p>
        </w:tc>
      </w:tr>
      <w:tr w:rsidR="00095322" w:rsidRPr="00FA1E1F" w:rsidTr="00E71191">
        <w:trPr>
          <w:trHeight w:hRule="exact" w:val="326"/>
        </w:trPr>
        <w:tc>
          <w:tcPr>
            <w:tcW w:w="226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253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0,20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0,25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0,30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0,35</w:t>
            </w:r>
          </w:p>
        </w:tc>
      </w:tr>
      <w:tr w:rsidR="00095322" w:rsidRPr="00FA1E1F" w:rsidTr="00E71191">
        <w:trPr>
          <w:trHeight w:hRule="exact" w:val="3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Расход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воды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5322" w:rsidRPr="00FA1E1F" w:rsidRDefault="00C750FF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900" w:dyaOrig="320">
                <v:shape id="_x0000_i1182" type="#_x0000_t75" style="width:44.35pt;height:16.75pt" o:ole="">
                  <v:imagedata r:id="rId364" o:title=""/>
                </v:shape>
                <o:OLEObject Type="Embed" ProgID="Equation.3" ShapeID="_x0000_i1182" DrawAspect="Content" ObjectID="_1599501542" r:id="rId365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  <w:r w:rsidRPr="00FA1E1F">
              <w:rPr>
                <w:rStyle w:val="9"/>
                <w:color w:val="000000"/>
                <w:sz w:val="28"/>
                <w:szCs w:val="28"/>
                <w:vertAlign w:val="superscript"/>
              </w:rPr>
              <w:t>3</w:t>
            </w:r>
            <w:r w:rsidRPr="00FA1E1F">
              <w:rPr>
                <w:rStyle w:val="9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22" w:rsidRPr="00FA1E1F" w:rsidTr="00E71191">
        <w:trPr>
          <w:trHeight w:hRule="exact" w:val="56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Площадь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живого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се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чения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сифона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C750FF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1260" w:dyaOrig="320">
                <v:shape id="_x0000_i1183" type="#_x0000_t75" style="width:62.8pt;height:16.75pt" o:ole="">
                  <v:imagedata r:id="rId366" o:title=""/>
                </v:shape>
                <o:OLEObject Type="Embed" ProgID="Equation.3" ShapeID="_x0000_i1183" DrawAspect="Content" ObjectID="_1599501543" r:id="rId367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  <w:r w:rsidRPr="00FA1E1F">
              <w:rPr>
                <w:rStyle w:val="9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22" w:rsidRPr="00FA1E1F" w:rsidTr="00E71191">
        <w:trPr>
          <w:trHeight w:hRule="exact" w:val="56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278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Скорость потока во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ды в сифоне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322" w:rsidRPr="00FA1E1F" w:rsidRDefault="00C750FF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940" w:dyaOrig="320">
                <v:shape id="_x0000_i1184" type="#_x0000_t75" style="width:46.9pt;height:16.75pt" o:ole="">
                  <v:imagedata r:id="rId368" o:title=""/>
                </v:shape>
                <o:OLEObject Type="Embed" ProgID="Equation.3" ShapeID="_x0000_i1184" DrawAspect="Content" ObjectID="_1599501544" r:id="rId369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м/с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22" w:rsidRPr="00FA1E1F" w:rsidTr="00E71191">
        <w:trPr>
          <w:trHeight w:hRule="exact" w:val="83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Опытное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значение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коэффициента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рас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хода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322" w:rsidRPr="00FA1E1F" w:rsidRDefault="00C750FF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2120" w:dyaOrig="400">
                <v:shape id="_x0000_i1185" type="#_x0000_t75" style="width:106.35pt;height:20.1pt" o:ole="">
                  <v:imagedata r:id="rId370" o:title=""/>
                </v:shape>
                <o:OLEObject Type="Embed" ProgID="Equation.3" ShapeID="_x0000_i1185" DrawAspect="Content" ObjectID="_1599501545" r:id="rId371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22" w:rsidRPr="00FA1E1F" w:rsidTr="00E71191">
        <w:trPr>
          <w:trHeight w:hRule="exact"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Среднее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значение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коэффициента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рас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хода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5322" w:rsidRPr="00FA1E1F" w:rsidRDefault="00C750FF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440" w:dyaOrig="380">
                <v:shape id="_x0000_i1186" type="#_x0000_t75" style="width:21.75pt;height:19.25pt" o:ole="">
                  <v:imagedata r:id="rId372" o:title=""/>
                </v:shape>
                <o:OLEObject Type="Embed" ProgID="Equation.3" ShapeID="_x0000_i1186" DrawAspect="Content" ObjectID="_1599501546" r:id="rId373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-</w:t>
            </w: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22" w:rsidRPr="00FA1E1F" w:rsidTr="00E71191">
        <w:trPr>
          <w:trHeight w:hRule="exact" w:val="83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Теоретическое зна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чение коэффициента расхода сифона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322" w:rsidRPr="00FA1E1F" w:rsidRDefault="00C750FF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26"/>
                <w:sz w:val="28"/>
                <w:szCs w:val="28"/>
              </w:rPr>
              <w:object w:dxaOrig="2960" w:dyaOrig="700">
                <v:shape id="_x0000_i1187" type="#_x0000_t75" style="width:148.2pt;height:35.15pt" o:ole="">
                  <v:imagedata r:id="rId374" o:title=""/>
                </v:shape>
                <o:OLEObject Type="Embed" ProgID="Equation.3" ShapeID="_x0000_i1187" DrawAspect="Content" ObjectID="_1599501547" r:id="rId375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-</w:t>
            </w: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22" w:rsidRPr="00FA1E1F" w:rsidTr="00E71191">
        <w:trPr>
          <w:trHeight w:hRule="exact" w:val="8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E71191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Относительное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от</w:t>
            </w:r>
            <w:r w:rsidR="00095322" w:rsidRPr="00FA1E1F">
              <w:rPr>
                <w:rStyle w:val="99"/>
                <w:color w:val="000000"/>
                <w:sz w:val="28"/>
                <w:szCs w:val="28"/>
              </w:rPr>
              <w:t>клонение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C750FF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2420" w:dyaOrig="380">
                <v:shape id="_x0000_i1188" type="#_x0000_t75" style="width:120.55pt;height:19.25pt" o:ole="">
                  <v:imagedata r:id="rId376" o:title=""/>
                </v:shape>
                <o:OLEObject Type="Embed" ProgID="Equation.3" ShapeID="_x0000_i1188" DrawAspect="Content" ObjectID="_1599501548" r:id="rId377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%</w:t>
            </w:r>
          </w:p>
        </w:tc>
        <w:tc>
          <w:tcPr>
            <w:tcW w:w="385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322" w:rsidRPr="00FA1E1F" w:rsidTr="00E71191">
        <w:trPr>
          <w:trHeight w:hRule="exact" w:val="8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Значение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вакуума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сифона</w:t>
            </w:r>
            <w:proofErr w:type="spellEnd"/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E71191" w:rsidRPr="00FA1E1F" w:rsidRDefault="00E71191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93"/>
                <w:color w:val="000000"/>
                <w:sz w:val="28"/>
                <w:szCs w:val="28"/>
                <w:lang w:val="ru-RU"/>
              </w:rPr>
            </w:pPr>
            <w:r w:rsidRPr="00FA1E1F">
              <w:rPr>
                <w:rStyle w:val="93"/>
                <w:color w:val="000000"/>
                <w:sz w:val="28"/>
                <w:szCs w:val="28"/>
              </w:rPr>
              <w:object w:dxaOrig="480" w:dyaOrig="340">
                <v:shape id="_x0000_i1189" type="#_x0000_t75" style="width:23.45pt;height:16.75pt" o:ole="">
                  <v:imagedata r:id="rId378" o:title=""/>
                </v:shape>
                <o:OLEObject Type="Embed" ProgID="Equation.3" ShapeID="_x0000_i1189" DrawAspect="Content" ObjectID="_1599501549" r:id="rId379"/>
              </w:object>
            </w:r>
          </w:p>
          <w:p w:rsidR="00095322" w:rsidRPr="00FA1E1F" w:rsidRDefault="00095322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b/>
                <w:color w:val="000000"/>
                <w:sz w:val="28"/>
                <w:szCs w:val="28"/>
              </w:rPr>
              <w:t>Формула</w:t>
            </w:r>
            <w:proofErr w:type="spellEnd"/>
            <w:r w:rsidRPr="00FA1E1F">
              <w:rPr>
                <w:rStyle w:val="93"/>
                <w:b/>
                <w:color w:val="000000"/>
                <w:sz w:val="28"/>
                <w:szCs w:val="28"/>
              </w:rPr>
              <w:t xml:space="preserve"> </w:t>
            </w:r>
            <w:r w:rsidRPr="00FA1E1F">
              <w:rPr>
                <w:rStyle w:val="99"/>
                <w:b/>
                <w:color w:val="000000"/>
                <w:sz w:val="28"/>
                <w:szCs w:val="28"/>
              </w:rPr>
              <w:t>(</w:t>
            </w:r>
            <w:r w:rsidR="00E71191" w:rsidRPr="00FA1E1F">
              <w:rPr>
                <w:rStyle w:val="99"/>
                <w:b/>
                <w:color w:val="000000"/>
                <w:sz w:val="28"/>
                <w:szCs w:val="28"/>
                <w:lang w:val="ru-RU"/>
              </w:rPr>
              <w:t>7</w:t>
            </w:r>
            <w:r w:rsidRPr="00FA1E1F">
              <w:rPr>
                <w:rStyle w:val="99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095322" w:rsidRPr="00FA1E1F" w:rsidRDefault="00095322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5322" w:rsidRPr="00FA1E1F" w:rsidRDefault="00095322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95322" w:rsidRPr="00FA1E1F" w:rsidRDefault="00095322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322" w:rsidRPr="00FA1E1F" w:rsidRDefault="00095322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322" w:rsidRPr="00FA1E1F" w:rsidRDefault="00095322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322" w:rsidRPr="00FA1E1F" w:rsidRDefault="00095322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322" w:rsidRPr="00FA1E1F" w:rsidRDefault="00095322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322" w:rsidRPr="00FA1E1F" w:rsidRDefault="00095322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322" w:rsidRPr="00FA1E1F" w:rsidRDefault="00095322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322" w:rsidRPr="00FA1E1F" w:rsidRDefault="00095322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322" w:rsidRPr="00FA1E1F" w:rsidRDefault="00095322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322" w:rsidRPr="00FA1E1F" w:rsidRDefault="00095322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322" w:rsidRPr="00FA1E1F" w:rsidRDefault="00095322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322" w:rsidRPr="00FA1E1F" w:rsidRDefault="00095322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95322" w:rsidRPr="00FA1E1F" w:rsidRDefault="00095322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E2695" w:rsidRPr="00FA1E1F" w:rsidRDefault="002D3AAE" w:rsidP="00FA1E1F">
      <w:pPr>
        <w:pStyle w:val="110"/>
        <w:shd w:val="clear" w:color="auto" w:fill="auto"/>
        <w:spacing w:after="0" w:line="365" w:lineRule="exact"/>
        <w:ind w:firstLine="0"/>
        <w:rPr>
          <w:rStyle w:val="11"/>
          <w:b/>
          <w:bCs/>
          <w:color w:val="000000"/>
          <w:sz w:val="28"/>
          <w:szCs w:val="28"/>
        </w:rPr>
      </w:pPr>
      <w:bookmarkStart w:id="40" w:name="bookmark42"/>
      <w:r w:rsidRPr="00FA1E1F">
        <w:rPr>
          <w:rStyle w:val="11"/>
          <w:b/>
          <w:bCs/>
          <w:color w:val="000000"/>
          <w:sz w:val="28"/>
          <w:szCs w:val="28"/>
        </w:rPr>
        <w:t xml:space="preserve">Лабораторная работа № 5 </w:t>
      </w:r>
    </w:p>
    <w:p w:rsidR="002D3AAE" w:rsidRPr="00FA1E1F" w:rsidRDefault="002D3AAE" w:rsidP="00FA1E1F">
      <w:pPr>
        <w:pStyle w:val="110"/>
        <w:shd w:val="clear" w:color="auto" w:fill="auto"/>
        <w:spacing w:after="0" w:line="365" w:lineRule="exact"/>
        <w:ind w:firstLine="0"/>
        <w:rPr>
          <w:sz w:val="28"/>
          <w:szCs w:val="28"/>
        </w:rPr>
      </w:pPr>
      <w:r w:rsidRPr="00FA1E1F">
        <w:rPr>
          <w:rStyle w:val="11"/>
          <w:b/>
          <w:bCs/>
          <w:color w:val="000000"/>
          <w:sz w:val="28"/>
          <w:szCs w:val="28"/>
        </w:rPr>
        <w:t>Истечение жидкости через отверстия и насадки</w:t>
      </w:r>
      <w:bookmarkEnd w:id="40"/>
    </w:p>
    <w:p w:rsidR="002D3AAE" w:rsidRPr="00FA1E1F" w:rsidRDefault="002D3AAE" w:rsidP="00301795">
      <w:pPr>
        <w:pStyle w:val="40"/>
        <w:numPr>
          <w:ilvl w:val="0"/>
          <w:numId w:val="29"/>
        </w:numPr>
        <w:shd w:val="clear" w:color="auto" w:fill="auto"/>
        <w:spacing w:line="240" w:lineRule="exact"/>
        <w:ind w:firstLine="0"/>
        <w:jc w:val="left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 xml:space="preserve"> Цель работы</w:t>
      </w:r>
    </w:p>
    <w:p w:rsidR="002D3AAE" w:rsidRPr="00FA1E1F" w:rsidRDefault="002D3AAE" w:rsidP="00FA1E1F">
      <w:pPr>
        <w:pStyle w:val="100"/>
        <w:shd w:val="clear" w:color="auto" w:fill="auto"/>
        <w:spacing w:after="0" w:line="374" w:lineRule="exact"/>
        <w:jc w:val="left"/>
        <w:rPr>
          <w:sz w:val="28"/>
          <w:szCs w:val="28"/>
        </w:rPr>
      </w:pPr>
      <w:bookmarkStart w:id="41" w:name="bookmark43"/>
      <w:r w:rsidRPr="00FA1E1F">
        <w:rPr>
          <w:rStyle w:val="10"/>
          <w:color w:val="000000"/>
          <w:sz w:val="28"/>
          <w:szCs w:val="28"/>
        </w:rPr>
        <w:t>Определение параметров струи при истечении из отверстия и различных насадок,</w:t>
      </w:r>
      <w:bookmarkEnd w:id="41"/>
    </w:p>
    <w:p w:rsidR="002D3AAE" w:rsidRPr="00FA1E1F" w:rsidRDefault="002D3AAE" w:rsidP="00301795">
      <w:pPr>
        <w:pStyle w:val="120"/>
        <w:numPr>
          <w:ilvl w:val="0"/>
          <w:numId w:val="29"/>
        </w:numPr>
        <w:shd w:val="clear" w:color="auto" w:fill="auto"/>
        <w:spacing w:before="0" w:line="240" w:lineRule="exact"/>
        <w:ind w:firstLine="0"/>
        <w:jc w:val="left"/>
        <w:rPr>
          <w:sz w:val="28"/>
          <w:szCs w:val="28"/>
        </w:rPr>
      </w:pPr>
      <w:bookmarkStart w:id="42" w:name="bookmark44"/>
      <w:r w:rsidRPr="00FA1E1F">
        <w:rPr>
          <w:rStyle w:val="12"/>
          <w:b/>
          <w:bCs/>
          <w:color w:val="000000"/>
          <w:sz w:val="28"/>
          <w:szCs w:val="28"/>
        </w:rPr>
        <w:t xml:space="preserve"> Задачи исследований</w:t>
      </w:r>
      <w:bookmarkEnd w:id="42"/>
    </w:p>
    <w:p w:rsidR="002D3AAE" w:rsidRPr="00FA1E1F" w:rsidRDefault="002D3AAE" w:rsidP="00301795">
      <w:pPr>
        <w:pStyle w:val="a3"/>
        <w:numPr>
          <w:ilvl w:val="0"/>
          <w:numId w:val="30"/>
        </w:numPr>
        <w:shd w:val="clear" w:color="auto" w:fill="auto"/>
        <w:spacing w:after="0"/>
        <w:ind w:hanging="3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Экспериментальным путем определить коэффициенты скорости, расхода, сжатия и сопротивления для калиброванного отверстия, конически сходящейся и расходящейся насадки, а также внешнего цилиндрического насадка (насадок Вентури).</w:t>
      </w:r>
    </w:p>
    <w:p w:rsidR="002D3AAE" w:rsidRPr="00FA1E1F" w:rsidRDefault="002D3AAE" w:rsidP="00301795">
      <w:pPr>
        <w:pStyle w:val="a3"/>
        <w:numPr>
          <w:ilvl w:val="0"/>
          <w:numId w:val="30"/>
        </w:numPr>
        <w:shd w:val="clear" w:color="auto" w:fill="auto"/>
        <w:spacing w:after="0"/>
        <w:ind w:hanging="3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Определить время опорожнения бака до заданного уровня при исте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чении жидкости через различные насадки.</w:t>
      </w:r>
    </w:p>
    <w:p w:rsidR="002D3AAE" w:rsidRPr="00FA1E1F" w:rsidRDefault="002D3AAE" w:rsidP="00301795">
      <w:pPr>
        <w:pStyle w:val="a3"/>
        <w:numPr>
          <w:ilvl w:val="0"/>
          <w:numId w:val="30"/>
        </w:numPr>
        <w:shd w:val="clear" w:color="auto" w:fill="auto"/>
        <w:spacing w:after="0"/>
        <w:ind w:hanging="3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Сравнить полученные значения коэффициентов истечения со спра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вочными данными и сделать вывод.</w:t>
      </w:r>
    </w:p>
    <w:p w:rsidR="002D3AAE" w:rsidRPr="00FA1E1F" w:rsidRDefault="002D3AAE" w:rsidP="00301795">
      <w:pPr>
        <w:pStyle w:val="120"/>
        <w:numPr>
          <w:ilvl w:val="0"/>
          <w:numId w:val="29"/>
        </w:numPr>
        <w:shd w:val="clear" w:color="auto" w:fill="auto"/>
        <w:spacing w:before="0" w:line="240" w:lineRule="exact"/>
        <w:ind w:firstLine="0"/>
        <w:jc w:val="left"/>
        <w:rPr>
          <w:sz w:val="28"/>
          <w:szCs w:val="28"/>
        </w:rPr>
      </w:pPr>
      <w:bookmarkStart w:id="43" w:name="bookmark45"/>
      <w:r w:rsidRPr="00FA1E1F">
        <w:rPr>
          <w:rStyle w:val="12"/>
          <w:b/>
          <w:bCs/>
          <w:color w:val="000000"/>
          <w:sz w:val="28"/>
          <w:szCs w:val="28"/>
        </w:rPr>
        <w:t xml:space="preserve"> Теоретические положения</w:t>
      </w:r>
      <w:bookmarkEnd w:id="43"/>
    </w:p>
    <w:p w:rsidR="002D3AAE" w:rsidRPr="00FA1E1F" w:rsidRDefault="002D3AAE" w:rsidP="00FA1E1F">
      <w:pPr>
        <w:pStyle w:val="a3"/>
        <w:shd w:val="clear" w:color="auto" w:fill="auto"/>
        <w:spacing w:after="0"/>
        <w:ind w:firstLine="9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 процессе истечения жидкости из напорного резервуара через отвер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стия или насадки запас потенциальной энергии жидкости в резервуаре пре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образуется в кинетическую энергию струи и частично расходуется на пре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одоление местных сопротивлений.</w:t>
      </w:r>
    </w:p>
    <w:p w:rsidR="002D3AAE" w:rsidRPr="00FA1E1F" w:rsidRDefault="002D3AAE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FA1E1F">
        <w:rPr>
          <w:rStyle w:val="a5"/>
          <w:color w:val="000000"/>
          <w:sz w:val="28"/>
          <w:szCs w:val="28"/>
          <w:lang w:val="ru-RU"/>
        </w:rPr>
        <w:t xml:space="preserve">Насадками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называется короткие трубки, присоединенные к отверстию в тонкой стенке, при условии, что длина трубок </w:t>
      </w:r>
      <w:r w:rsidR="00AA7CB1" w:rsidRPr="00FA1E1F">
        <w:rPr>
          <w:rStyle w:val="1pt2"/>
          <w:color w:val="000000"/>
          <w:spacing w:val="6"/>
          <w:sz w:val="28"/>
          <w:szCs w:val="28"/>
          <w:lang w:val="ru-RU"/>
        </w:rPr>
        <w:object w:dxaOrig="139" w:dyaOrig="279">
          <v:shape id="_x0000_i1190" type="#_x0000_t75" style="width:6.7pt;height:13.4pt" o:ole="">
            <v:imagedata r:id="rId380" o:title=""/>
          </v:shape>
          <o:OLEObject Type="Embed" ProgID="Equation.3" ShapeID="_x0000_i1190" DrawAspect="Content" ObjectID="_1599501550" r:id="rId381"/>
        </w:object>
      </w:r>
      <w:r w:rsidRPr="00FA1E1F">
        <w:rPr>
          <w:rStyle w:val="a5"/>
          <w:color w:val="000000"/>
          <w:sz w:val="28"/>
          <w:szCs w:val="28"/>
          <w:lang w:val="ru-RU"/>
        </w:rPr>
        <w:t xml:space="preserve"> = </w:t>
      </w:r>
      <w:r w:rsidRPr="00FA1E1F">
        <w:rPr>
          <w:rStyle w:val="a5"/>
          <w:b w:val="0"/>
          <w:color w:val="000000"/>
          <w:sz w:val="28"/>
          <w:szCs w:val="28"/>
          <w:lang w:val="ru-RU"/>
        </w:rPr>
        <w:t xml:space="preserve">(3 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 xml:space="preserve">- </w:t>
      </w:r>
      <w:r w:rsidRPr="00FA1E1F">
        <w:rPr>
          <w:rStyle w:val="a5"/>
          <w:b w:val="0"/>
          <w:color w:val="000000"/>
          <w:sz w:val="28"/>
          <w:szCs w:val="28"/>
          <w:lang w:val="ru-RU"/>
        </w:rPr>
        <w:t>5)</w:t>
      </w:r>
      <w:r w:rsidRPr="00FA1E1F">
        <w:rPr>
          <w:rStyle w:val="a5"/>
          <w:b w:val="0"/>
          <w:color w:val="000000"/>
          <w:sz w:val="28"/>
          <w:szCs w:val="28"/>
        </w:rPr>
        <w:t>d</w:t>
      </w:r>
      <w:r w:rsidRPr="00FA1E1F">
        <w:rPr>
          <w:rStyle w:val="a5"/>
          <w:b w:val="0"/>
          <w:color w:val="000000"/>
          <w:sz w:val="28"/>
          <w:szCs w:val="28"/>
          <w:lang w:val="ru-RU"/>
        </w:rPr>
        <w:t xml:space="preserve"> .</w:t>
      </w:r>
    </w:p>
    <w:p w:rsidR="002D3AAE" w:rsidRPr="00FA1E1F" w:rsidRDefault="002D3AAE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Струя, вытекающая из отверстия, сжимается и образует </w:t>
      </w:r>
      <w:r w:rsidRPr="00FA1E1F">
        <w:rPr>
          <w:rStyle w:val="a5"/>
          <w:color w:val="000000"/>
          <w:sz w:val="28"/>
          <w:szCs w:val="28"/>
          <w:lang w:val="ru-RU"/>
        </w:rPr>
        <w:t>сжатое сече</w:t>
      </w:r>
      <w:r w:rsidRPr="00FA1E1F">
        <w:rPr>
          <w:rStyle w:val="a5"/>
          <w:color w:val="000000"/>
          <w:sz w:val="28"/>
          <w:szCs w:val="28"/>
          <w:lang w:val="ru-RU"/>
        </w:rPr>
        <w:softHyphen/>
        <w:t xml:space="preserve">ние,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которое вызвано инерцией частиц жидкости, подходящих к отверстию по различным направлениям.</w:t>
      </w:r>
    </w:p>
    <w:p w:rsidR="002D3AAE" w:rsidRPr="00FA1E1F" w:rsidRDefault="002D3AAE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 истечении из насадок струя также сжимается, но это сжатие проис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ходит внутри насадка, а на выходе струя заполняет всё сечение, в этом слу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чае, коэффициент сжатия равен единице</w:t>
      </w:r>
    </w:p>
    <w:p w:rsidR="002D3AAE" w:rsidRPr="00FA1E1F" w:rsidRDefault="002D3AAE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Для нахождения параметров струи при истечении в атмосферу исполь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зуется уравнение Бернулли для двух сечений. Одно выбирается на свобод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ной поверхности жидкости в резервуаре (сечение 1-1), другое в сжатом сече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нии струи (сечение 2-2), относительно плоскости сравнения, проходящей че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 xml:space="preserve">рез центр тяжести отверстия (плоскость 0-0), Плоскость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>сравнения и вы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бранные сечения представлены на рисунке 5.1.</w:t>
      </w:r>
    </w:p>
    <w:p w:rsidR="002D3AAE" w:rsidRPr="00FA1E1F" w:rsidRDefault="002D3AAE" w:rsidP="00FA1E1F">
      <w:pPr>
        <w:pStyle w:val="a3"/>
        <w:shd w:val="clear" w:color="auto" w:fill="auto"/>
        <w:spacing w:after="0" w:line="379" w:lineRule="exact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Учитывая, что в данной лабораторной работе истечения из отверстия и наса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 xml:space="preserve">док происходит в атмосферу, то </w:t>
      </w:r>
      <w:r w:rsidR="00AA7CB1" w:rsidRPr="00FA1E1F">
        <w:rPr>
          <w:rStyle w:val="1pt2"/>
          <w:color w:val="000000"/>
          <w:spacing w:val="6"/>
          <w:sz w:val="28"/>
          <w:szCs w:val="28"/>
        </w:rPr>
        <w:t>p</w:t>
      </w:r>
      <w:r w:rsidR="00AA7CB1"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1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 xml:space="preserve"> = </w:t>
      </w:r>
      <w:r w:rsidR="00AA7CB1" w:rsidRPr="00FA1E1F">
        <w:rPr>
          <w:rStyle w:val="a5"/>
          <w:b w:val="0"/>
          <w:color w:val="000000"/>
          <w:sz w:val="28"/>
          <w:szCs w:val="28"/>
          <w:lang w:val="ru-RU"/>
        </w:rPr>
        <w:t>р</w:t>
      </w:r>
      <w:proofErr w:type="gramStart"/>
      <w:r w:rsidR="00AA7CB1" w:rsidRPr="00FA1E1F">
        <w:rPr>
          <w:rStyle w:val="a5"/>
          <w:b w:val="0"/>
          <w:color w:val="000000"/>
          <w:sz w:val="28"/>
          <w:szCs w:val="28"/>
          <w:vertAlign w:val="subscript"/>
          <w:lang w:val="ru-RU"/>
        </w:rPr>
        <w:t>2</w:t>
      </w:r>
      <w:proofErr w:type="gramEnd"/>
      <w:r w:rsidRPr="00FA1E1F">
        <w:rPr>
          <w:rStyle w:val="a5"/>
          <w:b w:val="0"/>
          <w:color w:val="000000"/>
          <w:sz w:val="28"/>
          <w:szCs w:val="28"/>
          <w:lang w:val="ru-RU"/>
        </w:rPr>
        <w:t xml:space="preserve"> </w:t>
      </w:r>
      <w:r w:rsidR="00AA7CB1"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>=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a5"/>
          <w:b w:val="0"/>
          <w:color w:val="000000"/>
          <w:sz w:val="28"/>
          <w:szCs w:val="28"/>
          <w:lang w:val="ru-RU"/>
        </w:rPr>
        <w:t>р</w:t>
      </w:r>
      <w:r w:rsidRPr="00FA1E1F">
        <w:rPr>
          <w:rStyle w:val="a5"/>
          <w:b w:val="0"/>
          <w:color w:val="000000"/>
          <w:sz w:val="28"/>
          <w:szCs w:val="28"/>
          <w:vertAlign w:val="subscript"/>
          <w:lang w:val="ru-RU"/>
        </w:rPr>
        <w:t>ат</w:t>
      </w:r>
      <w:proofErr w:type="spellEnd"/>
      <w:r w:rsidRPr="00FA1E1F">
        <w:rPr>
          <w:rStyle w:val="a5"/>
          <w:color w:val="000000"/>
          <w:sz w:val="28"/>
          <w:szCs w:val="28"/>
          <w:lang w:val="ru-RU"/>
        </w:rPr>
        <w:t xml:space="preserve">,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коэффициенты Кориолиса</w:t>
      </w:r>
      <w:r w:rsidR="008A50BE" w:rsidRPr="00FA1E1F">
        <w:rPr>
          <w:rStyle w:val="1pt2"/>
          <w:color w:val="000000"/>
          <w:spacing w:val="6"/>
          <w:sz w:val="28"/>
          <w:szCs w:val="28"/>
          <w:lang w:val="ru-RU"/>
        </w:rPr>
        <w:object w:dxaOrig="1100" w:dyaOrig="340">
          <v:shape id="_x0000_i1191" type="#_x0000_t75" style="width:55.25pt;height:16.75pt" o:ole="">
            <v:imagedata r:id="rId382" o:title=""/>
          </v:shape>
          <o:OLEObject Type="Embed" ProgID="Equation.3" ShapeID="_x0000_i1191" DrawAspect="Content" ObjectID="_1599501551" r:id="rId383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, а также очень незначительную скорость подхода воды к отвер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стию и насадкам</w:t>
      </w:r>
      <w:r w:rsidR="008A50BE" w:rsidRPr="00FA1E1F">
        <w:rPr>
          <w:rStyle w:val="1pt2"/>
          <w:color w:val="000000"/>
          <w:spacing w:val="6"/>
          <w:sz w:val="28"/>
          <w:szCs w:val="28"/>
          <w:lang w:val="ru-RU"/>
        </w:rPr>
        <w:object w:dxaOrig="620" w:dyaOrig="340">
          <v:shape id="_x0000_i1192" type="#_x0000_t75" style="width:31pt;height:16.75pt" o:ole="">
            <v:imagedata r:id="rId384" o:title=""/>
          </v:shape>
          <o:OLEObject Type="Embed" ProgID="Equation.3" ShapeID="_x0000_i1192" DrawAspect="Content" ObjectID="_1599501552" r:id="rId385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, то напор истечения определится высотой уровня воды над центром сечения отверстия </w:t>
      </w:r>
      <w:r w:rsidRPr="00FA1E1F">
        <w:rPr>
          <w:rStyle w:val="a5"/>
          <w:color w:val="000000"/>
          <w:sz w:val="28"/>
          <w:szCs w:val="28"/>
          <w:lang w:val="ru-RU"/>
        </w:rPr>
        <w:t xml:space="preserve">Н,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тогда</w:t>
      </w:r>
    </w:p>
    <w:p w:rsidR="002D3AAE" w:rsidRPr="00FA1E1F" w:rsidRDefault="008A50BE" w:rsidP="00FA1E1F">
      <w:pPr>
        <w:pStyle w:val="1121"/>
        <w:shd w:val="clear" w:color="auto" w:fill="auto"/>
        <w:spacing w:before="0" w:line="240" w:lineRule="auto"/>
        <w:rPr>
          <w:rStyle w:val="11213pt"/>
          <w:color w:val="000000"/>
          <w:sz w:val="28"/>
          <w:szCs w:val="28"/>
          <w:vertAlign w:val="subscript"/>
          <w:lang w:val="ru-RU"/>
        </w:rPr>
      </w:pPr>
      <w:r w:rsidRPr="00FA1E1F">
        <w:rPr>
          <w:rStyle w:val="11213pt"/>
          <w:color w:val="000000"/>
          <w:sz w:val="28"/>
          <w:szCs w:val="28"/>
          <w:lang w:val="ru-RU"/>
        </w:rPr>
        <w:object w:dxaOrig="1840" w:dyaOrig="380">
          <v:shape id="_x0000_i1193" type="#_x0000_t75" style="width:92.1pt;height:19.25pt" o:ole="">
            <v:imagedata r:id="rId386" o:title=""/>
          </v:shape>
          <o:OLEObject Type="Embed" ProgID="Equation.3" ShapeID="_x0000_i1193" DrawAspect="Content" ObjectID="_1599501553" r:id="rId387"/>
        </w:object>
      </w:r>
      <w:r w:rsidRPr="00FA1E1F">
        <w:rPr>
          <w:rStyle w:val="11213pt"/>
          <w:color w:val="000000"/>
          <w:sz w:val="28"/>
          <w:szCs w:val="28"/>
          <w:lang w:val="ru-RU"/>
        </w:rPr>
        <w:t xml:space="preserve">                                               (1)</w:t>
      </w:r>
    </w:p>
    <w:p w:rsidR="002D3AAE" w:rsidRPr="00FA1E1F" w:rsidRDefault="002D3AAE" w:rsidP="00FA1E1F">
      <w:pPr>
        <w:pStyle w:val="1121"/>
        <w:shd w:val="clear" w:color="auto" w:fill="auto"/>
        <w:spacing w:before="0" w:line="260" w:lineRule="exact"/>
        <w:rPr>
          <w:rStyle w:val="11213pt"/>
          <w:color w:val="000000"/>
          <w:sz w:val="28"/>
          <w:szCs w:val="28"/>
          <w:vertAlign w:val="subscript"/>
          <w:lang w:val="ru-RU"/>
        </w:rPr>
      </w:pPr>
    </w:p>
    <w:p w:rsidR="002D3AAE" w:rsidRPr="00FA1E1F" w:rsidRDefault="002D3AAE" w:rsidP="00FA1E1F">
      <w:pPr>
        <w:pStyle w:val="1121"/>
        <w:shd w:val="clear" w:color="auto" w:fill="auto"/>
        <w:spacing w:before="0" w:line="260" w:lineRule="exact"/>
        <w:rPr>
          <w:rStyle w:val="11213pt"/>
          <w:color w:val="000000"/>
          <w:sz w:val="28"/>
          <w:szCs w:val="28"/>
          <w:vertAlign w:val="subscript"/>
          <w:lang w:val="ru-RU"/>
        </w:rPr>
      </w:pPr>
    </w:p>
    <w:p w:rsidR="002D3AAE" w:rsidRPr="00FA1E1F" w:rsidRDefault="002D3AAE" w:rsidP="00FA1E1F">
      <w:pPr>
        <w:pStyle w:val="1121"/>
        <w:shd w:val="clear" w:color="auto" w:fill="auto"/>
        <w:spacing w:before="0" w:line="260" w:lineRule="exact"/>
        <w:rPr>
          <w:rStyle w:val="11213pt"/>
          <w:color w:val="000000"/>
          <w:sz w:val="28"/>
          <w:szCs w:val="28"/>
          <w:vertAlign w:val="subscript"/>
          <w:lang w:val="ru-RU"/>
        </w:rPr>
      </w:pPr>
    </w:p>
    <w:p w:rsidR="002D3AAE" w:rsidRPr="00FA1E1F" w:rsidRDefault="002D3AAE" w:rsidP="00FA1E1F">
      <w:pPr>
        <w:pStyle w:val="1121"/>
        <w:shd w:val="clear" w:color="auto" w:fill="auto"/>
        <w:spacing w:before="0" w:line="260" w:lineRule="exact"/>
        <w:rPr>
          <w:rStyle w:val="11213pt"/>
          <w:color w:val="000000"/>
          <w:sz w:val="28"/>
          <w:szCs w:val="28"/>
          <w:vertAlign w:val="subscript"/>
          <w:lang w:val="ru-RU"/>
        </w:rPr>
      </w:pPr>
    </w:p>
    <w:p w:rsidR="002D3AAE" w:rsidRPr="00FA1E1F" w:rsidRDefault="002D3AAE" w:rsidP="00FA1E1F">
      <w:pPr>
        <w:pStyle w:val="a3"/>
        <w:shd w:val="clear" w:color="auto" w:fill="auto"/>
        <w:spacing w:after="0"/>
        <w:ind w:hanging="6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>Н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напор воды над центром тяжести отверстия, м;</w:t>
      </w:r>
    </w:p>
    <w:p w:rsidR="002D3AAE" w:rsidRPr="00FA1E1F" w:rsidRDefault="002D3AAE" w:rsidP="00FA1E1F">
      <w:pPr>
        <w:pStyle w:val="a3"/>
        <w:shd w:val="clear" w:color="auto" w:fill="auto"/>
        <w:spacing w:after="0"/>
        <w:ind w:firstLine="0"/>
        <w:jc w:val="left"/>
        <w:rPr>
          <w:sz w:val="28"/>
          <w:szCs w:val="28"/>
        </w:rPr>
      </w:pPr>
      <w:proofErr w:type="gramStart"/>
      <w:r w:rsidRPr="00FA1E1F">
        <w:rPr>
          <w:rStyle w:val="1pt2"/>
          <w:b/>
          <w:color w:val="000000"/>
          <w:spacing w:val="6"/>
          <w:sz w:val="28"/>
          <w:szCs w:val="28"/>
        </w:rPr>
        <w:t>V</w:t>
      </w:r>
      <w:r w:rsidRPr="00FA1E1F">
        <w:rPr>
          <w:rStyle w:val="1pt2"/>
          <w:b/>
          <w:color w:val="000000"/>
          <w:spacing w:val="6"/>
          <w:sz w:val="28"/>
          <w:szCs w:val="28"/>
          <w:vertAlign w:val="subscript"/>
          <w:lang w:val="ru-RU"/>
        </w:rPr>
        <w:t>2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скорость истечения из отверстия, м/с; </w:t>
      </w:r>
      <w:r w:rsidRPr="00FA1E1F">
        <w:rPr>
          <w:rStyle w:val="1pt2"/>
          <w:b/>
          <w:color w:val="000000"/>
          <w:spacing w:val="6"/>
          <w:sz w:val="28"/>
          <w:szCs w:val="28"/>
        </w:rPr>
        <w:t>h</w:t>
      </w:r>
      <w:r w:rsidRPr="00FA1E1F">
        <w:rPr>
          <w:rStyle w:val="1pt2"/>
          <w:b/>
          <w:color w:val="000000"/>
          <w:spacing w:val="6"/>
          <w:sz w:val="28"/>
          <w:szCs w:val="28"/>
          <w:vertAlign w:val="subscript"/>
          <w:lang w:val="ru-RU"/>
        </w:rPr>
        <w:t>0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 потери напора в отверстии, м.</w:t>
      </w:r>
      <w:proofErr w:type="gramEnd"/>
    </w:p>
    <w:p w:rsidR="002D3AAE" w:rsidRPr="00FA1E1F" w:rsidRDefault="002D3AAE" w:rsidP="00FA1E1F">
      <w:pPr>
        <w:pStyle w:val="a3"/>
        <w:shd w:val="clear" w:color="auto" w:fill="auto"/>
        <w:spacing w:after="0" w:line="240" w:lineRule="exact"/>
        <w:ind w:hanging="6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Потери напора в отверстии определяются по формуле</w:t>
      </w:r>
    </w:p>
    <w:p w:rsidR="002D3AAE" w:rsidRPr="00FA1E1F" w:rsidRDefault="009005CD" w:rsidP="00FA1E1F">
      <w:pPr>
        <w:pStyle w:val="34"/>
        <w:shd w:val="clear" w:color="auto" w:fill="auto"/>
        <w:tabs>
          <w:tab w:val="right" w:pos="9098"/>
        </w:tabs>
        <w:spacing w:before="0" w:after="0" w:line="398" w:lineRule="exact"/>
        <w:ind w:firstLine="0"/>
        <w:rPr>
          <w:sz w:val="28"/>
          <w:szCs w:val="28"/>
        </w:rPr>
      </w:pPr>
      <w:r w:rsidRPr="00FA1E1F">
        <w:rPr>
          <w:sz w:val="28"/>
          <w:szCs w:val="28"/>
        </w:rPr>
        <w:t xml:space="preserve">                                              </w:t>
      </w:r>
      <w:r w:rsidR="002505BE" w:rsidRPr="00FA1E1F">
        <w:rPr>
          <w:position w:val="-12"/>
          <w:sz w:val="28"/>
          <w:szCs w:val="28"/>
        </w:rPr>
        <w:object w:dxaOrig="1400" w:dyaOrig="380">
          <v:shape id="_x0000_i1194" type="#_x0000_t75" style="width:69.5pt;height:19.25pt" o:ole="">
            <v:imagedata r:id="rId388" o:title=""/>
          </v:shape>
          <o:OLEObject Type="Embed" ProgID="Equation.3" ShapeID="_x0000_i1194" DrawAspect="Content" ObjectID="_1599501554" r:id="rId389"/>
        </w:object>
      </w:r>
      <w:r w:rsidRPr="00FA1E1F">
        <w:rPr>
          <w:sz w:val="28"/>
          <w:szCs w:val="28"/>
        </w:rPr>
        <w:t xml:space="preserve">                                                     </w:t>
      </w:r>
      <w:r w:rsidRPr="00FA1E1F">
        <w:rPr>
          <w:b w:val="0"/>
          <w:sz w:val="28"/>
          <w:szCs w:val="28"/>
        </w:rPr>
        <w:t>(2)</w:t>
      </w:r>
    </w:p>
    <w:p w:rsidR="002D3AAE" w:rsidRPr="00FA1E1F" w:rsidRDefault="002D3AAE" w:rsidP="00FA1E1F">
      <w:pPr>
        <w:pStyle w:val="a8"/>
        <w:shd w:val="clear" w:color="auto" w:fill="auto"/>
        <w:spacing w:before="0" w:line="398" w:lineRule="exact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 xml:space="preserve">где </w:t>
      </w:r>
      <w:r w:rsidR="009005CD" w:rsidRPr="00FA1E1F">
        <w:rPr>
          <w:position w:val="-12"/>
          <w:sz w:val="28"/>
          <w:szCs w:val="28"/>
        </w:rPr>
        <w:object w:dxaOrig="260" w:dyaOrig="360">
          <v:shape id="_x0000_i1195" type="#_x0000_t75" style="width:12.55pt;height:18.4pt" o:ole="">
            <v:imagedata r:id="rId390" o:title=""/>
          </v:shape>
          <o:OLEObject Type="Embed" ProgID="Equation.3" ShapeID="_x0000_i1195" DrawAspect="Content" ObjectID="_1599501555" r:id="rId391"/>
        </w:object>
      </w:r>
      <w:r w:rsidRPr="00FA1E1F">
        <w:rPr>
          <w:rStyle w:val="a7"/>
          <w:color w:val="000000"/>
          <w:sz w:val="28"/>
          <w:szCs w:val="28"/>
        </w:rPr>
        <w:t>- коэффициент сопротивления отверстия</w:t>
      </w:r>
    </w:p>
    <w:p w:rsidR="002D3AAE" w:rsidRPr="00FA1E1F" w:rsidRDefault="002D3AAE" w:rsidP="00FA1E1F">
      <w:pPr>
        <w:pStyle w:val="a8"/>
        <w:shd w:val="clear" w:color="auto" w:fill="auto"/>
        <w:spacing w:before="0" w:line="240" w:lineRule="exact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>Решая совместно уравнения (1) и (2) определим скорость истечения</w:t>
      </w:r>
    </w:p>
    <w:p w:rsidR="002D3AAE" w:rsidRPr="00FA1E1F" w:rsidRDefault="008A61AA" w:rsidP="00FA1E1F">
      <w:pPr>
        <w:pStyle w:val="34"/>
        <w:shd w:val="clear" w:color="auto" w:fill="auto"/>
        <w:tabs>
          <w:tab w:val="right" w:pos="9098"/>
        </w:tabs>
        <w:spacing w:before="0" w:after="0" w:line="240" w:lineRule="auto"/>
        <w:ind w:firstLine="0"/>
        <w:rPr>
          <w:sz w:val="28"/>
          <w:szCs w:val="28"/>
        </w:rPr>
      </w:pPr>
      <w:r w:rsidRPr="00FA1E1F">
        <w:rPr>
          <w:rStyle w:val="33"/>
          <w:b/>
          <w:bCs/>
          <w:color w:val="000000"/>
          <w:sz w:val="28"/>
          <w:szCs w:val="28"/>
        </w:rPr>
        <w:object w:dxaOrig="3519" w:dyaOrig="460">
          <v:shape id="_x0000_i1196" type="#_x0000_t75" style="width:175.8pt;height:22.6pt" o:ole="">
            <v:imagedata r:id="rId392" o:title=""/>
          </v:shape>
          <o:OLEObject Type="Embed" ProgID="Equation.3" ShapeID="_x0000_i1196" DrawAspect="Content" ObjectID="_1599501556" r:id="rId393"/>
        </w:object>
      </w:r>
      <w:r w:rsidR="002D3AAE" w:rsidRPr="00FA1E1F">
        <w:rPr>
          <w:rStyle w:val="33"/>
          <w:b/>
          <w:bCs/>
          <w:color w:val="000000"/>
          <w:sz w:val="28"/>
          <w:szCs w:val="28"/>
        </w:rPr>
        <w:tab/>
      </w:r>
      <w:r w:rsidR="002D3AAE" w:rsidRPr="00FA1E1F">
        <w:rPr>
          <w:rStyle w:val="33"/>
          <w:bCs/>
          <w:color w:val="000000"/>
          <w:sz w:val="28"/>
          <w:szCs w:val="28"/>
        </w:rPr>
        <w:t>(3)</w:t>
      </w:r>
    </w:p>
    <w:p w:rsidR="002D3AAE" w:rsidRPr="00FA1E1F" w:rsidRDefault="002D3AAE" w:rsidP="00FA1E1F">
      <w:pPr>
        <w:pStyle w:val="a8"/>
        <w:shd w:val="clear" w:color="auto" w:fill="auto"/>
        <w:spacing w:before="0" w:line="240" w:lineRule="exact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 xml:space="preserve">где </w:t>
      </w:r>
      <w:r w:rsidR="008A61AA" w:rsidRPr="00FA1E1F">
        <w:rPr>
          <w:position w:val="-10"/>
          <w:sz w:val="28"/>
          <w:szCs w:val="28"/>
        </w:rPr>
        <w:object w:dxaOrig="220" w:dyaOrig="260">
          <v:shape id="_x0000_i1197" type="#_x0000_t75" style="width:11.7pt;height:12.55pt" o:ole="">
            <v:imagedata r:id="rId394" o:title=""/>
          </v:shape>
          <o:OLEObject Type="Embed" ProgID="Equation.3" ShapeID="_x0000_i1197" DrawAspect="Content" ObjectID="_1599501557" r:id="rId395"/>
        </w:object>
      </w:r>
      <w:r w:rsidRPr="00FA1E1F">
        <w:rPr>
          <w:rStyle w:val="a7"/>
          <w:color w:val="000000"/>
          <w:sz w:val="28"/>
          <w:szCs w:val="28"/>
        </w:rPr>
        <w:t>- коэффициент скорости.</w:t>
      </w:r>
    </w:p>
    <w:p w:rsidR="002D3AAE" w:rsidRPr="00FA1E1F" w:rsidRDefault="002D3AAE" w:rsidP="00FA1E1F">
      <w:pPr>
        <w:pStyle w:val="a8"/>
        <w:shd w:val="clear" w:color="auto" w:fill="auto"/>
        <w:spacing w:before="0" w:line="240" w:lineRule="exact"/>
        <w:ind w:firstLine="620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 xml:space="preserve">При </w:t>
      </w:r>
      <w:r w:rsidR="008A61AA" w:rsidRPr="00FA1E1F">
        <w:rPr>
          <w:position w:val="-6"/>
          <w:sz w:val="28"/>
          <w:szCs w:val="28"/>
        </w:rPr>
        <w:object w:dxaOrig="420" w:dyaOrig="220">
          <v:shape id="_x0000_i1198" type="#_x0000_t75" style="width:20.95pt;height:11.7pt" o:ole="">
            <v:imagedata r:id="rId396" o:title=""/>
          </v:shape>
          <o:OLEObject Type="Embed" ProgID="Equation.3" ShapeID="_x0000_i1198" DrawAspect="Content" ObjectID="_1599501558" r:id="rId397"/>
        </w:object>
      </w:r>
      <w:r w:rsidRPr="00FA1E1F">
        <w:rPr>
          <w:rStyle w:val="a7"/>
          <w:color w:val="000000"/>
          <w:sz w:val="28"/>
          <w:szCs w:val="28"/>
        </w:rPr>
        <w:t>1 коэффициент скорости равен</w:t>
      </w:r>
    </w:p>
    <w:p w:rsidR="002D3AAE" w:rsidRPr="00FA1E1F" w:rsidRDefault="002D3AAE" w:rsidP="00FA1E1F">
      <w:pPr>
        <w:pStyle w:val="1121"/>
        <w:shd w:val="clear" w:color="auto" w:fill="auto"/>
        <w:spacing w:before="0" w:line="260" w:lineRule="exact"/>
        <w:rPr>
          <w:sz w:val="28"/>
          <w:szCs w:val="28"/>
          <w:lang w:val="ru-RU"/>
        </w:rPr>
      </w:pPr>
    </w:p>
    <w:p w:rsidR="002D3AAE" w:rsidRPr="00FA1E1F" w:rsidRDefault="008A61AA" w:rsidP="00FA1E1F">
      <w:pPr>
        <w:pStyle w:val="a8"/>
        <w:shd w:val="clear" w:color="auto" w:fill="auto"/>
        <w:spacing w:before="0" w:line="240" w:lineRule="auto"/>
        <w:ind w:firstLine="0"/>
        <w:rPr>
          <w:rStyle w:val="a7"/>
          <w:color w:val="000000"/>
          <w:sz w:val="28"/>
          <w:szCs w:val="28"/>
        </w:rPr>
      </w:pPr>
      <w:r w:rsidRPr="00FA1E1F">
        <w:rPr>
          <w:sz w:val="28"/>
          <w:szCs w:val="28"/>
        </w:rPr>
        <w:t xml:space="preserve">                                                   </w:t>
      </w:r>
      <w:r w:rsidR="00FD6983" w:rsidRPr="00FA1E1F">
        <w:rPr>
          <w:position w:val="-14"/>
          <w:sz w:val="28"/>
          <w:szCs w:val="28"/>
        </w:rPr>
        <w:object w:dxaOrig="1359" w:dyaOrig="420">
          <v:shape id="_x0000_i1199" type="#_x0000_t75" style="width:67.8pt;height:20.95pt" o:ole="">
            <v:imagedata r:id="rId398" o:title=""/>
          </v:shape>
          <o:OLEObject Type="Embed" ProgID="Equation.3" ShapeID="_x0000_i1199" DrawAspect="Content" ObjectID="_1599501559" r:id="rId399"/>
        </w:object>
      </w:r>
      <w:r w:rsidRPr="00FA1E1F">
        <w:rPr>
          <w:sz w:val="28"/>
          <w:szCs w:val="28"/>
        </w:rPr>
        <w:t xml:space="preserve">                                                                    (4)                                      </w:t>
      </w:r>
    </w:p>
    <w:p w:rsidR="002D3AAE" w:rsidRPr="00FA1E1F" w:rsidRDefault="002D3AAE" w:rsidP="00FA1E1F">
      <w:pPr>
        <w:pStyle w:val="a8"/>
        <w:shd w:val="clear" w:color="auto" w:fill="auto"/>
        <w:spacing w:before="0" w:line="240" w:lineRule="exact"/>
        <w:ind w:firstLine="0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>Расход жидкости через отверстие определяется формулой Торричелли:</w:t>
      </w:r>
    </w:p>
    <w:p w:rsidR="002D3AAE" w:rsidRPr="00FA1E1F" w:rsidRDefault="002D3AAE" w:rsidP="00FA1E1F">
      <w:pPr>
        <w:pStyle w:val="1121"/>
        <w:shd w:val="clear" w:color="auto" w:fill="auto"/>
        <w:spacing w:before="0" w:line="260" w:lineRule="exact"/>
        <w:rPr>
          <w:sz w:val="28"/>
          <w:szCs w:val="28"/>
          <w:lang w:val="ru-RU"/>
        </w:rPr>
      </w:pPr>
    </w:p>
    <w:p w:rsidR="002D3AAE" w:rsidRPr="00FA1E1F" w:rsidRDefault="00FD6983" w:rsidP="00FA1E1F">
      <w:pPr>
        <w:pStyle w:val="52"/>
        <w:shd w:val="clear" w:color="auto" w:fill="auto"/>
        <w:tabs>
          <w:tab w:val="right" w:pos="5661"/>
          <w:tab w:val="right" w:pos="6837"/>
          <w:tab w:val="right" w:pos="7120"/>
          <w:tab w:val="right" w:pos="9098"/>
        </w:tabs>
        <w:spacing w:before="0"/>
        <w:rPr>
          <w:sz w:val="28"/>
          <w:szCs w:val="28"/>
        </w:rPr>
      </w:pPr>
      <w:r w:rsidRPr="00FA1E1F">
        <w:rPr>
          <w:rStyle w:val="51"/>
          <w:color w:val="000000"/>
          <w:sz w:val="28"/>
          <w:szCs w:val="28"/>
        </w:rPr>
        <w:object w:dxaOrig="3700" w:dyaOrig="400">
          <v:shape id="_x0000_i1200" type="#_x0000_t75" style="width:185pt;height:20.1pt" o:ole="">
            <v:imagedata r:id="rId400" o:title=""/>
          </v:shape>
          <o:OLEObject Type="Embed" ProgID="Equation.3" ShapeID="_x0000_i1200" DrawAspect="Content" ObjectID="_1599501560" r:id="rId401"/>
        </w:object>
      </w:r>
      <w:r w:rsidR="002D3AAE" w:rsidRPr="00FA1E1F">
        <w:rPr>
          <w:rStyle w:val="51"/>
          <w:color w:val="000000"/>
          <w:sz w:val="28"/>
          <w:szCs w:val="28"/>
        </w:rPr>
        <w:tab/>
      </w:r>
      <w:r w:rsidRPr="00FA1E1F">
        <w:rPr>
          <w:rStyle w:val="51"/>
          <w:color w:val="000000"/>
          <w:sz w:val="28"/>
          <w:szCs w:val="28"/>
        </w:rPr>
        <w:t xml:space="preserve">                                              </w:t>
      </w:r>
      <w:r w:rsidR="002D3AAE" w:rsidRPr="00FA1E1F">
        <w:rPr>
          <w:rStyle w:val="51"/>
          <w:color w:val="000000"/>
          <w:sz w:val="28"/>
          <w:szCs w:val="28"/>
        </w:rPr>
        <w:t>(5)</w:t>
      </w:r>
    </w:p>
    <w:p w:rsidR="00FD6983" w:rsidRPr="00FA1E1F" w:rsidRDefault="002D3AAE" w:rsidP="00FA1E1F">
      <w:pPr>
        <w:pStyle w:val="a3"/>
        <w:shd w:val="clear" w:color="auto" w:fill="auto"/>
        <w:spacing w:after="0" w:line="403" w:lineRule="exact"/>
        <w:ind w:hanging="62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FD6983" w:rsidRPr="00FA1E1F">
        <w:rPr>
          <w:position w:val="-12"/>
          <w:sz w:val="28"/>
          <w:szCs w:val="28"/>
        </w:rPr>
        <w:object w:dxaOrig="460" w:dyaOrig="360">
          <v:shape id="_x0000_i1201" type="#_x0000_t75" style="width:22.6pt;height:18.4pt" o:ole="">
            <v:imagedata r:id="rId402" o:title=""/>
          </v:shape>
          <o:OLEObject Type="Embed" ProgID="Equation.3" ShapeID="_x0000_i1201" DrawAspect="Content" ObjectID="_1599501561" r:id="rId403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площадь сжатого сечения струи, м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vertAlign w:val="superscript"/>
          <w:lang w:val="ru-RU"/>
        </w:rPr>
        <w:t>2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; </w:t>
      </w:r>
    </w:p>
    <w:p w:rsidR="002D3AAE" w:rsidRPr="00FA1E1F" w:rsidRDefault="00FD6983" w:rsidP="00FA1E1F">
      <w:pPr>
        <w:pStyle w:val="a3"/>
        <w:shd w:val="clear" w:color="auto" w:fill="auto"/>
        <w:spacing w:after="0" w:line="403" w:lineRule="exact"/>
        <w:ind w:firstLine="0"/>
        <w:jc w:val="left"/>
        <w:rPr>
          <w:sz w:val="28"/>
          <w:szCs w:val="28"/>
        </w:rPr>
      </w:pPr>
      <w:r w:rsidRPr="00FA1E1F">
        <w:rPr>
          <w:position w:val="-6"/>
          <w:sz w:val="28"/>
          <w:szCs w:val="28"/>
        </w:rPr>
        <w:object w:dxaOrig="240" w:dyaOrig="220">
          <v:shape id="_x0000_i1202" type="#_x0000_t75" style="width:12.55pt;height:11.7pt" o:ole="">
            <v:imagedata r:id="rId404" o:title=""/>
          </v:shape>
          <o:OLEObject Type="Embed" ProgID="Equation.3" ShapeID="_x0000_i1202" DrawAspect="Content" ObjectID="_1599501562" r:id="rId405"/>
        </w:object>
      </w:r>
      <w:r w:rsidR="002D3AAE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площадь отверстия, м</w:t>
      </w:r>
      <w:proofErr w:type="gramStart"/>
      <w:r w:rsidR="002D3AAE" w:rsidRPr="00FA1E1F">
        <w:rPr>
          <w:rStyle w:val="1pt2"/>
          <w:color w:val="000000"/>
          <w:spacing w:val="6"/>
          <w:sz w:val="28"/>
          <w:szCs w:val="28"/>
          <w:vertAlign w:val="superscript"/>
          <w:lang w:val="ru-RU"/>
        </w:rPr>
        <w:t>2</w:t>
      </w:r>
      <w:proofErr w:type="gramEnd"/>
      <w:r w:rsidR="002D3AAE"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FD6983" w:rsidRPr="00FA1E1F" w:rsidRDefault="00FD6983" w:rsidP="00FA1E1F">
      <w:pPr>
        <w:pStyle w:val="a3"/>
        <w:shd w:val="clear" w:color="auto" w:fill="auto"/>
        <w:spacing w:after="0" w:line="240" w:lineRule="exact"/>
        <w:ind w:firstLine="0"/>
        <w:jc w:val="left"/>
        <w:rPr>
          <w:sz w:val="28"/>
          <w:szCs w:val="28"/>
        </w:rPr>
      </w:pPr>
      <w:r w:rsidRPr="00FA1E1F">
        <w:rPr>
          <w:position w:val="-6"/>
          <w:sz w:val="28"/>
          <w:szCs w:val="28"/>
        </w:rPr>
        <w:object w:dxaOrig="200" w:dyaOrig="220">
          <v:shape id="_x0000_i1203" type="#_x0000_t75" style="width:10.05pt;height:11.7pt" o:ole="">
            <v:imagedata r:id="rId406" o:title=""/>
          </v:shape>
          <o:OLEObject Type="Embed" ProgID="Equation.3" ShapeID="_x0000_i1203" DrawAspect="Content" ObjectID="_1599501563" r:id="rId407"/>
        </w:object>
      </w:r>
      <w:r w:rsidR="002D3AAE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коэффициент сжатия струи;</w:t>
      </w:r>
    </w:p>
    <w:p w:rsidR="002D3AAE" w:rsidRPr="00FA1E1F" w:rsidRDefault="00FD6983" w:rsidP="00FA1E1F">
      <w:pPr>
        <w:pStyle w:val="a3"/>
        <w:shd w:val="clear" w:color="auto" w:fill="auto"/>
        <w:spacing w:after="0" w:line="240" w:lineRule="exact"/>
        <w:ind w:firstLine="0"/>
        <w:jc w:val="left"/>
        <w:rPr>
          <w:sz w:val="28"/>
          <w:szCs w:val="28"/>
        </w:rPr>
      </w:pPr>
      <w:r w:rsidRPr="00FA1E1F">
        <w:rPr>
          <w:position w:val="-10"/>
          <w:sz w:val="28"/>
          <w:szCs w:val="28"/>
        </w:rPr>
        <w:object w:dxaOrig="240" w:dyaOrig="260">
          <v:shape id="_x0000_i1204" type="#_x0000_t75" style="width:12.55pt;height:12.55pt" o:ole="">
            <v:imagedata r:id="rId408" o:title=""/>
          </v:shape>
          <o:OLEObject Type="Embed" ProgID="Equation.3" ShapeID="_x0000_i1204" DrawAspect="Content" ObjectID="_1599501564" r:id="rId409"/>
        </w:object>
      </w:r>
      <w:r w:rsidR="002D3AAE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коэффициент расхода.</w:t>
      </w:r>
    </w:p>
    <w:p w:rsidR="002D3AAE" w:rsidRPr="00FA1E1F" w:rsidRDefault="002D3AAE" w:rsidP="00FA1E1F">
      <w:pPr>
        <w:pStyle w:val="a3"/>
        <w:shd w:val="clear" w:color="auto" w:fill="auto"/>
        <w:spacing w:after="0" w:line="240" w:lineRule="exact"/>
        <w:ind w:firstLine="6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Коэффициент сжатия струи</w:t>
      </w:r>
    </w:p>
    <w:p w:rsidR="002D3AAE" w:rsidRPr="00FA1E1F" w:rsidRDefault="00AC7CE4" w:rsidP="00FA1E1F">
      <w:pPr>
        <w:pStyle w:val="52"/>
        <w:shd w:val="clear" w:color="auto" w:fill="auto"/>
        <w:tabs>
          <w:tab w:val="right" w:pos="9098"/>
        </w:tabs>
        <w:spacing w:before="0" w:line="210" w:lineRule="exact"/>
        <w:rPr>
          <w:sz w:val="28"/>
          <w:szCs w:val="28"/>
        </w:rPr>
      </w:pPr>
      <w:r w:rsidRPr="00FA1E1F">
        <w:rPr>
          <w:position w:val="-12"/>
          <w:sz w:val="28"/>
          <w:szCs w:val="28"/>
        </w:rPr>
        <w:object w:dxaOrig="1160" w:dyaOrig="360">
          <v:shape id="_x0000_i1205" type="#_x0000_t75" style="width:58.6pt;height:18.4pt" o:ole="">
            <v:imagedata r:id="rId410" o:title=""/>
          </v:shape>
          <o:OLEObject Type="Embed" ProgID="Equation.3" ShapeID="_x0000_i1205" DrawAspect="Content" ObjectID="_1599501565" r:id="rId411"/>
        </w:object>
      </w:r>
      <w:r w:rsidR="002D3AAE" w:rsidRPr="00FA1E1F">
        <w:rPr>
          <w:rStyle w:val="51"/>
          <w:color w:val="000000"/>
          <w:sz w:val="28"/>
          <w:szCs w:val="28"/>
        </w:rPr>
        <w:tab/>
        <w:t>(6)</w:t>
      </w:r>
    </w:p>
    <w:p w:rsidR="002D3AAE" w:rsidRPr="00FA1E1F" w:rsidRDefault="002D3AAE" w:rsidP="00FA1E1F">
      <w:pPr>
        <w:pStyle w:val="a8"/>
        <w:shd w:val="clear" w:color="auto" w:fill="auto"/>
        <w:spacing w:before="0" w:line="240" w:lineRule="exact"/>
        <w:ind w:firstLine="620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>Коэффициент расхода</w:t>
      </w:r>
    </w:p>
    <w:p w:rsidR="002D3AAE" w:rsidRPr="00FA1E1F" w:rsidRDefault="00AC7CE4" w:rsidP="00FA1E1F">
      <w:pPr>
        <w:pStyle w:val="34"/>
        <w:shd w:val="clear" w:color="auto" w:fill="auto"/>
        <w:tabs>
          <w:tab w:val="right" w:pos="9098"/>
        </w:tabs>
        <w:spacing w:before="0" w:after="0" w:line="240" w:lineRule="exact"/>
        <w:ind w:firstLine="0"/>
        <w:rPr>
          <w:sz w:val="28"/>
          <w:szCs w:val="28"/>
        </w:rPr>
      </w:pPr>
      <w:r w:rsidRPr="00FA1E1F">
        <w:rPr>
          <w:position w:val="-10"/>
          <w:sz w:val="28"/>
          <w:szCs w:val="28"/>
        </w:rPr>
        <w:object w:dxaOrig="740" w:dyaOrig="260">
          <v:shape id="_x0000_i1206" type="#_x0000_t75" style="width:36.85pt;height:12.55pt" o:ole="">
            <v:imagedata r:id="rId412" o:title=""/>
          </v:shape>
          <o:OLEObject Type="Embed" ProgID="Equation.3" ShapeID="_x0000_i1206" DrawAspect="Content" ObjectID="_1599501566" r:id="rId413"/>
        </w:object>
      </w:r>
      <w:r w:rsidR="002D3AAE" w:rsidRPr="00FA1E1F">
        <w:rPr>
          <w:rStyle w:val="33"/>
          <w:b/>
          <w:bCs/>
          <w:color w:val="000000"/>
          <w:sz w:val="28"/>
          <w:szCs w:val="28"/>
        </w:rPr>
        <w:tab/>
      </w:r>
      <w:r w:rsidR="002D3AAE" w:rsidRPr="00FA1E1F">
        <w:rPr>
          <w:rStyle w:val="33"/>
          <w:bCs/>
          <w:color w:val="000000"/>
          <w:sz w:val="28"/>
          <w:szCs w:val="28"/>
        </w:rPr>
        <w:t>(7)</w:t>
      </w:r>
    </w:p>
    <w:p w:rsidR="00095322" w:rsidRPr="00FA1E1F" w:rsidRDefault="00095322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CE4" w:rsidRPr="00FA1E1F" w:rsidRDefault="00531A67" w:rsidP="00FA1E1F">
      <w:pPr>
        <w:pStyle w:val="a8"/>
        <w:shd w:val="clear" w:color="auto" w:fill="auto"/>
        <w:spacing w:before="0" w:line="240" w:lineRule="auto"/>
        <w:ind w:firstLine="620"/>
        <w:jc w:val="left"/>
        <w:rPr>
          <w:rStyle w:val="a7"/>
          <w:color w:val="000000"/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>При истечении жидкости из насадки потери напора определятся сле</w:t>
      </w:r>
      <w:r w:rsidRPr="00FA1E1F">
        <w:rPr>
          <w:rStyle w:val="a7"/>
          <w:color w:val="000000"/>
          <w:sz w:val="28"/>
          <w:szCs w:val="28"/>
        </w:rPr>
        <w:softHyphen/>
        <w:t>дующей формулой:</w:t>
      </w:r>
    </w:p>
    <w:p w:rsidR="00AC7CE4" w:rsidRPr="00FA1E1F" w:rsidRDefault="00AC7CE4" w:rsidP="00FA1E1F">
      <w:pPr>
        <w:pStyle w:val="a8"/>
        <w:shd w:val="clear" w:color="auto" w:fill="auto"/>
        <w:spacing w:before="0" w:line="240" w:lineRule="auto"/>
        <w:ind w:firstLine="620"/>
        <w:jc w:val="center"/>
        <w:rPr>
          <w:rStyle w:val="a7"/>
          <w:color w:val="000000"/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 xml:space="preserve">                     </w:t>
      </w:r>
      <w:r w:rsidRPr="00FA1E1F">
        <w:rPr>
          <w:rStyle w:val="a7"/>
          <w:color w:val="000000"/>
          <w:sz w:val="28"/>
          <w:szCs w:val="28"/>
          <w:lang w:val="en-US"/>
        </w:rPr>
        <w:object w:dxaOrig="3700" w:dyaOrig="700">
          <v:shape id="_x0000_i1207" type="#_x0000_t75" style="width:185pt;height:35.15pt" o:ole="">
            <v:imagedata r:id="rId414" o:title=""/>
          </v:shape>
          <o:OLEObject Type="Embed" ProgID="Equation.3" ShapeID="_x0000_i1207" DrawAspect="Content" ObjectID="_1599501567" r:id="rId415"/>
        </w:object>
      </w:r>
      <w:r w:rsidRPr="00FA1E1F">
        <w:rPr>
          <w:rStyle w:val="a7"/>
          <w:color w:val="000000"/>
          <w:sz w:val="28"/>
          <w:szCs w:val="28"/>
        </w:rPr>
        <w:t xml:space="preserve">                                                (8)</w:t>
      </w:r>
    </w:p>
    <w:p w:rsidR="00AC7CE4" w:rsidRPr="00FA1E1F" w:rsidRDefault="00531A67" w:rsidP="00FA1E1F">
      <w:pPr>
        <w:pStyle w:val="a8"/>
        <w:shd w:val="clear" w:color="auto" w:fill="auto"/>
        <w:spacing w:before="0" w:line="240" w:lineRule="auto"/>
        <w:ind w:firstLine="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AC7CE4" w:rsidRPr="00FA1E1F">
        <w:rPr>
          <w:position w:val="-10"/>
          <w:sz w:val="28"/>
          <w:szCs w:val="28"/>
        </w:rPr>
        <w:object w:dxaOrig="320" w:dyaOrig="340">
          <v:shape id="_x0000_i1208" type="#_x0000_t75" style="width:15.9pt;height:16.75pt" o:ole="">
            <v:imagedata r:id="rId416" o:title=""/>
          </v:shape>
          <o:OLEObject Type="Embed" ProgID="Equation.3" ShapeID="_x0000_i1208" DrawAspect="Content" ObjectID="_1599501568" r:id="rId417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 коэффициент сопротивления насадки;</w:t>
      </w:r>
    </w:p>
    <w:p w:rsidR="00AC7CE4" w:rsidRPr="00FA1E1F" w:rsidRDefault="00AC7CE4" w:rsidP="00FA1E1F">
      <w:pPr>
        <w:pStyle w:val="a8"/>
        <w:shd w:val="clear" w:color="auto" w:fill="auto"/>
        <w:spacing w:before="0" w:line="240" w:lineRule="auto"/>
        <w:ind w:firstLine="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position w:val="-10"/>
          <w:sz w:val="28"/>
          <w:szCs w:val="28"/>
        </w:rPr>
        <w:object w:dxaOrig="400" w:dyaOrig="340">
          <v:shape id="_x0000_i1209" type="#_x0000_t75" style="width:20.1pt;height:16.75pt" o:ole="">
            <v:imagedata r:id="rId418" o:title=""/>
          </v:shape>
          <o:OLEObject Type="Embed" ProgID="Equation.3" ShapeID="_x0000_i1209" DrawAspect="Content" ObjectID="_1599501569" r:id="rId419"/>
        </w:object>
      </w:r>
      <w:r w:rsidRPr="00FA1E1F">
        <w:rPr>
          <w:sz w:val="28"/>
          <w:szCs w:val="28"/>
        </w:rPr>
        <w:t xml:space="preserve"> </w:t>
      </w:r>
      <w:r w:rsidR="00531A67" w:rsidRPr="00FA1E1F">
        <w:rPr>
          <w:rStyle w:val="1pt2"/>
          <w:color w:val="000000"/>
          <w:spacing w:val="6"/>
          <w:sz w:val="28"/>
          <w:szCs w:val="28"/>
          <w:lang w:val="ru-RU"/>
        </w:rPr>
        <w:t>- коэффициент сопротивления входа;</w:t>
      </w:r>
    </w:p>
    <w:p w:rsidR="00531A67" w:rsidRPr="00FA1E1F" w:rsidRDefault="00AC7CE4" w:rsidP="00FA1E1F">
      <w:pPr>
        <w:pStyle w:val="a8"/>
        <w:shd w:val="clear" w:color="auto" w:fill="auto"/>
        <w:spacing w:before="0" w:line="240" w:lineRule="auto"/>
        <w:ind w:firstLine="0"/>
        <w:jc w:val="left"/>
        <w:rPr>
          <w:color w:val="000000"/>
          <w:sz w:val="28"/>
          <w:szCs w:val="28"/>
          <w:shd w:val="clear" w:color="auto" w:fill="FFFFFF"/>
        </w:rPr>
      </w:pPr>
      <w:r w:rsidRPr="00FA1E1F">
        <w:rPr>
          <w:position w:val="-10"/>
          <w:sz w:val="28"/>
          <w:szCs w:val="28"/>
        </w:rPr>
        <w:object w:dxaOrig="380" w:dyaOrig="340">
          <v:shape id="_x0000_i1210" type="#_x0000_t75" style="width:19.25pt;height:16.75pt" o:ole="">
            <v:imagedata r:id="rId420" o:title=""/>
          </v:shape>
          <o:OLEObject Type="Embed" ProgID="Equation.3" ShapeID="_x0000_i1210" DrawAspect="Content" ObjectID="_1599501570" r:id="rId421"/>
        </w:object>
      </w:r>
      <w:r w:rsidR="00531A67" w:rsidRPr="00FA1E1F">
        <w:rPr>
          <w:rStyle w:val="1pt2"/>
          <w:color w:val="000000"/>
          <w:spacing w:val="6"/>
          <w:sz w:val="28"/>
          <w:szCs w:val="28"/>
          <w:lang w:val="ru-RU"/>
        </w:rPr>
        <w:t>- коэффициент сопротивления внезапного расширения;</w:t>
      </w:r>
    </w:p>
    <w:p w:rsidR="00531A67" w:rsidRPr="00FA1E1F" w:rsidRDefault="00AC7CE4" w:rsidP="00FA1E1F">
      <w:pPr>
        <w:pStyle w:val="a3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FA1E1F">
        <w:rPr>
          <w:position w:val="-6"/>
          <w:sz w:val="28"/>
          <w:szCs w:val="28"/>
        </w:rPr>
        <w:object w:dxaOrig="220" w:dyaOrig="279">
          <v:shape id="_x0000_i1211" type="#_x0000_t75" style="width:11.7pt;height:13.4pt" o:ole="">
            <v:imagedata r:id="rId422" o:title=""/>
          </v:shape>
          <o:OLEObject Type="Embed" ProgID="Equation.3" ShapeID="_x0000_i1211" DrawAspect="Content" ObjectID="_1599501571" r:id="rId423"/>
        </w:object>
      </w:r>
      <w:r w:rsidR="00531A67" w:rsidRPr="00FA1E1F">
        <w:rPr>
          <w:rStyle w:val="a6"/>
          <w:color w:val="000000"/>
          <w:sz w:val="28"/>
          <w:szCs w:val="28"/>
          <w:lang w:val="ru-RU"/>
        </w:rPr>
        <w:t xml:space="preserve"> -</w:t>
      </w:r>
      <w:r w:rsidR="00531A67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коэффициент гидравлического трения в насадке;</w:t>
      </w:r>
    </w:p>
    <w:p w:rsidR="00531A67" w:rsidRPr="00FA1E1F" w:rsidRDefault="00AC7CE4" w:rsidP="00FA1E1F">
      <w:pPr>
        <w:pStyle w:val="a3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FA1E1F">
        <w:rPr>
          <w:position w:val="-6"/>
          <w:sz w:val="28"/>
          <w:szCs w:val="28"/>
        </w:rPr>
        <w:object w:dxaOrig="139" w:dyaOrig="279">
          <v:shape id="_x0000_i1212" type="#_x0000_t75" style="width:6.7pt;height:13.4pt" o:ole="">
            <v:imagedata r:id="rId424" o:title=""/>
          </v:shape>
          <o:OLEObject Type="Embed" ProgID="Equation.3" ShapeID="_x0000_i1212" DrawAspect="Content" ObjectID="_1599501572" r:id="rId425"/>
        </w:object>
      </w:r>
      <w:r w:rsidR="00531A67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длина насадка, </w:t>
      </w:r>
      <w:proofErr w:type="gramStart"/>
      <w:r w:rsidR="00531A67"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="00531A67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; </w:t>
      </w:r>
      <w:r w:rsidR="00531A67" w:rsidRPr="00FA1E1F">
        <w:rPr>
          <w:rStyle w:val="1pt2"/>
          <w:color w:val="000000"/>
          <w:spacing w:val="6"/>
          <w:sz w:val="28"/>
          <w:szCs w:val="28"/>
        </w:rPr>
        <w:t>d</w:t>
      </w:r>
      <w:r w:rsidR="00531A67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диаметр насадка, м.</w:t>
      </w:r>
    </w:p>
    <w:p w:rsidR="00531A67" w:rsidRPr="00FA1E1F" w:rsidRDefault="00531A67" w:rsidP="00FA1E1F">
      <w:pPr>
        <w:pStyle w:val="a3"/>
        <w:shd w:val="clear" w:color="auto" w:fill="auto"/>
        <w:spacing w:after="0" w:line="240" w:lineRule="exact"/>
        <w:ind w:hanging="620"/>
        <w:jc w:val="left"/>
        <w:rPr>
          <w:color w:val="000000"/>
          <w:sz w:val="28"/>
          <w:szCs w:val="28"/>
          <w:lang w:eastAsia="en-US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Скорость истечения жидкости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из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насадка равна</w:t>
      </w:r>
    </w:p>
    <w:p w:rsidR="00AC7CE4" w:rsidRPr="00FA1E1F" w:rsidRDefault="00AC7CE4" w:rsidP="00FA1E1F">
      <w:pPr>
        <w:pStyle w:val="a3"/>
        <w:shd w:val="clear" w:color="auto" w:fill="auto"/>
        <w:spacing w:after="0" w:line="240" w:lineRule="auto"/>
        <w:ind w:firstLine="0"/>
        <w:jc w:val="both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                            </w:t>
      </w:r>
      <w:r w:rsidR="00E33CCE" w:rsidRPr="00FA1E1F">
        <w:rPr>
          <w:rStyle w:val="1pt2"/>
          <w:color w:val="000000"/>
          <w:spacing w:val="6"/>
          <w:sz w:val="28"/>
          <w:szCs w:val="28"/>
        </w:rPr>
        <w:object w:dxaOrig="3760" w:dyaOrig="400">
          <v:shape id="_x0000_i1213" type="#_x0000_t75" style="width:188.35pt;height:20.1pt" o:ole="">
            <v:imagedata r:id="rId426" o:title=""/>
          </v:shape>
          <o:OLEObject Type="Embed" ProgID="Equation.3" ShapeID="_x0000_i1213" DrawAspect="Content" ObjectID="_1599501573" r:id="rId427"/>
        </w:object>
      </w:r>
      <w:r w:rsidR="00E33CCE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        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                                       (9)</w:t>
      </w:r>
    </w:p>
    <w:p w:rsidR="00C311F6" w:rsidRPr="00FA1E1F" w:rsidRDefault="00C311F6" w:rsidP="00FA1E1F">
      <w:pPr>
        <w:pStyle w:val="a3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При выходе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из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насадка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диаметр струи равен диаметру отверстия и, следова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 xml:space="preserve">тельно, </w:t>
      </w:r>
      <w:r w:rsidR="00BA0B45" w:rsidRPr="00FA1E1F">
        <w:rPr>
          <w:rStyle w:val="1pt2"/>
          <w:color w:val="000000"/>
          <w:spacing w:val="6"/>
          <w:sz w:val="28"/>
          <w:szCs w:val="28"/>
          <w:lang w:val="ru-RU"/>
        </w:rPr>
        <w:object w:dxaOrig="520" w:dyaOrig="279">
          <v:shape id="_x0000_i1214" type="#_x0000_t75" style="width:25.95pt;height:13.4pt" o:ole="">
            <v:imagedata r:id="rId428" o:title=""/>
          </v:shape>
          <o:OLEObject Type="Embed" ProgID="Equation.3" ShapeID="_x0000_i1214" DrawAspect="Content" ObjectID="_1599501574" r:id="rId429"/>
        </w:object>
      </w:r>
      <w:r w:rsidRPr="00FA1E1F">
        <w:rPr>
          <w:rStyle w:val="37"/>
          <w:color w:val="000000"/>
          <w:sz w:val="28"/>
          <w:szCs w:val="28"/>
          <w:lang w:val="ru-RU"/>
        </w:rPr>
        <w:t>,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поэтому коэффициент расхода равен коэффициенту скорости выходного сечения насадка.</w:t>
      </w:r>
    </w:p>
    <w:p w:rsidR="00C311F6" w:rsidRPr="00FA1E1F" w:rsidRDefault="00C311F6" w:rsidP="00FA1E1F">
      <w:pPr>
        <w:pStyle w:val="a3"/>
        <w:shd w:val="clear" w:color="auto" w:fill="auto"/>
        <w:spacing w:after="0"/>
        <w:ind w:firstLine="4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Расход жидкости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через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насадок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также определяется формулой Торричел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ли</w:t>
      </w:r>
    </w:p>
    <w:p w:rsidR="00C311F6" w:rsidRPr="00FA1E1F" w:rsidRDefault="00614921" w:rsidP="00FA1E1F">
      <w:pPr>
        <w:pStyle w:val="a8"/>
        <w:shd w:val="clear" w:color="auto" w:fill="auto"/>
        <w:tabs>
          <w:tab w:val="right" w:pos="3399"/>
          <w:tab w:val="right" w:pos="5406"/>
          <w:tab w:val="center" w:pos="5610"/>
          <w:tab w:val="right" w:pos="9277"/>
        </w:tabs>
        <w:spacing w:before="0" w:line="240" w:lineRule="auto"/>
        <w:ind w:firstLine="0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object w:dxaOrig="4099" w:dyaOrig="400">
          <v:shape id="_x0000_i1215" type="#_x0000_t75" style="width:205.1pt;height:20.1pt" o:ole="">
            <v:imagedata r:id="rId430" o:title=""/>
          </v:shape>
          <o:OLEObject Type="Embed" ProgID="Equation.3" ShapeID="_x0000_i1215" DrawAspect="Content" ObjectID="_1599501575" r:id="rId431"/>
        </w:object>
      </w:r>
      <w:r w:rsidR="00C311F6" w:rsidRPr="00FA1E1F">
        <w:rPr>
          <w:rStyle w:val="a7"/>
          <w:color w:val="000000"/>
          <w:sz w:val="28"/>
          <w:szCs w:val="28"/>
        </w:rPr>
        <w:tab/>
        <w:t>(10)</w:t>
      </w:r>
    </w:p>
    <w:p w:rsidR="00C311F6" w:rsidRPr="00FA1E1F" w:rsidRDefault="00C311F6" w:rsidP="00FA1E1F">
      <w:pPr>
        <w:pStyle w:val="a8"/>
        <w:shd w:val="clear" w:color="auto" w:fill="auto"/>
        <w:spacing w:before="0" w:line="326" w:lineRule="exact"/>
        <w:ind w:firstLine="620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>Коэффициент расхода в процессе проведения опыта определится из вы</w:t>
      </w:r>
      <w:r w:rsidRPr="00FA1E1F">
        <w:rPr>
          <w:rStyle w:val="a7"/>
          <w:color w:val="000000"/>
          <w:sz w:val="28"/>
          <w:szCs w:val="28"/>
        </w:rPr>
        <w:softHyphen/>
        <w:t>ражения</w:t>
      </w:r>
    </w:p>
    <w:p w:rsidR="00C311F6" w:rsidRPr="00FA1E1F" w:rsidRDefault="00614921" w:rsidP="00FA1E1F">
      <w:pPr>
        <w:pStyle w:val="a8"/>
        <w:shd w:val="clear" w:color="auto" w:fill="auto"/>
        <w:tabs>
          <w:tab w:val="right" w:pos="9277"/>
        </w:tabs>
        <w:spacing w:before="0" w:line="240" w:lineRule="auto"/>
        <w:ind w:firstLine="0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object w:dxaOrig="1719" w:dyaOrig="400">
          <v:shape id="_x0000_i1216" type="#_x0000_t75" style="width:85.4pt;height:20.1pt" o:ole="">
            <v:imagedata r:id="rId432" o:title=""/>
          </v:shape>
          <o:OLEObject Type="Embed" ProgID="Equation.3" ShapeID="_x0000_i1216" DrawAspect="Content" ObjectID="_1599501576" r:id="rId433"/>
        </w:object>
      </w:r>
      <w:r w:rsidRPr="00FA1E1F">
        <w:rPr>
          <w:rStyle w:val="a7"/>
          <w:color w:val="000000"/>
          <w:sz w:val="28"/>
          <w:szCs w:val="28"/>
        </w:rPr>
        <w:t xml:space="preserve">                                                             (11)</w:t>
      </w:r>
    </w:p>
    <w:p w:rsidR="00C311F6" w:rsidRPr="00FA1E1F" w:rsidRDefault="00C311F6" w:rsidP="00FA1E1F">
      <w:pPr>
        <w:pStyle w:val="a8"/>
        <w:shd w:val="clear" w:color="auto" w:fill="auto"/>
        <w:spacing w:before="0" w:line="326" w:lineRule="exact"/>
        <w:ind w:firstLine="240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>Траектория вытекающей струи из отверстия или наседки в вертикальной плоскости (XOY) определится двумя уравнениями:</w:t>
      </w:r>
    </w:p>
    <w:p w:rsidR="00C311F6" w:rsidRPr="00FA1E1F" w:rsidRDefault="00614921" w:rsidP="00FA1E1F">
      <w:pPr>
        <w:pStyle w:val="a8"/>
        <w:shd w:val="clear" w:color="auto" w:fill="auto"/>
        <w:tabs>
          <w:tab w:val="right" w:pos="9277"/>
        </w:tabs>
        <w:spacing w:before="0" w:line="374" w:lineRule="exact"/>
        <w:ind w:firstLine="0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 xml:space="preserve">X = </w:t>
      </w:r>
      <w:r w:rsidR="00C311F6" w:rsidRPr="00FA1E1F">
        <w:rPr>
          <w:rStyle w:val="a7"/>
          <w:color w:val="000000"/>
          <w:sz w:val="28"/>
          <w:szCs w:val="28"/>
        </w:rPr>
        <w:t xml:space="preserve">V • t; Y = </w:t>
      </w:r>
      <w:r w:rsidR="00C311F6" w:rsidRPr="00FA1E1F">
        <w:rPr>
          <w:rStyle w:val="1pt1"/>
          <w:color w:val="000000"/>
          <w:sz w:val="28"/>
          <w:szCs w:val="28"/>
        </w:rPr>
        <w:t>gt</w:t>
      </w:r>
      <w:r w:rsidR="00C311F6" w:rsidRPr="00FA1E1F">
        <w:rPr>
          <w:rStyle w:val="1pt1"/>
          <w:color w:val="000000"/>
          <w:sz w:val="28"/>
          <w:szCs w:val="28"/>
          <w:vertAlign w:val="superscript"/>
        </w:rPr>
        <w:t>2</w:t>
      </w:r>
      <w:r w:rsidR="00C311F6" w:rsidRPr="00FA1E1F">
        <w:rPr>
          <w:rStyle w:val="1pt1"/>
          <w:color w:val="000000"/>
          <w:sz w:val="28"/>
          <w:szCs w:val="28"/>
        </w:rPr>
        <w:t>/2</w:t>
      </w:r>
      <w:r w:rsidRPr="00FA1E1F">
        <w:rPr>
          <w:rStyle w:val="1pt1"/>
          <w:color w:val="000000"/>
          <w:sz w:val="28"/>
          <w:szCs w:val="28"/>
        </w:rPr>
        <w:t xml:space="preserve">                                       (12)</w:t>
      </w:r>
    </w:p>
    <w:p w:rsidR="00614921" w:rsidRPr="00FA1E1F" w:rsidRDefault="00C311F6" w:rsidP="00FA1E1F">
      <w:pPr>
        <w:pStyle w:val="a3"/>
        <w:shd w:val="clear" w:color="auto" w:fill="auto"/>
        <w:spacing w:after="0" w:line="374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Pr="00FA1E1F">
        <w:rPr>
          <w:rStyle w:val="1pt2"/>
          <w:color w:val="000000"/>
          <w:spacing w:val="6"/>
          <w:sz w:val="28"/>
          <w:szCs w:val="28"/>
        </w:rPr>
        <w:t>X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, </w:t>
      </w:r>
      <w:r w:rsidRPr="00FA1E1F">
        <w:rPr>
          <w:rStyle w:val="1pt2"/>
          <w:color w:val="000000"/>
          <w:spacing w:val="6"/>
          <w:sz w:val="28"/>
          <w:szCs w:val="28"/>
        </w:rPr>
        <w:t>Y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</w:t>
      </w:r>
      <w:r w:rsidR="00614921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координаты струи в выбранном сечении;</w:t>
      </w:r>
    </w:p>
    <w:p w:rsidR="00614921" w:rsidRPr="00FA1E1F" w:rsidRDefault="00C311F6" w:rsidP="00FA1E1F">
      <w:pPr>
        <w:pStyle w:val="a3"/>
        <w:shd w:val="clear" w:color="auto" w:fill="auto"/>
        <w:spacing w:after="0" w:line="374" w:lineRule="exact"/>
        <w:ind w:firstLine="0"/>
        <w:jc w:val="both"/>
        <w:rPr>
          <w:rStyle w:val="1pt2"/>
          <w:spacing w:val="6"/>
          <w:sz w:val="28"/>
          <w:szCs w:val="28"/>
          <w:lang w:val="ru-RU" w:eastAsia="ru-RU"/>
        </w:rPr>
      </w:pPr>
      <w:r w:rsidRPr="00FA1E1F">
        <w:rPr>
          <w:rStyle w:val="1pt2"/>
          <w:color w:val="000000"/>
          <w:spacing w:val="6"/>
          <w:sz w:val="28"/>
          <w:szCs w:val="28"/>
        </w:rPr>
        <w:t>V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— скорость истечения жидкости, м /с; </w:t>
      </w:r>
    </w:p>
    <w:p w:rsidR="00C311F6" w:rsidRPr="00FA1E1F" w:rsidRDefault="00C311F6" w:rsidP="00FA1E1F">
      <w:pPr>
        <w:pStyle w:val="a3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FA1E1F">
        <w:rPr>
          <w:rStyle w:val="13pt3"/>
          <w:color w:val="000000"/>
          <w:sz w:val="28"/>
          <w:szCs w:val="28"/>
        </w:rPr>
        <w:t>t</w:t>
      </w:r>
      <w:r w:rsidRPr="00FA1E1F">
        <w:rPr>
          <w:rStyle w:val="13pt3"/>
          <w:color w:val="000000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время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полета струи до выбранного сечения, с.</w:t>
      </w:r>
    </w:p>
    <w:p w:rsidR="00C311F6" w:rsidRPr="00FA1E1F" w:rsidRDefault="00C311F6" w:rsidP="00FA1E1F">
      <w:pPr>
        <w:pStyle w:val="a3"/>
        <w:shd w:val="clear" w:color="auto" w:fill="auto"/>
        <w:spacing w:after="0"/>
        <w:ind w:firstLine="6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Решая совместно уравнения (3) и (12) получим:</w:t>
      </w:r>
    </w:p>
    <w:p w:rsidR="00C311F6" w:rsidRPr="00FA1E1F" w:rsidRDefault="003F698F" w:rsidP="00FA1E1F">
      <w:pPr>
        <w:pStyle w:val="a8"/>
        <w:shd w:val="clear" w:color="auto" w:fill="auto"/>
        <w:tabs>
          <w:tab w:val="left" w:pos="3550"/>
          <w:tab w:val="center" w:pos="9080"/>
        </w:tabs>
        <w:spacing w:before="0" w:line="240" w:lineRule="auto"/>
        <w:ind w:firstLine="0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object w:dxaOrig="1480" w:dyaOrig="380">
          <v:shape id="_x0000_i1217" type="#_x0000_t75" style="width:74.5pt;height:19.25pt" o:ole="">
            <v:imagedata r:id="rId434" o:title=""/>
          </v:shape>
          <o:OLEObject Type="Embed" ProgID="Equation.3" ShapeID="_x0000_i1217" DrawAspect="Content" ObjectID="_1599501577" r:id="rId435"/>
        </w:object>
      </w:r>
      <w:r w:rsidR="00C311F6" w:rsidRPr="00FA1E1F">
        <w:rPr>
          <w:rStyle w:val="a7"/>
          <w:color w:val="000000"/>
          <w:sz w:val="28"/>
          <w:szCs w:val="28"/>
        </w:rPr>
        <w:tab/>
        <w:t>(13)</w:t>
      </w:r>
    </w:p>
    <w:p w:rsidR="00C311F6" w:rsidRPr="00FA1E1F" w:rsidRDefault="00C311F6" w:rsidP="00FA1E1F">
      <w:pPr>
        <w:pStyle w:val="a8"/>
        <w:shd w:val="clear" w:color="auto" w:fill="auto"/>
        <w:spacing w:before="0" w:line="365" w:lineRule="exact"/>
        <w:ind w:firstLine="620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>Так как</w:t>
      </w:r>
      <w:r w:rsidR="003F698F" w:rsidRPr="00FA1E1F">
        <w:rPr>
          <w:rStyle w:val="a7"/>
          <w:color w:val="000000"/>
          <w:sz w:val="28"/>
          <w:szCs w:val="28"/>
        </w:rPr>
        <w:object w:dxaOrig="740" w:dyaOrig="260">
          <v:shape id="_x0000_i1218" type="#_x0000_t75" style="width:36.85pt;height:12.55pt" o:ole="">
            <v:imagedata r:id="rId436" o:title=""/>
          </v:shape>
          <o:OLEObject Type="Embed" ProgID="Equation.3" ShapeID="_x0000_i1218" DrawAspect="Content" ObjectID="_1599501578" r:id="rId437"/>
        </w:object>
      </w:r>
      <w:r w:rsidRPr="00FA1E1F">
        <w:rPr>
          <w:rStyle w:val="a7"/>
          <w:color w:val="000000"/>
          <w:sz w:val="28"/>
          <w:szCs w:val="28"/>
        </w:rPr>
        <w:t>, коэффициент сжатия струи при истечении через отвер</w:t>
      </w:r>
      <w:r w:rsidRPr="00FA1E1F">
        <w:rPr>
          <w:rStyle w:val="a7"/>
          <w:color w:val="000000"/>
          <w:sz w:val="28"/>
          <w:szCs w:val="28"/>
        </w:rPr>
        <w:softHyphen/>
        <w:t>стие или насадку будет равен</w:t>
      </w:r>
    </w:p>
    <w:p w:rsidR="00C311F6" w:rsidRPr="00FA1E1F" w:rsidRDefault="00B05BBB" w:rsidP="00FA1E1F">
      <w:pPr>
        <w:pStyle w:val="a8"/>
        <w:shd w:val="clear" w:color="auto" w:fill="auto"/>
        <w:tabs>
          <w:tab w:val="center" w:pos="9080"/>
        </w:tabs>
        <w:spacing w:before="0" w:line="346" w:lineRule="exact"/>
        <w:ind w:firstLine="0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object w:dxaOrig="880" w:dyaOrig="320">
          <v:shape id="_x0000_i1219" type="#_x0000_t75" style="width:44.35pt;height:15.9pt" o:ole="">
            <v:imagedata r:id="rId438" o:title=""/>
          </v:shape>
          <o:OLEObject Type="Embed" ProgID="Equation.3" ShapeID="_x0000_i1219" DrawAspect="Content" ObjectID="_1599501579" r:id="rId439"/>
        </w:object>
      </w:r>
      <w:r w:rsidR="00C311F6" w:rsidRPr="00FA1E1F">
        <w:rPr>
          <w:rStyle w:val="a7"/>
          <w:color w:val="000000"/>
          <w:sz w:val="28"/>
          <w:szCs w:val="28"/>
        </w:rPr>
        <w:tab/>
        <w:t>(14)</w:t>
      </w:r>
    </w:p>
    <w:p w:rsidR="00C311F6" w:rsidRPr="00FA1E1F" w:rsidRDefault="00C311F6" w:rsidP="00FA1E1F">
      <w:pPr>
        <w:pStyle w:val="a8"/>
        <w:shd w:val="clear" w:color="auto" w:fill="auto"/>
        <w:spacing w:before="0" w:line="346" w:lineRule="exact"/>
        <w:ind w:firstLine="700"/>
        <w:jc w:val="left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>Коэффициент сопротивления отверстия или насадки определится из выражения</w:t>
      </w:r>
    </w:p>
    <w:p w:rsidR="00C311F6" w:rsidRPr="00FA1E1F" w:rsidRDefault="00EC791F" w:rsidP="00FA1E1F">
      <w:pPr>
        <w:pStyle w:val="a8"/>
        <w:shd w:val="clear" w:color="auto" w:fill="auto"/>
        <w:tabs>
          <w:tab w:val="center" w:pos="9080"/>
        </w:tabs>
        <w:spacing w:before="0" w:line="240" w:lineRule="auto"/>
        <w:ind w:firstLine="0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object w:dxaOrig="1500" w:dyaOrig="360">
          <v:shape id="_x0000_i1220" type="#_x0000_t75" style="width:75.35pt;height:18.4pt" o:ole="">
            <v:imagedata r:id="rId440" o:title=""/>
          </v:shape>
          <o:OLEObject Type="Embed" ProgID="Equation.3" ShapeID="_x0000_i1220" DrawAspect="Content" ObjectID="_1599501580" r:id="rId441"/>
        </w:object>
      </w:r>
      <w:r w:rsidR="00C311F6" w:rsidRPr="00FA1E1F">
        <w:rPr>
          <w:rStyle w:val="a7"/>
          <w:color w:val="000000"/>
          <w:sz w:val="28"/>
          <w:szCs w:val="28"/>
        </w:rPr>
        <w:tab/>
        <w:t>(15)</w:t>
      </w:r>
    </w:p>
    <w:p w:rsidR="00C311F6" w:rsidRPr="00FA1E1F" w:rsidRDefault="00B05BBB" w:rsidP="00FA1E1F">
      <w:pPr>
        <w:pStyle w:val="a3"/>
        <w:shd w:val="clear" w:color="auto" w:fill="auto"/>
        <w:tabs>
          <w:tab w:val="left" w:pos="3557"/>
        </w:tabs>
        <w:spacing w:after="0" w:line="341" w:lineRule="exact"/>
        <w:ind w:firstLine="6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Справочные данные о </w:t>
      </w:r>
      <w:r w:rsidR="00C311F6" w:rsidRPr="00FA1E1F">
        <w:rPr>
          <w:rStyle w:val="1pt2"/>
          <w:color w:val="000000"/>
          <w:spacing w:val="6"/>
          <w:sz w:val="28"/>
          <w:szCs w:val="28"/>
          <w:lang w:val="ru-RU"/>
        </w:rPr>
        <w:t>значениях рассмотренных коэффициентов исте</w:t>
      </w:r>
      <w:r w:rsidR="00C311F6"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чения для различных насадок приведены в приложение 5.1.</w:t>
      </w:r>
    </w:p>
    <w:p w:rsidR="00B05BBB" w:rsidRPr="00FA1E1F" w:rsidRDefault="00B05BBB" w:rsidP="00FA1E1F">
      <w:pPr>
        <w:pStyle w:val="110"/>
        <w:shd w:val="clear" w:color="auto" w:fill="auto"/>
        <w:spacing w:after="0" w:line="317" w:lineRule="exact"/>
        <w:jc w:val="left"/>
        <w:rPr>
          <w:rStyle w:val="11"/>
          <w:b/>
          <w:bCs/>
          <w:color w:val="000000"/>
          <w:sz w:val="28"/>
          <w:szCs w:val="28"/>
        </w:rPr>
      </w:pPr>
      <w:bookmarkStart w:id="44" w:name="bookmark49"/>
    </w:p>
    <w:p w:rsidR="00C311F6" w:rsidRPr="00FA1E1F" w:rsidRDefault="00C311F6" w:rsidP="00FA1E1F">
      <w:pPr>
        <w:pStyle w:val="110"/>
        <w:shd w:val="clear" w:color="auto" w:fill="auto"/>
        <w:spacing w:after="0" w:line="317" w:lineRule="exact"/>
        <w:jc w:val="left"/>
        <w:rPr>
          <w:b w:val="0"/>
          <w:sz w:val="28"/>
          <w:szCs w:val="28"/>
        </w:rPr>
      </w:pPr>
      <w:r w:rsidRPr="00FA1E1F">
        <w:rPr>
          <w:rStyle w:val="11"/>
          <w:b/>
          <w:bCs/>
          <w:color w:val="000000"/>
          <w:sz w:val="28"/>
          <w:szCs w:val="28"/>
        </w:rPr>
        <w:t>Время опорожнения резервуара через отверстия и насадки</w:t>
      </w:r>
      <w:bookmarkEnd w:id="44"/>
    </w:p>
    <w:p w:rsidR="00C311F6" w:rsidRPr="00FA1E1F" w:rsidRDefault="00C311F6" w:rsidP="00FA1E1F">
      <w:pPr>
        <w:pStyle w:val="a3"/>
        <w:shd w:val="clear" w:color="auto" w:fill="auto"/>
        <w:spacing w:after="0" w:line="317" w:lineRule="exact"/>
        <w:ind w:firstLine="6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 наличии некоторого уровня воды в напорном резервуаре, имеюще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го форму призматического сосуда время его полного опорожнения через от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верстие или насадок будет равно</w:t>
      </w:r>
    </w:p>
    <w:p w:rsidR="00C311F6" w:rsidRPr="00FA1E1F" w:rsidRDefault="00C311F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Start w:id="45" w:name="bookmark50"/>
    <w:p w:rsidR="00C311F6" w:rsidRPr="00FA1E1F" w:rsidRDefault="003F698F" w:rsidP="00FA1E1F">
      <w:pPr>
        <w:pStyle w:val="1131"/>
        <w:shd w:val="clear" w:color="auto" w:fill="auto"/>
        <w:tabs>
          <w:tab w:val="right" w:pos="9277"/>
        </w:tabs>
        <w:spacing w:before="0" w:line="240" w:lineRule="auto"/>
        <w:rPr>
          <w:sz w:val="28"/>
          <w:szCs w:val="28"/>
          <w:lang w:val="ru-RU"/>
        </w:rPr>
      </w:pPr>
      <w:r w:rsidRPr="00FA1E1F">
        <w:rPr>
          <w:rStyle w:val="1130"/>
          <w:color w:val="000000"/>
          <w:sz w:val="28"/>
          <w:szCs w:val="28"/>
          <w:lang w:val="ru-RU"/>
        </w:rPr>
        <w:object w:dxaOrig="2220" w:dyaOrig="400">
          <v:shape id="_x0000_i1221" type="#_x0000_t75" style="width:111.35pt;height:20.1pt" o:ole="">
            <v:imagedata r:id="rId442" o:title=""/>
          </v:shape>
          <o:OLEObject Type="Embed" ProgID="Equation.3" ShapeID="_x0000_i1221" DrawAspect="Content" ObjectID="_1599501581" r:id="rId443"/>
        </w:object>
      </w:r>
      <w:r w:rsidR="00C311F6" w:rsidRPr="00FA1E1F">
        <w:rPr>
          <w:rStyle w:val="1130"/>
          <w:color w:val="000000"/>
          <w:sz w:val="28"/>
          <w:szCs w:val="28"/>
          <w:lang w:val="ru-RU"/>
        </w:rPr>
        <w:tab/>
      </w:r>
      <w:r w:rsidR="00C311F6" w:rsidRPr="00FA1E1F">
        <w:rPr>
          <w:rStyle w:val="1130"/>
          <w:color w:val="000000"/>
          <w:sz w:val="28"/>
          <w:szCs w:val="28"/>
          <w:lang w:val="ru-RU" w:eastAsia="ru-RU"/>
        </w:rPr>
        <w:t>(16)</w:t>
      </w:r>
      <w:bookmarkEnd w:id="45"/>
    </w:p>
    <w:p w:rsidR="00C311F6" w:rsidRPr="00FA1E1F" w:rsidRDefault="00C311F6" w:rsidP="00FA1E1F">
      <w:pPr>
        <w:pStyle w:val="a3"/>
        <w:shd w:val="clear" w:color="auto" w:fill="auto"/>
        <w:spacing w:after="0" w:line="384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Pr="00FA1E1F">
        <w:rPr>
          <w:rStyle w:val="13pt3"/>
          <w:color w:val="000000"/>
          <w:sz w:val="28"/>
          <w:szCs w:val="28"/>
        </w:rPr>
        <w:t>t</w:t>
      </w:r>
      <w:r w:rsidRPr="00FA1E1F">
        <w:rPr>
          <w:rStyle w:val="13pt3"/>
          <w:color w:val="000000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время опорожнения резервуара,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C311F6" w:rsidRPr="00FA1E1F" w:rsidRDefault="00C311F6" w:rsidP="00FA1E1F">
      <w:pPr>
        <w:pStyle w:val="a3"/>
        <w:shd w:val="clear" w:color="auto" w:fill="auto"/>
        <w:spacing w:after="0" w:line="240" w:lineRule="exact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>S</w:t>
      </w:r>
      <w:r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0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площадь зеркала воды в резервуаре, м</w:t>
      </w:r>
      <w:r w:rsidRPr="00FA1E1F">
        <w:rPr>
          <w:rStyle w:val="1pt2"/>
          <w:color w:val="000000"/>
          <w:spacing w:val="6"/>
          <w:sz w:val="28"/>
          <w:szCs w:val="28"/>
          <w:vertAlign w:val="superscript"/>
          <w:lang w:val="ru-RU"/>
        </w:rPr>
        <w:t>2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C311F6" w:rsidRPr="00FA1E1F" w:rsidRDefault="00C311F6" w:rsidP="00FA1E1F">
      <w:pPr>
        <w:pStyle w:val="a3"/>
        <w:shd w:val="clear" w:color="auto" w:fill="auto"/>
        <w:spacing w:after="0" w:line="240" w:lineRule="exact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Н - напор перед насадкой или отверстием, м.</w:t>
      </w:r>
    </w:p>
    <w:p w:rsidR="00C311F6" w:rsidRPr="00FA1E1F" w:rsidRDefault="00C311F6" w:rsidP="00FA1E1F">
      <w:pPr>
        <w:pStyle w:val="a3"/>
        <w:shd w:val="clear" w:color="auto" w:fill="auto"/>
        <w:spacing w:after="0" w:line="240" w:lineRule="exact"/>
        <w:ind w:firstLine="6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При неполном опорожнении резервуара объем сработанной воды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>равен</w:t>
      </w:r>
    </w:p>
    <w:p w:rsidR="00C311F6" w:rsidRPr="00FA1E1F" w:rsidRDefault="00C311F6" w:rsidP="00FA1E1F">
      <w:pPr>
        <w:pStyle w:val="1131"/>
        <w:shd w:val="clear" w:color="auto" w:fill="auto"/>
        <w:tabs>
          <w:tab w:val="right" w:pos="9277"/>
        </w:tabs>
        <w:spacing w:before="0"/>
        <w:rPr>
          <w:sz w:val="28"/>
          <w:szCs w:val="28"/>
          <w:lang w:val="ru-RU"/>
        </w:rPr>
      </w:pPr>
      <w:bookmarkStart w:id="46" w:name="bookmark51"/>
      <w:r w:rsidRPr="00FA1E1F">
        <w:rPr>
          <w:rStyle w:val="1130"/>
          <w:color w:val="000000"/>
          <w:sz w:val="28"/>
          <w:szCs w:val="28"/>
        </w:rPr>
        <w:t>W</w:t>
      </w:r>
      <w:r w:rsidRPr="00FA1E1F">
        <w:rPr>
          <w:rStyle w:val="1130"/>
          <w:color w:val="000000"/>
          <w:sz w:val="28"/>
          <w:szCs w:val="28"/>
          <w:lang w:val="ru-RU"/>
        </w:rPr>
        <w:t xml:space="preserve"> = </w:t>
      </w:r>
      <w:r w:rsidRPr="00FA1E1F">
        <w:rPr>
          <w:rStyle w:val="1131pt"/>
          <w:color w:val="000000"/>
          <w:sz w:val="28"/>
          <w:szCs w:val="28"/>
        </w:rPr>
        <w:t>S</w:t>
      </w:r>
      <w:r w:rsidR="00EC791F" w:rsidRPr="00FA1E1F">
        <w:rPr>
          <w:rStyle w:val="1131pt"/>
          <w:color w:val="000000"/>
          <w:sz w:val="28"/>
          <w:szCs w:val="28"/>
          <w:vertAlign w:val="subscript"/>
          <w:lang w:val="ru-RU"/>
        </w:rPr>
        <w:t>0</w:t>
      </w:r>
      <w:r w:rsidR="00EC791F" w:rsidRPr="00FA1E1F">
        <w:rPr>
          <w:rStyle w:val="1131pt"/>
          <w:color w:val="000000"/>
          <w:sz w:val="28"/>
          <w:szCs w:val="28"/>
          <w:lang w:val="ru-RU"/>
        </w:rPr>
        <w:t xml:space="preserve"> </w:t>
      </w:r>
      <w:r w:rsidRPr="00FA1E1F">
        <w:rPr>
          <w:rStyle w:val="1131pt"/>
          <w:color w:val="000000"/>
          <w:sz w:val="28"/>
          <w:szCs w:val="28"/>
          <w:lang w:val="ru-RU"/>
        </w:rPr>
        <w:t>(</w:t>
      </w:r>
      <w:r w:rsidRPr="00FA1E1F">
        <w:rPr>
          <w:rStyle w:val="1131pt"/>
          <w:color w:val="000000"/>
          <w:sz w:val="28"/>
          <w:szCs w:val="28"/>
        </w:rPr>
        <w:t>H</w:t>
      </w:r>
      <w:r w:rsidR="00EC791F" w:rsidRPr="00FA1E1F">
        <w:rPr>
          <w:rStyle w:val="1131pt"/>
          <w:color w:val="000000"/>
          <w:sz w:val="28"/>
          <w:szCs w:val="28"/>
          <w:vertAlign w:val="subscript"/>
          <w:lang w:val="ru-RU"/>
        </w:rPr>
        <w:t>1</w:t>
      </w:r>
      <w:r w:rsidRPr="00FA1E1F">
        <w:rPr>
          <w:rStyle w:val="1131pt"/>
          <w:color w:val="000000"/>
          <w:sz w:val="28"/>
          <w:szCs w:val="28"/>
          <w:lang w:val="ru-RU"/>
        </w:rPr>
        <w:t>-</w:t>
      </w:r>
      <w:r w:rsidRPr="00FA1E1F">
        <w:rPr>
          <w:rStyle w:val="1131pt"/>
          <w:color w:val="000000"/>
          <w:sz w:val="28"/>
          <w:szCs w:val="28"/>
        </w:rPr>
        <w:t>H</w:t>
      </w:r>
      <w:r w:rsidR="00EC791F" w:rsidRPr="00FA1E1F">
        <w:rPr>
          <w:rStyle w:val="1131pt"/>
          <w:color w:val="000000"/>
          <w:sz w:val="28"/>
          <w:szCs w:val="28"/>
          <w:vertAlign w:val="subscript"/>
          <w:lang w:val="ru-RU"/>
        </w:rPr>
        <w:t>2</w:t>
      </w:r>
      <w:r w:rsidRPr="00FA1E1F">
        <w:rPr>
          <w:rStyle w:val="1131pt"/>
          <w:color w:val="000000"/>
          <w:sz w:val="28"/>
          <w:szCs w:val="28"/>
          <w:lang w:val="ru-RU"/>
        </w:rPr>
        <w:t>),</w:t>
      </w:r>
      <w:r w:rsidRPr="00FA1E1F">
        <w:rPr>
          <w:rStyle w:val="1131pt"/>
          <w:color w:val="000000"/>
          <w:sz w:val="28"/>
          <w:szCs w:val="28"/>
          <w:lang w:val="ru-RU"/>
        </w:rPr>
        <w:tab/>
      </w:r>
      <w:r w:rsidRPr="00FA1E1F">
        <w:rPr>
          <w:rStyle w:val="1131pt"/>
          <w:color w:val="000000"/>
          <w:sz w:val="28"/>
          <w:szCs w:val="28"/>
          <w:lang w:val="ru-RU" w:eastAsia="ru-RU"/>
        </w:rPr>
        <w:t>(17)</w:t>
      </w:r>
      <w:bookmarkEnd w:id="46"/>
    </w:p>
    <w:p w:rsidR="00C311F6" w:rsidRPr="00FA1E1F" w:rsidRDefault="00C311F6" w:rsidP="00FA1E1F">
      <w:pPr>
        <w:pStyle w:val="a3"/>
        <w:shd w:val="clear" w:color="auto" w:fill="auto"/>
        <w:spacing w:after="0" w:line="384" w:lineRule="exact"/>
        <w:ind w:hanging="15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Pr="00FA1E1F">
        <w:rPr>
          <w:rStyle w:val="1pt10"/>
          <w:color w:val="000000"/>
          <w:sz w:val="28"/>
          <w:szCs w:val="28"/>
          <w:lang w:val="ru-RU"/>
        </w:rPr>
        <w:t>Н</w:t>
      </w:r>
      <w:proofErr w:type="gramStart"/>
      <w:r w:rsidR="00EC791F" w:rsidRPr="00FA1E1F">
        <w:rPr>
          <w:rStyle w:val="1pt10"/>
          <w:color w:val="000000"/>
          <w:sz w:val="28"/>
          <w:szCs w:val="28"/>
          <w:vertAlign w:val="subscript"/>
          <w:lang w:val="ru-RU"/>
        </w:rPr>
        <w:t>1</w:t>
      </w:r>
      <w:proofErr w:type="gramEnd"/>
      <w:r w:rsidRPr="00FA1E1F">
        <w:rPr>
          <w:rStyle w:val="1pt10"/>
          <w:color w:val="000000"/>
          <w:sz w:val="28"/>
          <w:szCs w:val="28"/>
          <w:lang w:val="ru-RU"/>
        </w:rPr>
        <w:t>,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Pr="00FA1E1F">
        <w:rPr>
          <w:rStyle w:val="1pt10"/>
          <w:color w:val="000000"/>
          <w:sz w:val="28"/>
          <w:szCs w:val="28"/>
          <w:lang w:val="ru-RU"/>
        </w:rPr>
        <w:t>Н</w:t>
      </w:r>
      <w:r w:rsidR="00EC791F" w:rsidRPr="00FA1E1F">
        <w:rPr>
          <w:rStyle w:val="1pt10"/>
          <w:color w:val="000000"/>
          <w:sz w:val="28"/>
          <w:szCs w:val="28"/>
          <w:vertAlign w:val="subscript"/>
          <w:lang w:val="ru-RU"/>
        </w:rPr>
        <w:t>2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начальный и конечный напор над центром отверстия или насад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ки, м.</w:t>
      </w:r>
    </w:p>
    <w:p w:rsidR="00C311F6" w:rsidRPr="00FA1E1F" w:rsidRDefault="00C311F6" w:rsidP="00FA1E1F">
      <w:pPr>
        <w:pStyle w:val="a3"/>
        <w:shd w:val="clear" w:color="auto" w:fill="auto"/>
        <w:spacing w:after="0" w:line="240" w:lineRule="exact"/>
        <w:ind w:firstLine="2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Тогда время опорожнения резервуара</w:t>
      </w:r>
    </w:p>
    <w:p w:rsidR="00C311F6" w:rsidRPr="00FA1E1F" w:rsidRDefault="00C311F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1F6" w:rsidRPr="00FA1E1F" w:rsidRDefault="00C311F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11F6" w:rsidRPr="00FA1E1F" w:rsidRDefault="00C311F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bookmarkStart w:id="47" w:name="bookmark52"/>
    <w:p w:rsidR="00700C9A" w:rsidRPr="00FA1E1F" w:rsidRDefault="0098778B" w:rsidP="00FA1E1F">
      <w:pPr>
        <w:pStyle w:val="100"/>
        <w:shd w:val="clear" w:color="auto" w:fill="auto"/>
        <w:tabs>
          <w:tab w:val="center" w:pos="8912"/>
        </w:tabs>
        <w:spacing w:after="0" w:line="240" w:lineRule="auto"/>
        <w:rPr>
          <w:sz w:val="28"/>
          <w:szCs w:val="28"/>
        </w:rPr>
      </w:pPr>
      <w:r w:rsidRPr="00FA1E1F">
        <w:rPr>
          <w:rStyle w:val="1012pt2"/>
          <w:color w:val="000000"/>
          <w:sz w:val="28"/>
          <w:szCs w:val="28"/>
          <w:lang w:eastAsia="ru-RU"/>
        </w:rPr>
        <w:object w:dxaOrig="3060" w:dyaOrig="400">
          <v:shape id="_x0000_i1222" type="#_x0000_t75" style="width:153.2pt;height:20.1pt" o:ole="">
            <v:imagedata r:id="rId444" o:title=""/>
          </v:shape>
          <o:OLEObject Type="Embed" ProgID="Equation.3" ShapeID="_x0000_i1222" DrawAspect="Content" ObjectID="_1599501582" r:id="rId445"/>
        </w:object>
      </w:r>
      <w:r w:rsidR="00700C9A" w:rsidRPr="00FA1E1F">
        <w:rPr>
          <w:rStyle w:val="1012pt2"/>
          <w:color w:val="000000"/>
          <w:sz w:val="28"/>
          <w:szCs w:val="28"/>
          <w:lang w:val="ru-RU" w:eastAsia="ru-RU"/>
        </w:rPr>
        <w:tab/>
        <w:t>(18)</w:t>
      </w:r>
      <w:bookmarkEnd w:id="47"/>
    </w:p>
    <w:p w:rsidR="00700C9A" w:rsidRPr="00FA1E1F" w:rsidRDefault="00700C9A" w:rsidP="00FA1E1F">
      <w:pPr>
        <w:pStyle w:val="100"/>
        <w:shd w:val="clear" w:color="auto" w:fill="auto"/>
        <w:spacing w:after="0" w:line="240" w:lineRule="exact"/>
        <w:jc w:val="left"/>
        <w:rPr>
          <w:sz w:val="28"/>
          <w:szCs w:val="28"/>
        </w:rPr>
      </w:pPr>
      <w:bookmarkStart w:id="48" w:name="bookmark53"/>
      <w:r w:rsidRPr="00FA1E1F">
        <w:rPr>
          <w:rStyle w:val="1012pt1"/>
          <w:color w:val="000000"/>
          <w:sz w:val="28"/>
          <w:szCs w:val="28"/>
        </w:rPr>
        <w:t>4</w:t>
      </w:r>
      <w:r w:rsidR="00EC791F" w:rsidRPr="00FA1E1F">
        <w:rPr>
          <w:rStyle w:val="1012pt1"/>
          <w:color w:val="000000"/>
          <w:sz w:val="28"/>
          <w:szCs w:val="28"/>
        </w:rPr>
        <w:t>.</w:t>
      </w:r>
      <w:r w:rsidRPr="00FA1E1F">
        <w:rPr>
          <w:rStyle w:val="1012pt1"/>
          <w:color w:val="000000"/>
          <w:sz w:val="28"/>
          <w:szCs w:val="28"/>
        </w:rPr>
        <w:t xml:space="preserve"> Описание лабораторной установки</w:t>
      </w:r>
      <w:bookmarkEnd w:id="48"/>
    </w:p>
    <w:p w:rsidR="00700C9A" w:rsidRPr="00FA1E1F" w:rsidRDefault="00700C9A" w:rsidP="00FA1E1F">
      <w:pPr>
        <w:pStyle w:val="a3"/>
        <w:shd w:val="clear" w:color="auto" w:fill="auto"/>
        <w:spacing w:after="0"/>
        <w:ind w:firstLine="460"/>
        <w:jc w:val="both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Лабораторная установка состоит из напорного бака 1 с указателем уровня 7, отводящего лотка 3 с мерной линейкой 4, водомерного резервуара 5 с ука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зателем уровня 6 и регулирующих кранов 8 и 9. На боковой стенке бака ус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тановлен комплекс отверстий и насадок 2 для испытаний. В состав комплек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са входит отверстие в тонкой стенке, внешний цилиндрический насадок (на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садок Вентури), конически сходящийся насадок и конически расходящийся насадок.</w:t>
      </w:r>
    </w:p>
    <w:p w:rsidR="00700C9A" w:rsidRPr="00FA1E1F" w:rsidRDefault="00700C9A" w:rsidP="00FA1E1F">
      <w:pPr>
        <w:pStyle w:val="a3"/>
        <w:shd w:val="clear" w:color="auto" w:fill="auto"/>
        <w:spacing w:after="0"/>
        <w:ind w:firstLine="460"/>
        <w:jc w:val="both"/>
        <w:rPr>
          <w:sz w:val="28"/>
          <w:szCs w:val="28"/>
        </w:rPr>
      </w:pPr>
    </w:p>
    <w:p w:rsidR="00700C9A" w:rsidRPr="00FA1E1F" w:rsidRDefault="00700C9A" w:rsidP="00301795">
      <w:pPr>
        <w:pStyle w:val="120"/>
        <w:numPr>
          <w:ilvl w:val="0"/>
          <w:numId w:val="31"/>
        </w:numPr>
        <w:shd w:val="clear" w:color="auto" w:fill="auto"/>
        <w:tabs>
          <w:tab w:val="left" w:pos="910"/>
        </w:tabs>
        <w:spacing w:before="0" w:line="240" w:lineRule="exact"/>
        <w:ind w:firstLine="0"/>
        <w:jc w:val="both"/>
        <w:rPr>
          <w:rStyle w:val="12"/>
          <w:b/>
          <w:bCs/>
          <w:sz w:val="28"/>
          <w:szCs w:val="28"/>
          <w:shd w:val="clear" w:color="auto" w:fill="auto"/>
        </w:rPr>
      </w:pPr>
      <w:bookmarkStart w:id="49" w:name="bookmark54"/>
      <w:r w:rsidRPr="00FA1E1F">
        <w:rPr>
          <w:rStyle w:val="12"/>
          <w:b/>
          <w:bCs/>
          <w:color w:val="000000"/>
          <w:sz w:val="28"/>
          <w:szCs w:val="28"/>
        </w:rPr>
        <w:t>Схема лабораторной установки</w:t>
      </w:r>
      <w:bookmarkEnd w:id="49"/>
    </w:p>
    <w:p w:rsidR="00700C9A" w:rsidRPr="00FA1E1F" w:rsidRDefault="00700C9A" w:rsidP="00FA1E1F">
      <w:pPr>
        <w:pStyle w:val="120"/>
        <w:shd w:val="clear" w:color="auto" w:fill="auto"/>
        <w:tabs>
          <w:tab w:val="left" w:pos="910"/>
        </w:tabs>
        <w:spacing w:before="0" w:line="240" w:lineRule="exact"/>
        <w:ind w:firstLine="0"/>
        <w:jc w:val="both"/>
        <w:rPr>
          <w:sz w:val="28"/>
          <w:szCs w:val="28"/>
        </w:rPr>
      </w:pPr>
    </w:p>
    <w:p w:rsidR="00700C9A" w:rsidRPr="00FA1E1F" w:rsidRDefault="00700C9A" w:rsidP="00301795">
      <w:pPr>
        <w:pStyle w:val="af1"/>
        <w:framePr w:wrap="none" w:vAnchor="page" w:hAnchor="page" w:x="4232" w:y="9184"/>
        <w:numPr>
          <w:ilvl w:val="0"/>
          <w:numId w:val="31"/>
        </w:numPr>
        <w:spacing w:after="0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C311F6" w:rsidRPr="00FA1E1F" w:rsidRDefault="00700C9A" w:rsidP="00FA1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1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A267618" wp14:editId="408D5906">
            <wp:extent cx="3875405" cy="3418205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405" cy="3418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C9A" w:rsidRPr="00FA1E1F" w:rsidRDefault="00700C9A" w:rsidP="00FA1E1F">
      <w:pPr>
        <w:pStyle w:val="40"/>
        <w:shd w:val="clear" w:color="auto" w:fill="auto"/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>6 Методика выполнения работы</w:t>
      </w:r>
    </w:p>
    <w:p w:rsidR="00700C9A" w:rsidRPr="00FA1E1F" w:rsidRDefault="00700C9A" w:rsidP="00301795">
      <w:pPr>
        <w:pStyle w:val="100"/>
        <w:numPr>
          <w:ilvl w:val="0"/>
          <w:numId w:val="32"/>
        </w:numPr>
        <w:shd w:val="clear" w:color="auto" w:fill="auto"/>
        <w:tabs>
          <w:tab w:val="left" w:pos="412"/>
        </w:tabs>
        <w:spacing w:after="0" w:line="317" w:lineRule="exact"/>
        <w:rPr>
          <w:sz w:val="28"/>
          <w:szCs w:val="28"/>
        </w:rPr>
      </w:pPr>
      <w:bookmarkStart w:id="50" w:name="bookmark55"/>
      <w:r w:rsidRPr="00FA1E1F">
        <w:rPr>
          <w:rStyle w:val="1012pt1"/>
          <w:color w:val="000000"/>
          <w:sz w:val="28"/>
          <w:szCs w:val="28"/>
        </w:rPr>
        <w:t>1 Порядок проведения эксперимента</w:t>
      </w:r>
      <w:bookmarkEnd w:id="50"/>
    </w:p>
    <w:p w:rsidR="00700C9A" w:rsidRPr="00FA1E1F" w:rsidRDefault="00700C9A" w:rsidP="00FA1E1F">
      <w:pPr>
        <w:pStyle w:val="a3"/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Эксперимент проводится в следующей последовательности:</w:t>
      </w:r>
    </w:p>
    <w:p w:rsidR="00700C9A" w:rsidRPr="00FA1E1F" w:rsidRDefault="00700C9A" w:rsidP="00301795">
      <w:pPr>
        <w:pStyle w:val="a3"/>
        <w:numPr>
          <w:ilvl w:val="0"/>
          <w:numId w:val="33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основные технические параметры установки и заносят их в таблицу 1 отчета;</w:t>
      </w:r>
    </w:p>
    <w:p w:rsidR="00700C9A" w:rsidRPr="00FA1E1F" w:rsidRDefault="00700C9A" w:rsidP="00301795">
      <w:pPr>
        <w:pStyle w:val="a3"/>
        <w:numPr>
          <w:ilvl w:val="0"/>
          <w:numId w:val="33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заполняют водой напорный бак до отметки 0,5м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;</w:t>
      </w:r>
      <w:proofErr w:type="gramEnd"/>
    </w:p>
    <w:p w:rsidR="00700C9A" w:rsidRPr="00FA1E1F" w:rsidRDefault="00700C9A" w:rsidP="00301795">
      <w:pPr>
        <w:pStyle w:val="a3"/>
        <w:numPr>
          <w:ilvl w:val="0"/>
          <w:numId w:val="33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открывают отверстие или насадку, вынув из неё пробку;</w:t>
      </w:r>
    </w:p>
    <w:p w:rsidR="00700C9A" w:rsidRPr="00FA1E1F" w:rsidRDefault="00700C9A" w:rsidP="00301795">
      <w:pPr>
        <w:pStyle w:val="a3"/>
        <w:numPr>
          <w:ilvl w:val="0"/>
          <w:numId w:val="33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устанавливают постоянный напор 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>Н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, компенсируя расход через на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садку дополнительным открытием вентиля 7;</w:t>
      </w:r>
    </w:p>
    <w:p w:rsidR="00700C9A" w:rsidRPr="00FA1E1F" w:rsidRDefault="00700C9A" w:rsidP="00301795">
      <w:pPr>
        <w:pStyle w:val="a3"/>
        <w:numPr>
          <w:ilvl w:val="0"/>
          <w:numId w:val="33"/>
        </w:numPr>
        <w:shd w:val="clear" w:color="auto" w:fill="auto"/>
        <w:spacing w:after="0" w:line="317" w:lineRule="exact"/>
        <w:ind w:hanging="3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 xml:space="preserve"> определяют координаты струи 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>(</w:t>
      </w:r>
      <w:r w:rsidRPr="00FA1E1F">
        <w:rPr>
          <w:rStyle w:val="1pt2"/>
          <w:b/>
          <w:color w:val="000000"/>
          <w:spacing w:val="6"/>
          <w:sz w:val="28"/>
          <w:szCs w:val="28"/>
        </w:rPr>
        <w:t>X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>)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и 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>(У)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 помощью мерной шкалы 4 и приставной линейки. Координату 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>(</w:t>
      </w:r>
      <w:r w:rsidRPr="00FA1E1F">
        <w:rPr>
          <w:rStyle w:val="1pt2"/>
          <w:b/>
          <w:color w:val="000000"/>
          <w:spacing w:val="6"/>
          <w:sz w:val="28"/>
          <w:szCs w:val="28"/>
        </w:rPr>
        <w:t>X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>)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замеряют от точки выхода струи из отверстия или насадки до пересечения оси струи с дном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от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</w:r>
      <w:proofErr w:type="gramEnd"/>
    </w:p>
    <w:p w:rsidR="00700C9A" w:rsidRPr="00FA1E1F" w:rsidRDefault="00700C9A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C9A" w:rsidRPr="00FA1E1F" w:rsidRDefault="00700C9A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0C9A" w:rsidRPr="00FA1E1F" w:rsidRDefault="00700C9A" w:rsidP="00FA1E1F">
      <w:pPr>
        <w:pStyle w:val="a3"/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водящего лотка. Координата (У) определяется расстоянием от дна сборного лотка до центра тяжести отверстия или насадок;</w:t>
      </w:r>
    </w:p>
    <w:p w:rsidR="00700C9A" w:rsidRPr="00FA1E1F" w:rsidRDefault="00700C9A" w:rsidP="00301795">
      <w:pPr>
        <w:pStyle w:val="a3"/>
        <w:numPr>
          <w:ilvl w:val="0"/>
          <w:numId w:val="33"/>
        </w:numPr>
        <w:shd w:val="clear" w:color="auto" w:fill="auto"/>
        <w:spacing w:after="0" w:line="317" w:lineRule="exact"/>
        <w:ind w:hanging="3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засекают время набора 6 литров воды в мерном резервуаре 5 (1см шкалы бака соответствует 2 литрам воды);</w:t>
      </w:r>
    </w:p>
    <w:p w:rsidR="00700C9A" w:rsidRPr="00FA1E1F" w:rsidRDefault="00700C9A" w:rsidP="00301795">
      <w:pPr>
        <w:pStyle w:val="a3"/>
        <w:numPr>
          <w:ilvl w:val="0"/>
          <w:numId w:val="33"/>
        </w:numPr>
        <w:shd w:val="clear" w:color="auto" w:fill="auto"/>
        <w:spacing w:after="0" w:line="317" w:lineRule="exact"/>
        <w:ind w:hanging="3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закрывают отверстие или насадок резиновой пробкой и проводят аналогичные эксперименты с другими насадками;</w:t>
      </w:r>
    </w:p>
    <w:p w:rsidR="00700C9A" w:rsidRPr="00FA1E1F" w:rsidRDefault="00700C9A" w:rsidP="00301795">
      <w:pPr>
        <w:pStyle w:val="a3"/>
        <w:numPr>
          <w:ilvl w:val="0"/>
          <w:numId w:val="33"/>
        </w:numPr>
        <w:shd w:val="clear" w:color="auto" w:fill="auto"/>
        <w:spacing w:after="0" w:line="317" w:lineRule="exact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заносят результаты опытов в таблицу 2 отчёта.</w:t>
      </w:r>
    </w:p>
    <w:p w:rsidR="00700C9A" w:rsidRPr="00FA1E1F" w:rsidRDefault="00700C9A" w:rsidP="00FA1E1F">
      <w:pPr>
        <w:pStyle w:val="120"/>
        <w:shd w:val="clear" w:color="auto" w:fill="auto"/>
        <w:spacing w:before="0" w:line="317" w:lineRule="exact"/>
        <w:ind w:firstLine="0"/>
        <w:jc w:val="left"/>
        <w:rPr>
          <w:sz w:val="28"/>
          <w:szCs w:val="28"/>
        </w:rPr>
      </w:pPr>
      <w:bookmarkStart w:id="51" w:name="bookmark56"/>
      <w:r w:rsidRPr="00FA1E1F">
        <w:rPr>
          <w:rStyle w:val="12"/>
          <w:b/>
          <w:bCs/>
          <w:color w:val="000000"/>
          <w:sz w:val="28"/>
          <w:szCs w:val="28"/>
        </w:rPr>
        <w:t>При определении времени опорожнения напорного бака необходимо:</w:t>
      </w:r>
      <w:bookmarkEnd w:id="51"/>
    </w:p>
    <w:p w:rsidR="00700C9A" w:rsidRPr="00FA1E1F" w:rsidRDefault="00700C9A" w:rsidP="00301795">
      <w:pPr>
        <w:pStyle w:val="a3"/>
        <w:numPr>
          <w:ilvl w:val="0"/>
          <w:numId w:val="34"/>
        </w:numPr>
        <w:shd w:val="clear" w:color="auto" w:fill="auto"/>
        <w:spacing w:after="0" w:line="317" w:lineRule="exact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наполнить бак до отметки 0,5м;</w:t>
      </w:r>
    </w:p>
    <w:p w:rsidR="00700C9A" w:rsidRPr="00FA1E1F" w:rsidRDefault="00700C9A" w:rsidP="00301795">
      <w:pPr>
        <w:pStyle w:val="a3"/>
        <w:numPr>
          <w:ilvl w:val="0"/>
          <w:numId w:val="34"/>
        </w:numPr>
        <w:shd w:val="clear" w:color="auto" w:fill="auto"/>
        <w:spacing w:after="0" w:line="317" w:lineRule="exact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открыть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одну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из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насадок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;</w:t>
      </w:r>
    </w:p>
    <w:p w:rsidR="00700C9A" w:rsidRPr="00FA1E1F" w:rsidRDefault="00700C9A" w:rsidP="00301795">
      <w:pPr>
        <w:pStyle w:val="a3"/>
        <w:numPr>
          <w:ilvl w:val="0"/>
          <w:numId w:val="34"/>
        </w:numPr>
        <w:shd w:val="clear" w:color="auto" w:fill="auto"/>
        <w:spacing w:after="0" w:line="317" w:lineRule="exact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засечь время опорожнения резервуара до отметки 0,45 м;</w:t>
      </w:r>
    </w:p>
    <w:p w:rsidR="00700C9A" w:rsidRPr="00FA1E1F" w:rsidRDefault="00700C9A" w:rsidP="00301795">
      <w:pPr>
        <w:pStyle w:val="a3"/>
        <w:numPr>
          <w:ilvl w:val="0"/>
          <w:numId w:val="34"/>
        </w:numPr>
        <w:shd w:val="clear" w:color="auto" w:fill="auto"/>
        <w:spacing w:after="0" w:line="317" w:lineRule="exact"/>
        <w:ind w:hanging="3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провести аналогичные испытания с другими насадками или отвер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стием.</w:t>
      </w:r>
    </w:p>
    <w:p w:rsidR="00700C9A" w:rsidRPr="00FA1E1F" w:rsidRDefault="00700C9A" w:rsidP="00301795">
      <w:pPr>
        <w:pStyle w:val="a3"/>
        <w:numPr>
          <w:ilvl w:val="0"/>
          <w:numId w:val="34"/>
        </w:numPr>
        <w:shd w:val="clear" w:color="auto" w:fill="auto"/>
        <w:spacing w:after="0" w:line="317" w:lineRule="exact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занести результаты опытов в таблицу 2 отчёта.</w:t>
      </w:r>
    </w:p>
    <w:p w:rsidR="00700C9A" w:rsidRPr="00FA1E1F" w:rsidRDefault="0098778B" w:rsidP="00FA1E1F">
      <w:pPr>
        <w:pStyle w:val="120"/>
        <w:shd w:val="clear" w:color="auto" w:fill="auto"/>
        <w:tabs>
          <w:tab w:val="left" w:pos="832"/>
        </w:tabs>
        <w:spacing w:before="0" w:line="317" w:lineRule="exact"/>
        <w:ind w:firstLine="0"/>
        <w:jc w:val="both"/>
        <w:rPr>
          <w:sz w:val="28"/>
          <w:szCs w:val="28"/>
        </w:rPr>
      </w:pPr>
      <w:bookmarkStart w:id="52" w:name="bookmark57"/>
      <w:r w:rsidRPr="00FA1E1F">
        <w:rPr>
          <w:rStyle w:val="12"/>
          <w:b/>
          <w:bCs/>
          <w:color w:val="000000"/>
          <w:sz w:val="28"/>
          <w:szCs w:val="28"/>
        </w:rPr>
        <w:t xml:space="preserve">6.2 </w:t>
      </w:r>
      <w:r w:rsidR="00700C9A" w:rsidRPr="00FA1E1F">
        <w:rPr>
          <w:rStyle w:val="12"/>
          <w:b/>
          <w:bCs/>
          <w:color w:val="000000"/>
          <w:sz w:val="28"/>
          <w:szCs w:val="28"/>
        </w:rPr>
        <w:t>Обработка экспериментальных данных</w:t>
      </w:r>
      <w:bookmarkEnd w:id="52"/>
    </w:p>
    <w:p w:rsidR="00700C9A" w:rsidRPr="00FA1E1F" w:rsidRDefault="00700C9A" w:rsidP="00FA1E1F">
      <w:pPr>
        <w:pStyle w:val="a3"/>
        <w:shd w:val="clear" w:color="auto" w:fill="auto"/>
        <w:spacing w:after="0" w:line="317" w:lineRule="exact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Обработка данных ведется в соответствии с таблицей 3 в следующей последовательности:</w:t>
      </w:r>
    </w:p>
    <w:p w:rsidR="00700C9A" w:rsidRPr="00FA1E1F" w:rsidRDefault="00700C9A" w:rsidP="00301795">
      <w:pPr>
        <w:pStyle w:val="a3"/>
        <w:numPr>
          <w:ilvl w:val="0"/>
          <w:numId w:val="35"/>
        </w:numPr>
        <w:shd w:val="clear" w:color="auto" w:fill="auto"/>
        <w:spacing w:after="0" w:line="317" w:lineRule="exact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вычислят напор воды над центром отверстия или насадок;</w:t>
      </w:r>
    </w:p>
    <w:p w:rsidR="00700C9A" w:rsidRPr="00FA1E1F" w:rsidRDefault="00700C9A" w:rsidP="00301795">
      <w:pPr>
        <w:pStyle w:val="a3"/>
        <w:numPr>
          <w:ilvl w:val="0"/>
          <w:numId w:val="35"/>
        </w:numPr>
        <w:shd w:val="clear" w:color="auto" w:fill="auto"/>
        <w:spacing w:after="0" w:line="317" w:lineRule="exact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определяют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расход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воды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;</w:t>
      </w:r>
    </w:p>
    <w:p w:rsidR="00700C9A" w:rsidRPr="00FA1E1F" w:rsidRDefault="00700C9A" w:rsidP="00301795">
      <w:pPr>
        <w:pStyle w:val="a3"/>
        <w:numPr>
          <w:ilvl w:val="0"/>
          <w:numId w:val="35"/>
        </w:numPr>
        <w:shd w:val="clear" w:color="auto" w:fill="auto"/>
        <w:spacing w:after="0" w:line="317" w:lineRule="exact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вычисляют площадь живого сечения отверстия и насадок;</w:t>
      </w:r>
    </w:p>
    <w:p w:rsidR="00700C9A" w:rsidRPr="00FA1E1F" w:rsidRDefault="00700C9A" w:rsidP="00301795">
      <w:pPr>
        <w:pStyle w:val="a3"/>
        <w:numPr>
          <w:ilvl w:val="0"/>
          <w:numId w:val="35"/>
        </w:numPr>
        <w:shd w:val="clear" w:color="auto" w:fill="auto"/>
        <w:spacing w:after="0" w:line="317" w:lineRule="exact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определяют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коэффициент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расхода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;</w:t>
      </w:r>
    </w:p>
    <w:p w:rsidR="00700C9A" w:rsidRPr="00FA1E1F" w:rsidRDefault="00700C9A" w:rsidP="00301795">
      <w:pPr>
        <w:pStyle w:val="a3"/>
        <w:numPr>
          <w:ilvl w:val="0"/>
          <w:numId w:val="35"/>
        </w:numPr>
        <w:shd w:val="clear" w:color="auto" w:fill="auto"/>
        <w:spacing w:after="0" w:line="317" w:lineRule="exact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определяют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коэффициент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скорости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;</w:t>
      </w:r>
    </w:p>
    <w:p w:rsidR="00700C9A" w:rsidRPr="00FA1E1F" w:rsidRDefault="00700C9A" w:rsidP="00301795">
      <w:pPr>
        <w:pStyle w:val="a3"/>
        <w:numPr>
          <w:ilvl w:val="0"/>
          <w:numId w:val="35"/>
        </w:numPr>
        <w:shd w:val="clear" w:color="auto" w:fill="auto"/>
        <w:spacing w:after="0" w:line="317" w:lineRule="exact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вычисляют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коэффициент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сжатия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струи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;</w:t>
      </w:r>
    </w:p>
    <w:p w:rsidR="00700C9A" w:rsidRPr="00FA1E1F" w:rsidRDefault="00700C9A" w:rsidP="00301795">
      <w:pPr>
        <w:pStyle w:val="a3"/>
        <w:numPr>
          <w:ilvl w:val="0"/>
          <w:numId w:val="35"/>
        </w:numPr>
        <w:shd w:val="clear" w:color="auto" w:fill="auto"/>
        <w:spacing w:after="0" w:line="317" w:lineRule="exact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коэффициент сопротивления отверстия или насадки;</w:t>
      </w:r>
    </w:p>
    <w:p w:rsidR="00700C9A" w:rsidRPr="00FA1E1F" w:rsidRDefault="00700C9A" w:rsidP="00301795">
      <w:pPr>
        <w:pStyle w:val="a3"/>
        <w:numPr>
          <w:ilvl w:val="0"/>
          <w:numId w:val="35"/>
        </w:numPr>
        <w:shd w:val="clear" w:color="auto" w:fill="auto"/>
        <w:spacing w:after="0" w:line="317" w:lineRule="exact"/>
        <w:ind w:hanging="3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делают вывод об эффективности работы отверстия и насадок, срав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нивая полученные коэффициенты истечения со справочными таб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личными значениями (приложение 5.1).</w:t>
      </w:r>
    </w:p>
    <w:p w:rsidR="00700C9A" w:rsidRPr="00FA1E1F" w:rsidRDefault="00700C9A" w:rsidP="00FA1E1F">
      <w:pPr>
        <w:pStyle w:val="a3"/>
        <w:shd w:val="clear" w:color="auto" w:fill="auto"/>
        <w:spacing w:after="0" w:line="317" w:lineRule="exact"/>
        <w:ind w:firstLine="42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 определении времени опорожнения напорного бака через отверстие или насадки необходимо:</w:t>
      </w:r>
    </w:p>
    <w:p w:rsidR="00700C9A" w:rsidRPr="00FA1E1F" w:rsidRDefault="00700C9A" w:rsidP="00FA1E1F">
      <w:pPr>
        <w:pStyle w:val="a3"/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вычислить площадь зеркала воды в напорном баке 1;</w:t>
      </w:r>
    </w:p>
    <w:p w:rsidR="00700C9A" w:rsidRPr="00FA1E1F" w:rsidRDefault="00700C9A" w:rsidP="00FA1E1F">
      <w:pPr>
        <w:pStyle w:val="a3"/>
        <w:shd w:val="clear" w:color="auto" w:fill="auto"/>
        <w:spacing w:after="0" w:line="317" w:lineRule="exact"/>
        <w:ind w:firstLine="0"/>
        <w:jc w:val="righ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вычислить по теоретической формуле (18) время срабатывания уровня.</w:t>
      </w:r>
    </w:p>
    <w:p w:rsidR="00700C9A" w:rsidRPr="00FA1E1F" w:rsidRDefault="00700C9A" w:rsidP="00301795">
      <w:pPr>
        <w:pStyle w:val="120"/>
        <w:numPr>
          <w:ilvl w:val="0"/>
          <w:numId w:val="32"/>
        </w:numPr>
        <w:shd w:val="clear" w:color="auto" w:fill="auto"/>
        <w:tabs>
          <w:tab w:val="left" w:pos="407"/>
        </w:tabs>
        <w:spacing w:before="0" w:line="317" w:lineRule="exact"/>
        <w:ind w:firstLine="0"/>
        <w:jc w:val="both"/>
        <w:rPr>
          <w:sz w:val="28"/>
          <w:szCs w:val="28"/>
        </w:rPr>
      </w:pPr>
      <w:bookmarkStart w:id="53" w:name="bookmark58"/>
      <w:r w:rsidRPr="00FA1E1F">
        <w:rPr>
          <w:rStyle w:val="12"/>
          <w:b/>
          <w:bCs/>
          <w:color w:val="000000"/>
          <w:sz w:val="28"/>
          <w:szCs w:val="28"/>
        </w:rPr>
        <w:t>Отчет по лабораторной работе</w:t>
      </w:r>
      <w:bookmarkEnd w:id="53"/>
    </w:p>
    <w:p w:rsidR="00700C9A" w:rsidRPr="00FA1E1F" w:rsidRDefault="00700C9A" w:rsidP="00FA1E1F">
      <w:pPr>
        <w:pStyle w:val="a3"/>
        <w:shd w:val="clear" w:color="auto" w:fill="auto"/>
        <w:spacing w:after="0" w:line="317" w:lineRule="exact"/>
        <w:ind w:firstLine="66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Отчет выполняется на отдельном листе бумаги или с использованием специально разработанной рабочей тетради. </w:t>
      </w:r>
      <w:r w:rsidRPr="00FA1E1F">
        <w:rPr>
          <w:rStyle w:val="1pt2"/>
          <w:color w:val="000000"/>
          <w:spacing w:val="6"/>
          <w:sz w:val="28"/>
          <w:szCs w:val="28"/>
        </w:rPr>
        <w:t xml:space="preserve">В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состав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отчета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входят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следую</w:t>
      </w:r>
      <w:r w:rsidRPr="00FA1E1F">
        <w:rPr>
          <w:rStyle w:val="1pt2"/>
          <w:color w:val="000000"/>
          <w:spacing w:val="6"/>
          <w:sz w:val="28"/>
          <w:szCs w:val="28"/>
        </w:rPr>
        <w:softHyphen/>
        <w:t>щие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пункты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:</w:t>
      </w:r>
    </w:p>
    <w:p w:rsidR="00700C9A" w:rsidRPr="00FA1E1F" w:rsidRDefault="00700C9A" w:rsidP="00301795">
      <w:pPr>
        <w:pStyle w:val="a3"/>
        <w:numPr>
          <w:ilvl w:val="0"/>
          <w:numId w:val="36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Цель работы и задачи исследований.</w:t>
      </w:r>
    </w:p>
    <w:p w:rsidR="00700C9A" w:rsidRPr="00FA1E1F" w:rsidRDefault="00700C9A" w:rsidP="00301795">
      <w:pPr>
        <w:pStyle w:val="a3"/>
        <w:numPr>
          <w:ilvl w:val="0"/>
          <w:numId w:val="36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Техническое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описание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лабораторной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установки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700C9A" w:rsidRPr="00FA1E1F" w:rsidRDefault="00700C9A" w:rsidP="00301795">
      <w:pPr>
        <w:pStyle w:val="a3"/>
        <w:numPr>
          <w:ilvl w:val="0"/>
          <w:numId w:val="36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Схема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лабораторной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установки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700C9A" w:rsidRPr="00FA1E1F" w:rsidRDefault="00700C9A" w:rsidP="00301795">
      <w:pPr>
        <w:pStyle w:val="a3"/>
        <w:numPr>
          <w:ilvl w:val="0"/>
          <w:numId w:val="36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Краткое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описание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методики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исследований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700C9A" w:rsidRPr="00FA1E1F" w:rsidRDefault="00700C9A" w:rsidP="00301795">
      <w:pPr>
        <w:pStyle w:val="a3"/>
        <w:numPr>
          <w:ilvl w:val="0"/>
          <w:numId w:val="36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Экспериментальное определение, обработка и вычисление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>параметров ве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дется в соответствии с таблицами 1- 3 отчета.</w:t>
      </w:r>
    </w:p>
    <w:p w:rsidR="00700C9A" w:rsidRPr="00FA1E1F" w:rsidRDefault="00700C9A" w:rsidP="00301795">
      <w:pPr>
        <w:pStyle w:val="a3"/>
        <w:numPr>
          <w:ilvl w:val="0"/>
          <w:numId w:val="36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Выводы</w:t>
      </w:r>
      <w:proofErr w:type="spellEnd"/>
    </w:p>
    <w:p w:rsidR="00700C9A" w:rsidRPr="00FA1E1F" w:rsidRDefault="00700C9A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24B" w:rsidRPr="00FA1E1F" w:rsidRDefault="0044424B" w:rsidP="00FA1E1F">
      <w:pPr>
        <w:pStyle w:val="ad"/>
        <w:shd w:val="clear" w:color="auto" w:fill="auto"/>
        <w:spacing w:line="240" w:lineRule="exact"/>
        <w:rPr>
          <w:sz w:val="28"/>
          <w:szCs w:val="28"/>
        </w:rPr>
      </w:pPr>
      <w:r w:rsidRPr="00FA1E1F">
        <w:rPr>
          <w:rStyle w:val="ac"/>
          <w:color w:val="000000"/>
          <w:sz w:val="28"/>
          <w:szCs w:val="28"/>
        </w:rPr>
        <w:t>Таблица 1- Технические параметры установки</w:t>
      </w:r>
    </w:p>
    <w:p w:rsidR="0044424B" w:rsidRPr="00FA1E1F" w:rsidRDefault="0044424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54"/>
        <w:gridCol w:w="1843"/>
        <w:gridCol w:w="1421"/>
        <w:gridCol w:w="1733"/>
      </w:tblGrid>
      <w:tr w:rsidR="0044424B" w:rsidRPr="00FA1E1F" w:rsidTr="0044424B">
        <w:trPr>
          <w:trHeight w:hRule="exact" w:val="821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Название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измеряемой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величины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Обозначение</w:t>
            </w:r>
            <w:proofErr w:type="spellEnd"/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Размер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ность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Значение</w:t>
            </w:r>
            <w:proofErr w:type="spellEnd"/>
          </w:p>
        </w:tc>
      </w:tr>
      <w:tr w:rsidR="0044424B" w:rsidRPr="00FA1E1F" w:rsidTr="0044424B">
        <w:trPr>
          <w:trHeight w:hRule="exact" w:val="701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Длина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напорного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бака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position w:val="-4"/>
                <w:sz w:val="28"/>
                <w:szCs w:val="28"/>
              </w:rPr>
              <w:object w:dxaOrig="220" w:dyaOrig="260">
                <v:shape id="_x0000_i1223" type="#_x0000_t75" style="width:11.7pt;height:12.55pt" o:ole="">
                  <v:imagedata r:id="rId447" o:title=""/>
                </v:shape>
                <o:OLEObject Type="Embed" ProgID="Equation.3" ShapeID="_x0000_i1223" DrawAspect="Content" ObjectID="_1599501583" r:id="rId448"/>
              </w:objec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rStyle w:val="99"/>
                <w:b/>
                <w:color w:val="000000"/>
                <w:sz w:val="28"/>
                <w:szCs w:val="28"/>
              </w:rPr>
              <w:t>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71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Ширина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напорного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бака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200" w:dyaOrig="279">
                <v:shape id="_x0000_i1224" type="#_x0000_t75" style="width:10.05pt;height:13.4pt" o:ole="">
                  <v:imagedata r:id="rId449" o:title=""/>
                </v:shape>
                <o:OLEObject Type="Embed" ProgID="Equation.3" ShapeID="_x0000_i1224" DrawAspect="Content" ObjectID="_1599501584" r:id="rId450"/>
              </w:objec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rStyle w:val="99"/>
                <w:b/>
                <w:color w:val="000000"/>
                <w:sz w:val="28"/>
                <w:szCs w:val="28"/>
              </w:rPr>
              <w:t>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706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Диаметр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отверстия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279" w:dyaOrig="360">
                <v:shape id="_x0000_i1225" type="#_x0000_t75" style="width:13.4pt;height:18.4pt" o:ole="">
                  <v:imagedata r:id="rId451" o:title=""/>
                </v:shape>
                <o:OLEObject Type="Embed" ProgID="Equation.3" ShapeID="_x0000_i1225" DrawAspect="Content" ObjectID="_1599501585" r:id="rId452"/>
              </w:objec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rStyle w:val="99"/>
                <w:b/>
                <w:color w:val="000000"/>
                <w:sz w:val="28"/>
                <w:szCs w:val="28"/>
              </w:rPr>
              <w:t>ММ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706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Диаметр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цилиндрического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насадка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Вентури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4"/>
                <w:sz w:val="28"/>
                <w:szCs w:val="28"/>
              </w:rPr>
              <w:object w:dxaOrig="340" w:dyaOrig="380">
                <v:shape id="_x0000_i1226" type="#_x0000_t75" style="width:16.75pt;height:19.25pt" o:ole="">
                  <v:imagedata r:id="rId453" o:title=""/>
                </v:shape>
                <o:OLEObject Type="Embed" ProgID="Equation.3" ShapeID="_x0000_i1226" DrawAspect="Content" ObjectID="_1599501586" r:id="rId454"/>
              </w:objec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rStyle w:val="99"/>
                <w:b/>
                <w:color w:val="000000"/>
                <w:sz w:val="28"/>
                <w:szCs w:val="28"/>
              </w:rPr>
              <w:t>ММ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71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83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Диаметр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конически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сходящегося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насадка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420" w:dyaOrig="360">
                <v:shape id="_x0000_i1227" type="#_x0000_t75" style="width:20.95pt;height:18.4pt" o:ole="">
                  <v:imagedata r:id="rId455" o:title=""/>
                </v:shape>
                <o:OLEObject Type="Embed" ProgID="Equation.3" ShapeID="_x0000_i1227" DrawAspect="Content" ObjectID="_1599501587" r:id="rId456"/>
              </w:objec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rStyle w:val="99"/>
                <w:b/>
                <w:color w:val="000000"/>
                <w:sz w:val="28"/>
                <w:szCs w:val="28"/>
              </w:rPr>
              <w:t>ММ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706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Диаметр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конически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расходящего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ся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насадка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400" w:dyaOrig="340">
                <v:shape id="_x0000_i1228" type="#_x0000_t75" style="width:20.1pt;height:16.75pt" o:ole="">
                  <v:imagedata r:id="rId457" o:title=""/>
                </v:shape>
                <o:OLEObject Type="Embed" ProgID="Equation.3" ShapeID="_x0000_i1228" DrawAspect="Content" ObjectID="_1599501588" r:id="rId458"/>
              </w:objec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rStyle w:val="99"/>
                <w:b/>
                <w:color w:val="000000"/>
                <w:sz w:val="28"/>
                <w:szCs w:val="28"/>
              </w:rPr>
              <w:t>ММ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83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Расстояние от дна напорного ре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зервуара до центра:</w:t>
            </w:r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Отверстия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260" w:dyaOrig="360">
                <v:shape id="_x0000_i1229" type="#_x0000_t75" style="width:12.55pt;height:18.4pt" o:ole="">
                  <v:imagedata r:id="rId459" o:title=""/>
                </v:shape>
                <o:OLEObject Type="Embed" ProgID="Equation.3" ShapeID="_x0000_i1229" DrawAspect="Content" ObjectID="_1599501589" r:id="rId460"/>
              </w:objec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rStyle w:val="99"/>
                <w:b/>
                <w:color w:val="000000"/>
                <w:sz w:val="28"/>
                <w:szCs w:val="28"/>
              </w:rPr>
              <w:t>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71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Цилиндрического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насадка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4"/>
                <w:sz w:val="28"/>
                <w:szCs w:val="28"/>
              </w:rPr>
              <w:object w:dxaOrig="320" w:dyaOrig="380">
                <v:shape id="_x0000_i1230" type="#_x0000_t75" style="width:15.9pt;height:19.25pt" o:ole="">
                  <v:imagedata r:id="rId461" o:title=""/>
                </v:shape>
                <o:OLEObject Type="Embed" ProgID="Equation.3" ShapeID="_x0000_i1230" DrawAspect="Content" ObjectID="_1599501590" r:id="rId462"/>
              </w:objec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rStyle w:val="99"/>
                <w:b/>
                <w:color w:val="000000"/>
                <w:sz w:val="28"/>
                <w:szCs w:val="28"/>
              </w:rPr>
              <w:t>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71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Конически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сходящегося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насадка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6547F7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400" w:dyaOrig="360">
                <v:shape id="_x0000_i1231" type="#_x0000_t75" style="width:20.1pt;height:18.4pt" o:ole="">
                  <v:imagedata r:id="rId463" o:title=""/>
                </v:shape>
                <o:OLEObject Type="Embed" ProgID="Equation.3" ShapeID="_x0000_i1231" DrawAspect="Content" ObjectID="_1599501591" r:id="rId464"/>
              </w:objec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rStyle w:val="99"/>
                <w:b/>
                <w:color w:val="000000"/>
                <w:sz w:val="28"/>
                <w:szCs w:val="28"/>
              </w:rPr>
              <w:t>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715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Конически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расходящегося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насадка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380" w:dyaOrig="340">
                <v:shape id="_x0000_i1232" type="#_x0000_t75" style="width:19.25pt;height:16.75pt" o:ole="">
                  <v:imagedata r:id="rId465" o:title=""/>
                </v:shape>
                <o:OLEObject Type="Embed" ProgID="Equation.3" ShapeID="_x0000_i1232" DrawAspect="Content" ObjectID="_1599501592" r:id="rId466"/>
              </w:objec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4424B" w:rsidRPr="00FA1E1F" w:rsidRDefault="0066177F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rStyle w:val="99"/>
                <w:b/>
                <w:color w:val="000000"/>
                <w:sz w:val="28"/>
                <w:szCs w:val="28"/>
              </w:rPr>
              <w:t>М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424B" w:rsidRPr="00FA1E1F" w:rsidRDefault="0044424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24B" w:rsidRPr="00FA1E1F" w:rsidRDefault="0044424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24B" w:rsidRPr="00FA1E1F" w:rsidRDefault="0044424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24B" w:rsidRPr="00FA1E1F" w:rsidRDefault="0044424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24B" w:rsidRPr="00FA1E1F" w:rsidRDefault="0044424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24B" w:rsidRPr="00FA1E1F" w:rsidRDefault="0044424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24B" w:rsidRPr="00FA1E1F" w:rsidRDefault="0044424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24B" w:rsidRPr="00FA1E1F" w:rsidRDefault="0044424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24B" w:rsidRPr="00FA1E1F" w:rsidRDefault="0044424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24B" w:rsidRPr="00FA1E1F" w:rsidRDefault="0044424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24B" w:rsidRPr="00FA1E1F" w:rsidRDefault="0044424B" w:rsidP="00FA1E1F">
      <w:pPr>
        <w:pStyle w:val="ad"/>
        <w:shd w:val="clear" w:color="auto" w:fill="auto"/>
        <w:spacing w:line="240" w:lineRule="exact"/>
        <w:rPr>
          <w:sz w:val="28"/>
          <w:szCs w:val="28"/>
        </w:rPr>
      </w:pPr>
      <w:r w:rsidRPr="00FA1E1F">
        <w:rPr>
          <w:rStyle w:val="ac"/>
          <w:color w:val="000000"/>
          <w:sz w:val="28"/>
          <w:szCs w:val="28"/>
        </w:rPr>
        <w:t>Таблица 2 - Опытные данные</w:t>
      </w:r>
    </w:p>
    <w:p w:rsidR="0044424B" w:rsidRPr="00FA1E1F" w:rsidRDefault="0044424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1133"/>
        <w:gridCol w:w="994"/>
        <w:gridCol w:w="850"/>
        <w:gridCol w:w="994"/>
        <w:gridCol w:w="994"/>
        <w:gridCol w:w="1306"/>
      </w:tblGrid>
      <w:tr w:rsidR="0044424B" w:rsidRPr="00FA1E1F" w:rsidTr="0044424B">
        <w:trPr>
          <w:trHeight w:hRule="exact" w:val="451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lastRenderedPageBreak/>
              <w:t>па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раметра</w:t>
            </w:r>
            <w:proofErr w:type="spellEnd"/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lastRenderedPageBreak/>
              <w:t>Обозна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чение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Размер</w:t>
            </w:r>
            <w:proofErr w:type="spellEnd"/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414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Вид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отверстия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или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насадка</w:t>
            </w:r>
            <w:proofErr w:type="spellEnd"/>
          </w:p>
        </w:tc>
      </w:tr>
      <w:tr w:rsidR="0044424B" w:rsidRPr="00FA1E1F" w:rsidTr="0044424B">
        <w:trPr>
          <w:trHeight w:hRule="exact" w:val="845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06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pt1"/>
                <w:color w:val="000000"/>
                <w:sz w:val="28"/>
                <w:szCs w:val="28"/>
              </w:rPr>
              <w:t>Отвер</w:t>
            </w:r>
            <w:r w:rsidRPr="00FA1E1F">
              <w:rPr>
                <w:rStyle w:val="8pt1"/>
                <w:color w:val="000000"/>
                <w:sz w:val="28"/>
                <w:szCs w:val="28"/>
              </w:rPr>
              <w:softHyphen/>
              <w:t>стие</w:t>
            </w:r>
            <w:proofErr w:type="spellEnd"/>
            <w:r w:rsidRPr="00FA1E1F">
              <w:rPr>
                <w:rStyle w:val="8pt1"/>
                <w:color w:val="000000"/>
                <w:sz w:val="28"/>
                <w:szCs w:val="28"/>
              </w:rPr>
              <w:t xml:space="preserve"> в</w:t>
            </w:r>
            <w:r w:rsidR="006547F7" w:rsidRPr="00FA1E1F">
              <w:rPr>
                <w:rStyle w:val="8pt1"/>
                <w:color w:val="000000"/>
                <w:sz w:val="28"/>
                <w:szCs w:val="28"/>
              </w:rPr>
              <w:t xml:space="preserve"> </w:t>
            </w:r>
            <w:r w:rsidR="006547F7" w:rsidRPr="00FA1E1F">
              <w:rPr>
                <w:rStyle w:val="8pt1"/>
                <w:color w:val="000000"/>
                <w:sz w:val="28"/>
                <w:szCs w:val="28"/>
                <w:lang w:val="ru-RU"/>
              </w:rPr>
              <w:t>тонкой</w:t>
            </w:r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16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pt1"/>
                <w:color w:val="000000"/>
                <w:sz w:val="28"/>
                <w:szCs w:val="28"/>
              </w:rPr>
              <w:t>стенке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06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pt1"/>
                <w:color w:val="000000"/>
                <w:sz w:val="28"/>
                <w:szCs w:val="28"/>
              </w:rPr>
              <w:t>Цилинд</w:t>
            </w:r>
            <w:proofErr w:type="spellEnd"/>
            <w:r w:rsidRPr="00FA1E1F">
              <w:rPr>
                <w:rStyle w:val="8pt1"/>
                <w:color w:val="000000"/>
                <w:sz w:val="28"/>
                <w:szCs w:val="28"/>
              </w:rPr>
              <w:softHyphen/>
            </w:r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06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pt1"/>
                <w:color w:val="000000"/>
                <w:sz w:val="28"/>
                <w:szCs w:val="28"/>
              </w:rPr>
              <w:t>риче</w:t>
            </w:r>
            <w:proofErr w:type="spellEnd"/>
            <w:r w:rsidRPr="00FA1E1F">
              <w:rPr>
                <w:rStyle w:val="8pt1"/>
                <w:color w:val="000000"/>
                <w:sz w:val="28"/>
                <w:szCs w:val="28"/>
              </w:rPr>
              <w:softHyphen/>
            </w:r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06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pt1"/>
                <w:color w:val="000000"/>
                <w:sz w:val="28"/>
                <w:szCs w:val="28"/>
              </w:rPr>
              <w:t>ский</w:t>
            </w:r>
            <w:proofErr w:type="spellEnd"/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06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pt1"/>
                <w:color w:val="000000"/>
                <w:sz w:val="28"/>
                <w:szCs w:val="28"/>
              </w:rPr>
              <w:t>насадок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06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pt1"/>
                <w:color w:val="000000"/>
                <w:sz w:val="28"/>
                <w:szCs w:val="28"/>
              </w:rPr>
              <w:t>Кониче</w:t>
            </w:r>
            <w:r w:rsidRPr="00FA1E1F">
              <w:rPr>
                <w:rStyle w:val="8pt1"/>
                <w:color w:val="000000"/>
                <w:sz w:val="28"/>
                <w:szCs w:val="28"/>
              </w:rPr>
              <w:softHyphen/>
              <w:t>ски</w:t>
            </w:r>
            <w:proofErr w:type="spellEnd"/>
            <w:r w:rsidRPr="00FA1E1F">
              <w:rPr>
                <w:rStyle w:val="8pt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8pt1"/>
                <w:color w:val="000000"/>
                <w:sz w:val="28"/>
                <w:szCs w:val="28"/>
              </w:rPr>
              <w:t>схо</w:t>
            </w:r>
            <w:r w:rsidRPr="00FA1E1F">
              <w:rPr>
                <w:rStyle w:val="8pt1"/>
                <w:color w:val="000000"/>
                <w:sz w:val="28"/>
                <w:szCs w:val="28"/>
              </w:rPr>
              <w:softHyphen/>
              <w:t>дящийся</w:t>
            </w:r>
            <w:proofErr w:type="spellEnd"/>
            <w:r w:rsidRPr="00FA1E1F">
              <w:rPr>
                <w:rStyle w:val="8pt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8pt1"/>
                <w:color w:val="000000"/>
                <w:sz w:val="28"/>
                <w:szCs w:val="28"/>
              </w:rPr>
              <w:t>насадок</w:t>
            </w:r>
            <w:proofErr w:type="spellEnd"/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06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pt1"/>
                <w:color w:val="000000"/>
                <w:sz w:val="28"/>
                <w:szCs w:val="28"/>
              </w:rPr>
              <w:t>Конически</w:t>
            </w:r>
            <w:proofErr w:type="spellEnd"/>
            <w:r w:rsidRPr="00FA1E1F">
              <w:rPr>
                <w:rStyle w:val="8pt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8pt1"/>
                <w:color w:val="000000"/>
                <w:sz w:val="28"/>
                <w:szCs w:val="28"/>
              </w:rPr>
              <w:t>расходя</w:t>
            </w:r>
            <w:r w:rsidRPr="00FA1E1F">
              <w:rPr>
                <w:rStyle w:val="8pt1"/>
                <w:color w:val="000000"/>
                <w:sz w:val="28"/>
                <w:szCs w:val="28"/>
              </w:rPr>
              <w:softHyphen/>
              <w:t>щийся</w:t>
            </w:r>
            <w:proofErr w:type="spellEnd"/>
            <w:r w:rsidRPr="00FA1E1F">
              <w:rPr>
                <w:rStyle w:val="8pt1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8pt1"/>
                <w:color w:val="000000"/>
                <w:sz w:val="28"/>
                <w:szCs w:val="28"/>
              </w:rPr>
              <w:t>наса</w:t>
            </w:r>
            <w:r w:rsidRPr="00FA1E1F">
              <w:rPr>
                <w:rStyle w:val="8pt1"/>
                <w:color w:val="000000"/>
                <w:sz w:val="28"/>
                <w:szCs w:val="28"/>
              </w:rPr>
              <w:softHyphen/>
              <w:t>док</w:t>
            </w:r>
            <w:proofErr w:type="spellEnd"/>
          </w:p>
        </w:tc>
      </w:tr>
      <w:tr w:rsidR="0044424B" w:rsidRPr="00FA1E1F" w:rsidTr="0044424B">
        <w:trPr>
          <w:trHeight w:hRule="exact" w:val="835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lastRenderedPageBreak/>
              <w:t>Установившийся уро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вень воды в напорном баке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BC0858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b/>
                <w:position w:val="-10"/>
                <w:sz w:val="28"/>
                <w:szCs w:val="28"/>
              </w:rPr>
              <w:object w:dxaOrig="380" w:dyaOrig="340">
                <v:shape id="_x0000_i1233" type="#_x0000_t75" style="width:19.25pt;height:16.75pt" o:ole="">
                  <v:imagedata r:id="rId467" o:title=""/>
                </v:shape>
                <o:OLEObject Type="Embed" ProgID="Equation.3" ShapeID="_x0000_i1233" DrawAspect="Content" ObjectID="_1599501593" r:id="rId468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6547F7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307"/>
        </w:trPr>
        <w:tc>
          <w:tcPr>
            <w:tcW w:w="24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Координаты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струи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BC0858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b/>
                <w:position w:val="-4"/>
                <w:sz w:val="28"/>
                <w:szCs w:val="28"/>
              </w:rPr>
              <w:object w:dxaOrig="279" w:dyaOrig="260">
                <v:shape id="_x0000_i1234" type="#_x0000_t75" style="width:13.4pt;height:12.55pt" o:ole="">
                  <v:imagedata r:id="rId469" o:title=""/>
                </v:shape>
                <o:OLEObject Type="Embed" ProgID="Equation.3" ShapeID="_x0000_i1234" DrawAspect="Content" ObjectID="_1599501594" r:id="rId470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317"/>
        </w:trPr>
        <w:tc>
          <w:tcPr>
            <w:tcW w:w="24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BC0858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b/>
                <w:position w:val="-4"/>
                <w:sz w:val="28"/>
                <w:szCs w:val="28"/>
              </w:rPr>
              <w:object w:dxaOrig="220" w:dyaOrig="260">
                <v:shape id="_x0000_i1235" type="#_x0000_t75" style="width:11.7pt;height:12.55pt" o:ole="">
                  <v:imagedata r:id="rId471" o:title=""/>
                </v:shape>
                <o:OLEObject Type="Embed" ProgID="Equation.3" ShapeID="_x0000_i1235" DrawAspect="Content" ObjectID="_1599501595" r:id="rId472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56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Объем воды в мер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ном баке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BC0858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b/>
                <w:position w:val="-6"/>
                <w:sz w:val="28"/>
                <w:szCs w:val="28"/>
              </w:rPr>
              <w:object w:dxaOrig="279" w:dyaOrig="279">
                <v:shape id="_x0000_i1236" type="#_x0000_t75" style="width:13.4pt;height:13.4pt" o:ole="">
                  <v:imagedata r:id="rId473" o:title=""/>
                </v:shape>
                <o:OLEObject Type="Embed" ProgID="Equation.3" ShapeID="_x0000_i1236" DrawAspect="Content" ObjectID="_1599501596" r:id="rId474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  <w:r w:rsidR="006547F7" w:rsidRPr="00FA1E1F">
              <w:rPr>
                <w:rStyle w:val="9"/>
                <w:color w:val="000000"/>
                <w:sz w:val="28"/>
                <w:szCs w:val="28"/>
                <w:vertAlign w:val="superscript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557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Время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проведения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опыта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BC0858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b/>
                <w:position w:val="-6"/>
                <w:sz w:val="28"/>
                <w:szCs w:val="28"/>
              </w:rPr>
              <w:object w:dxaOrig="139" w:dyaOrig="240">
                <v:shape id="_x0000_i1237" type="#_x0000_t75" style="width:6.7pt;height:12.55pt" o:ole="">
                  <v:imagedata r:id="rId475" o:title=""/>
                </v:shape>
                <o:OLEObject Type="Embed" ProgID="Equation.3" ShapeID="_x0000_i1237" DrawAspect="Content" ObjectID="_1599501597" r:id="rId476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768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50" w:lineRule="exact"/>
              <w:ind w:firstLine="0"/>
              <w:jc w:val="left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Первоначальный уро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вень воды при опо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рожнении резервуара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E924F4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b/>
                <w:position w:val="-10"/>
                <w:sz w:val="28"/>
                <w:szCs w:val="28"/>
              </w:rPr>
              <w:object w:dxaOrig="340" w:dyaOrig="340">
                <v:shape id="_x0000_i1238" type="#_x0000_t75" style="width:16.75pt;height:16.75pt" o:ole="">
                  <v:imagedata r:id="rId477" o:title=""/>
                </v:shape>
                <o:OLEObject Type="Embed" ProgID="Equation.3" ShapeID="_x0000_i1238" DrawAspect="Content" ObjectID="_1599501598" r:id="rId478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56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Уровень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воды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после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опыта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BC0858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b/>
                <w:position w:val="-10"/>
                <w:sz w:val="28"/>
                <w:szCs w:val="28"/>
              </w:rPr>
              <w:object w:dxaOrig="360" w:dyaOrig="340">
                <v:shape id="_x0000_i1239" type="#_x0000_t75" style="width:18.4pt;height:16.75pt" o:ole="">
                  <v:imagedata r:id="rId479" o:title=""/>
                </v:shape>
                <o:OLEObject Type="Embed" ProgID="Equation.3" ShapeID="_x0000_i1239" DrawAspect="Content" ObjectID="_1599501599" r:id="rId480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576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8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Время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срабатывания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уровня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воды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4424B" w:rsidRPr="00FA1E1F" w:rsidRDefault="00BC0858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b/>
                <w:position w:val="-6"/>
                <w:sz w:val="28"/>
                <w:szCs w:val="28"/>
              </w:rPr>
              <w:object w:dxaOrig="139" w:dyaOrig="240">
                <v:shape id="_x0000_i1240" type="#_x0000_t75" style="width:6.7pt;height:12.55pt" o:ole="">
                  <v:imagedata r:id="rId481" o:title=""/>
                </v:shape>
                <o:OLEObject Type="Embed" ProgID="Equation.3" ShapeID="_x0000_i1240" DrawAspect="Content" ObjectID="_1599501600" r:id="rId482"/>
              </w:objec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</w:rPr>
              <w:t>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4424B" w:rsidRPr="00FA1E1F" w:rsidRDefault="0044424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4424B" w:rsidRPr="00FA1E1F" w:rsidRDefault="0044424B" w:rsidP="00FA1E1F">
      <w:pPr>
        <w:pStyle w:val="ad"/>
        <w:shd w:val="clear" w:color="auto" w:fill="auto"/>
        <w:spacing w:line="240" w:lineRule="exact"/>
        <w:rPr>
          <w:sz w:val="28"/>
          <w:szCs w:val="28"/>
        </w:rPr>
      </w:pPr>
      <w:r w:rsidRPr="00FA1E1F">
        <w:rPr>
          <w:rStyle w:val="ac"/>
          <w:color w:val="000000"/>
          <w:sz w:val="28"/>
          <w:szCs w:val="28"/>
        </w:rPr>
        <w:t>Таблица 3 - Обработка результатов опытов</w:t>
      </w:r>
    </w:p>
    <w:p w:rsidR="0044424B" w:rsidRPr="00FA1E1F" w:rsidRDefault="0044424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2"/>
        <w:gridCol w:w="1982"/>
        <w:gridCol w:w="850"/>
        <w:gridCol w:w="854"/>
        <w:gridCol w:w="989"/>
        <w:gridCol w:w="998"/>
        <w:gridCol w:w="1301"/>
      </w:tblGrid>
      <w:tr w:rsidR="0044424B" w:rsidRPr="00FA1E1F" w:rsidTr="0044424B">
        <w:trPr>
          <w:trHeight w:hRule="exact" w:val="312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Наименование</w:t>
            </w:r>
            <w:proofErr w:type="spellEnd"/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вычисленных</w:t>
            </w:r>
            <w:proofErr w:type="spellEnd"/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величин</w:t>
            </w:r>
            <w:proofErr w:type="spellEnd"/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Обозначение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или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расчетная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формула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Раз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мер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41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Вид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отверстия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или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насадка</w:t>
            </w:r>
            <w:proofErr w:type="spellEnd"/>
          </w:p>
        </w:tc>
      </w:tr>
      <w:tr w:rsidR="0044424B" w:rsidRPr="00FA1E1F" w:rsidTr="0044424B">
        <w:trPr>
          <w:trHeight w:hRule="exact" w:val="1186"/>
        </w:trPr>
        <w:tc>
          <w:tcPr>
            <w:tcW w:w="187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198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От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вер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стие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Ци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>-</w:t>
            </w:r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линд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>-</w:t>
            </w:r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риче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>-</w:t>
            </w:r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ский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Кони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чески</w:t>
            </w:r>
            <w:proofErr w:type="spellEnd"/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схо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дящий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Кониче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ски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рас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ходя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щийся</w:t>
            </w:r>
            <w:proofErr w:type="spellEnd"/>
          </w:p>
        </w:tc>
      </w:tr>
      <w:tr w:rsidR="0044424B" w:rsidRPr="00FA1E1F" w:rsidTr="0044424B">
        <w:trPr>
          <w:trHeight w:hRule="exact" w:val="763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50" w:lineRule="exact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93"/>
                <w:color w:val="000000"/>
                <w:sz w:val="28"/>
                <w:szCs w:val="28"/>
                <w:lang w:val="ru-RU"/>
              </w:rPr>
              <w:t>Напор над цен</w:t>
            </w:r>
            <w:r w:rsidRPr="00FA1E1F">
              <w:rPr>
                <w:rStyle w:val="93"/>
                <w:color w:val="000000"/>
                <w:sz w:val="28"/>
                <w:szCs w:val="28"/>
                <w:lang w:val="ru-RU"/>
              </w:rPr>
              <w:softHyphen/>
              <w:t>тром отверстия или насадка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887531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1219" w:dyaOrig="340">
                <v:shape id="_x0000_i1241" type="#_x0000_t75" style="width:60.3pt;height:16.75pt" o:ole="">
                  <v:imagedata r:id="rId483" o:title=""/>
                </v:shape>
                <o:OLEObject Type="Embed" ProgID="Equation.3" ShapeID="_x0000_i1241" DrawAspect="Content" ObjectID="_1599501601" r:id="rId484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E924F4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pt1"/>
                <w:color w:val="000000"/>
                <w:sz w:val="28"/>
                <w:szCs w:val="28"/>
                <w:lang w:val="ru-RU"/>
              </w:rPr>
              <w:t>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ся</w:t>
            </w:r>
            <w:proofErr w:type="spellEnd"/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38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Расход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воды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887531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940" w:dyaOrig="320">
                <v:shape id="_x0000_i1242" type="#_x0000_t75" style="width:46.9pt;height:15.9pt" o:ole="">
                  <v:imagedata r:id="rId485" o:title=""/>
                </v:shape>
                <o:OLEObject Type="Embed" ProgID="Equation.3" ShapeID="_x0000_i1242" DrawAspect="Content" ObjectID="_1599501602" r:id="rId486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pt1"/>
                <w:color w:val="000000"/>
                <w:sz w:val="28"/>
                <w:szCs w:val="28"/>
              </w:rPr>
              <w:t>м</w:t>
            </w:r>
            <w:r w:rsidRPr="00FA1E1F">
              <w:rPr>
                <w:rStyle w:val="8pt1"/>
                <w:color w:val="000000"/>
                <w:sz w:val="28"/>
                <w:szCs w:val="28"/>
                <w:vertAlign w:val="superscript"/>
              </w:rPr>
              <w:t>3</w:t>
            </w:r>
            <w:r w:rsidRPr="00FA1E1F">
              <w:rPr>
                <w:rStyle w:val="8pt1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605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5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Площадь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выход</w:t>
            </w:r>
            <w:r w:rsidRPr="00FA1E1F">
              <w:rPr>
                <w:rStyle w:val="93"/>
                <w:color w:val="000000"/>
                <w:sz w:val="28"/>
                <w:szCs w:val="28"/>
              </w:rPr>
              <w:softHyphen/>
              <w:t>ного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отверстия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887531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1300" w:dyaOrig="320">
                <v:shape id="_x0000_i1243" type="#_x0000_t75" style="width:65.3pt;height:15.9pt" o:ole="">
                  <v:imagedata r:id="rId487" o:title=""/>
                </v:shape>
                <o:OLEObject Type="Embed" ProgID="Equation.3" ShapeID="_x0000_i1243" DrawAspect="Content" ObjectID="_1599501603" r:id="rId488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  <w:r w:rsidRPr="00FA1E1F">
              <w:rPr>
                <w:rStyle w:val="9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70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Коэффициент</w:t>
            </w:r>
            <w:proofErr w:type="spellEnd"/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расхода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4424B" w:rsidRPr="00FA1E1F" w:rsidRDefault="00887531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1579" w:dyaOrig="400">
                <v:shape id="_x0000_i1244" type="#_x0000_t75" style="width:78.7pt;height:20.1pt" o:ole="">
                  <v:imagedata r:id="rId489" o:title=""/>
                </v:shape>
                <o:OLEObject Type="Embed" ProgID="Equation.3" ShapeID="_x0000_i1244" DrawAspect="Content" ObjectID="_1599501604" r:id="rId490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7531" w:rsidRPr="00FA1E1F" w:rsidRDefault="00A569F5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Fonts w:ascii="Times New Roman" w:hAnsi="Times New Roman" w:cs="Times New Roman"/>
                <w:sz w:val="28"/>
                <w:szCs w:val="28"/>
              </w:rPr>
              <w:object w:dxaOrig="200" w:dyaOrig="120">
                <v:shape id="_x0000_i1245" type="#_x0000_t75" style="width:10.05pt;height:5.85pt" o:ole="">
                  <v:imagedata r:id="rId491" o:title=""/>
                </v:shape>
                <o:OLEObject Type="Embed" ProgID="Equation.3" ShapeID="_x0000_i1245" DrawAspect="Content" ObjectID="_1599501605" r:id="rId492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51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Коэффициент</w:t>
            </w:r>
            <w:proofErr w:type="spellEnd"/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скорости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887531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1480" w:dyaOrig="380">
                <v:shape id="_x0000_i1246" type="#_x0000_t75" style="width:74.5pt;height:19.25pt" o:ole="">
                  <v:imagedata r:id="rId493" o:title=""/>
                </v:shape>
                <o:OLEObject Type="Embed" ProgID="Equation.3" ShapeID="_x0000_i1246" DrawAspect="Content" ObjectID="_1599501606" r:id="rId494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887531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Fonts w:ascii="Times New Roman" w:hAnsi="Times New Roman" w:cs="Times New Roman"/>
                <w:sz w:val="28"/>
                <w:szCs w:val="28"/>
              </w:rPr>
              <w:object w:dxaOrig="200" w:dyaOrig="120">
                <v:shape id="_x0000_i1247" type="#_x0000_t75" style="width:10.05pt;height:5.85pt" o:ole="">
                  <v:imagedata r:id="rId495" o:title=""/>
                </v:shape>
                <o:OLEObject Type="Embed" ProgID="Equation.3" ShapeID="_x0000_i1247" DrawAspect="Content" ObjectID="_1599501607" r:id="rId496"/>
              </w:object>
            </w:r>
          </w:p>
          <w:p w:rsidR="00887531" w:rsidRPr="00FA1E1F" w:rsidRDefault="00887531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Fonts w:ascii="Times New Roman" w:hAnsi="Times New Roman" w:cs="Times New Roman"/>
                <w:sz w:val="28"/>
                <w:szCs w:val="28"/>
              </w:rPr>
              <w:object w:dxaOrig="200" w:dyaOrig="120">
                <v:shape id="_x0000_i1248" type="#_x0000_t75" style="width:10.05pt;height:5.85pt" o:ole="">
                  <v:imagedata r:id="rId495" o:title=""/>
                </v:shape>
                <o:OLEObject Type="Embed" ProgID="Equation.3" ShapeID="_x0000_i1248" DrawAspect="Content" ObjectID="_1599501608" r:id="rId497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514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5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Коэффициент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сжатия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струи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887531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900" w:dyaOrig="320">
                <v:shape id="_x0000_i1249" type="#_x0000_t75" style="width:44.35pt;height:15.9pt" o:ole="">
                  <v:imagedata r:id="rId498" o:title=""/>
                </v:shape>
                <o:OLEObject Type="Embed" ProgID="Equation.3" ShapeID="_x0000_i1249" DrawAspect="Content" ObjectID="_1599501609" r:id="rId499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887531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Fonts w:ascii="Times New Roman" w:hAnsi="Times New Roman" w:cs="Times New Roman"/>
                <w:sz w:val="28"/>
                <w:szCs w:val="28"/>
              </w:rPr>
              <w:object w:dxaOrig="200" w:dyaOrig="120">
                <v:shape id="_x0000_i1250" type="#_x0000_t75" style="width:10.05pt;height:5.85pt" o:ole="">
                  <v:imagedata r:id="rId495" o:title=""/>
                </v:shape>
                <o:OLEObject Type="Embed" ProgID="Equation.3" ShapeID="_x0000_i1250" DrawAspect="Content" ObjectID="_1599501610" r:id="rId500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54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Коэффициент</w:t>
            </w:r>
            <w:proofErr w:type="spellEnd"/>
          </w:p>
          <w:p w:rsidR="0044424B" w:rsidRPr="00FA1E1F" w:rsidRDefault="0044424B" w:rsidP="00FA1E1F">
            <w:pPr>
              <w:pStyle w:val="a3"/>
              <w:shd w:val="clear" w:color="auto" w:fill="auto"/>
              <w:spacing w:after="0" w:line="190" w:lineRule="exact"/>
              <w:ind w:firstLine="0"/>
              <w:jc w:val="both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сопротивления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887531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1420" w:dyaOrig="360">
                <v:shape id="_x0000_i1251" type="#_x0000_t75" style="width:71.15pt;height:18.4pt" o:ole="">
                  <v:imagedata r:id="rId501" o:title=""/>
                </v:shape>
                <o:OLEObject Type="Embed" ProgID="Equation.3" ShapeID="_x0000_i1251" DrawAspect="Content" ObjectID="_1599501611" r:id="rId502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887531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1E1F">
              <w:rPr>
                <w:rFonts w:ascii="Times New Roman" w:hAnsi="Times New Roman" w:cs="Times New Roman"/>
                <w:sz w:val="28"/>
                <w:szCs w:val="28"/>
              </w:rPr>
              <w:object w:dxaOrig="200" w:dyaOrig="120">
                <v:shape id="_x0000_i1252" type="#_x0000_t75" style="width:10.05pt;height:5.85pt" o:ole="">
                  <v:imagedata r:id="rId495" o:title=""/>
                </v:shape>
                <o:OLEObject Type="Embed" ProgID="Equation.3" ShapeID="_x0000_i1252" DrawAspect="Content" ObjectID="_1599501612" r:id="rId503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542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54" w:lineRule="exact"/>
              <w:ind w:firstLine="0"/>
              <w:jc w:val="both"/>
              <w:rPr>
                <w:sz w:val="28"/>
                <w:szCs w:val="28"/>
              </w:rPr>
            </w:pPr>
            <w:r w:rsidRPr="00FA1E1F">
              <w:rPr>
                <w:rStyle w:val="93"/>
                <w:color w:val="000000"/>
                <w:sz w:val="28"/>
                <w:szCs w:val="28"/>
                <w:lang w:val="ru-RU"/>
              </w:rPr>
              <w:t>Площадь зеркала воды в резервуре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A569F5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960" w:dyaOrig="360">
                <v:shape id="_x0000_i1253" type="#_x0000_t75" style="width:47.7pt;height:18.4pt" o:ole="">
                  <v:imagedata r:id="rId504" o:title=""/>
                </v:shape>
                <o:OLEObject Type="Embed" ProgID="Equation.3" ShapeID="_x0000_i1253" DrawAspect="Content" ObjectID="_1599501613" r:id="rId505"/>
              </w:objec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pt1"/>
                <w:color w:val="000000"/>
                <w:sz w:val="28"/>
                <w:szCs w:val="28"/>
              </w:rPr>
              <w:t>м</w:t>
            </w:r>
            <w:r w:rsidRPr="00FA1E1F">
              <w:rPr>
                <w:rStyle w:val="8pt1"/>
                <w:color w:val="000000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424B" w:rsidRPr="00FA1E1F" w:rsidTr="0044424B">
        <w:trPr>
          <w:trHeight w:hRule="exact" w:val="528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54" w:lineRule="exact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Время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срабаты</w:t>
            </w:r>
            <w:r w:rsidRPr="00FA1E1F">
              <w:rPr>
                <w:rStyle w:val="93"/>
                <w:color w:val="000000"/>
                <w:sz w:val="28"/>
                <w:szCs w:val="28"/>
              </w:rPr>
              <w:softHyphen/>
              <w:t>вания</w:t>
            </w:r>
            <w:proofErr w:type="spellEnd"/>
            <w:r w:rsidRPr="00FA1E1F">
              <w:rPr>
                <w:rStyle w:val="93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3"/>
                <w:color w:val="000000"/>
                <w:sz w:val="28"/>
                <w:szCs w:val="28"/>
              </w:rPr>
              <w:t>уровня</w:t>
            </w:r>
            <w:proofErr w:type="spell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40" w:lineRule="auto"/>
              <w:ind w:firstLine="0"/>
              <w:jc w:val="left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pt1"/>
                <w:color w:val="000000"/>
                <w:sz w:val="28"/>
                <w:szCs w:val="28"/>
              </w:rPr>
              <w:t>Формула</w:t>
            </w:r>
            <w:proofErr w:type="spellEnd"/>
            <w:r w:rsidRPr="00FA1E1F">
              <w:rPr>
                <w:rStyle w:val="8pt1"/>
                <w:color w:val="000000"/>
                <w:sz w:val="28"/>
                <w:szCs w:val="28"/>
              </w:rPr>
              <w:t xml:space="preserve"> (18)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4424B" w:rsidRPr="00FA1E1F" w:rsidRDefault="0044424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pt1"/>
                <w:color w:val="000000"/>
                <w:sz w:val="28"/>
                <w:szCs w:val="28"/>
              </w:rPr>
              <w:t>С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424B" w:rsidRPr="00FA1E1F" w:rsidRDefault="0044424B" w:rsidP="00FA1E1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037B1" w:rsidRPr="00FA1E1F" w:rsidRDefault="00D037B1" w:rsidP="00FA1E1F">
      <w:pPr>
        <w:pStyle w:val="a3"/>
        <w:shd w:val="clear" w:color="auto" w:fill="auto"/>
        <w:spacing w:after="0" w:line="317" w:lineRule="exact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Приложение 5.1 - Значения коэффициентов, характеризующих процесс исте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чения из отверстий и насадок</w:t>
      </w:r>
    </w:p>
    <w:p w:rsidR="0044424B" w:rsidRPr="00FA1E1F" w:rsidRDefault="0044424B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1579"/>
        <w:gridCol w:w="1843"/>
        <w:gridCol w:w="1838"/>
        <w:gridCol w:w="1877"/>
      </w:tblGrid>
      <w:tr w:rsidR="00D037B1" w:rsidRPr="00FA1E1F" w:rsidTr="00D037B1">
        <w:trPr>
          <w:trHeight w:hRule="exact" w:val="946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278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lastRenderedPageBreak/>
              <w:t>Тип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отверстия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или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насадка</w:t>
            </w:r>
            <w:proofErr w:type="spellEnd"/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Коэффици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ент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сжатия</w:t>
            </w:r>
            <w:proofErr w:type="spellEnd"/>
          </w:p>
          <w:p w:rsidR="00D037B1" w:rsidRPr="00FA1E1F" w:rsidRDefault="00DC6075" w:rsidP="00FA1E1F">
            <w:pPr>
              <w:pStyle w:val="a3"/>
              <w:shd w:val="clear" w:color="auto" w:fill="auto"/>
              <w:spacing w:after="0" w:line="274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200" w:dyaOrig="220">
                <v:shape id="_x0000_i1254" type="#_x0000_t75" style="width:10.05pt;height:11.7pt" o:ole="">
                  <v:imagedata r:id="rId506" o:title=""/>
                </v:shape>
                <o:OLEObject Type="Embed" ProgID="Equation.3" ShapeID="_x0000_i1254" DrawAspect="Content" ObjectID="_1599501614" r:id="rId507"/>
              </w:objec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278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Коэффициент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скорости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r w:rsidR="00DC6075" w:rsidRPr="00FA1E1F">
              <w:rPr>
                <w:position w:val="-10"/>
                <w:sz w:val="28"/>
                <w:szCs w:val="28"/>
              </w:rPr>
              <w:object w:dxaOrig="220" w:dyaOrig="260">
                <v:shape id="_x0000_i1255" type="#_x0000_t75" style="width:11.7pt;height:12.55pt" o:ole="">
                  <v:imagedata r:id="rId508" o:title=""/>
                </v:shape>
                <o:OLEObject Type="Embed" ProgID="Equation.3" ShapeID="_x0000_i1255" DrawAspect="Content" ObjectID="_1599501615" r:id="rId509"/>
              </w:objec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278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Коэффициент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расхода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r w:rsidR="00DC6075" w:rsidRPr="00FA1E1F">
              <w:rPr>
                <w:position w:val="-10"/>
                <w:sz w:val="28"/>
                <w:szCs w:val="28"/>
              </w:rPr>
              <w:object w:dxaOrig="240" w:dyaOrig="260">
                <v:shape id="_x0000_i1256" type="#_x0000_t75" style="width:12.55pt;height:12.55pt" o:ole="">
                  <v:imagedata r:id="rId510" o:title=""/>
                </v:shape>
                <o:OLEObject Type="Embed" ProgID="Equation.3" ShapeID="_x0000_i1256" DrawAspect="Content" ObjectID="_1599501616" r:id="rId511"/>
              </w:objec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293" w:lineRule="exact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Коэффициент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сопротивле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ния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r w:rsidR="00DC6075" w:rsidRPr="00FA1E1F">
              <w:rPr>
                <w:position w:val="-10"/>
                <w:sz w:val="28"/>
                <w:szCs w:val="28"/>
              </w:rPr>
              <w:object w:dxaOrig="200" w:dyaOrig="320">
                <v:shape id="_x0000_i1257" type="#_x0000_t75" style="width:10.05pt;height:15.9pt" o:ole="">
                  <v:imagedata r:id="rId512" o:title=""/>
                </v:shape>
                <o:OLEObject Type="Embed" ProgID="Equation.3" ShapeID="_x0000_i1257" DrawAspect="Content" ObjectID="_1599501617" r:id="rId513"/>
              </w:object>
            </w:r>
          </w:p>
        </w:tc>
      </w:tr>
      <w:tr w:rsidR="00D037B1" w:rsidRPr="00FA1E1F" w:rsidTr="00D037B1">
        <w:trPr>
          <w:trHeight w:hRule="exact" w:val="138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FA1E1F">
              <w:rPr>
                <w:color w:val="000000"/>
                <w:sz w:val="28"/>
                <w:szCs w:val="28"/>
              </w:rPr>
              <w:t>Круглое отвер</w:t>
            </w:r>
            <w:r w:rsidRPr="00FA1E1F">
              <w:rPr>
                <w:color w:val="000000"/>
                <w:sz w:val="28"/>
                <w:szCs w:val="28"/>
              </w:rPr>
              <w:softHyphen/>
              <w:t>стие в тонкой стенке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0,64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0,97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0,62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0,06</w:t>
            </w:r>
          </w:p>
        </w:tc>
      </w:tr>
      <w:tr w:rsidR="00D037B1" w:rsidRPr="00FA1E1F" w:rsidTr="00D037B1">
        <w:trPr>
          <w:trHeight w:hRule="exact" w:val="138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proofErr w:type="gramStart"/>
            <w:r w:rsidRPr="00FA1E1F">
              <w:rPr>
                <w:color w:val="000000"/>
                <w:sz w:val="28"/>
                <w:szCs w:val="28"/>
              </w:rPr>
              <w:t>Цилиндриче</w:t>
            </w:r>
            <w:r w:rsidRPr="00FA1E1F">
              <w:rPr>
                <w:color w:val="000000"/>
                <w:sz w:val="28"/>
                <w:szCs w:val="28"/>
              </w:rPr>
              <w:softHyphen/>
              <w:t>ский</w:t>
            </w:r>
            <w:proofErr w:type="gramEnd"/>
            <w:r w:rsidRPr="00FA1E1F">
              <w:rPr>
                <w:color w:val="000000"/>
                <w:sz w:val="28"/>
                <w:szCs w:val="28"/>
              </w:rPr>
              <w:t xml:space="preserve"> внешний насадок (Вен</w:t>
            </w:r>
            <w:r w:rsidRPr="00FA1E1F">
              <w:rPr>
                <w:color w:val="000000"/>
                <w:sz w:val="28"/>
                <w:szCs w:val="28"/>
              </w:rPr>
              <w:softHyphen/>
              <w:t>тури)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0,82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0,49</w:t>
            </w:r>
          </w:p>
        </w:tc>
      </w:tr>
      <w:tr w:rsidR="00D037B1" w:rsidRPr="00FA1E1F" w:rsidTr="00D037B1">
        <w:trPr>
          <w:trHeight w:hRule="exact" w:val="138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proofErr w:type="gramStart"/>
            <w:r w:rsidRPr="00FA1E1F">
              <w:rPr>
                <w:color w:val="000000"/>
                <w:sz w:val="28"/>
                <w:szCs w:val="28"/>
              </w:rPr>
              <w:t>Цилиндриче</w:t>
            </w:r>
            <w:r w:rsidRPr="00FA1E1F">
              <w:rPr>
                <w:color w:val="000000"/>
                <w:sz w:val="28"/>
                <w:szCs w:val="28"/>
              </w:rPr>
              <w:softHyphen/>
              <w:t>ский</w:t>
            </w:r>
            <w:proofErr w:type="gramEnd"/>
            <w:r w:rsidRPr="00FA1E1F">
              <w:rPr>
                <w:color w:val="000000"/>
                <w:sz w:val="28"/>
                <w:szCs w:val="28"/>
              </w:rPr>
              <w:t xml:space="preserve"> внутрен</w:t>
            </w:r>
            <w:r w:rsidRPr="00FA1E1F">
              <w:rPr>
                <w:color w:val="000000"/>
                <w:sz w:val="28"/>
                <w:szCs w:val="28"/>
              </w:rPr>
              <w:softHyphen/>
              <w:t>ний насадок (Борда)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0.71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0,71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1,0</w:t>
            </w:r>
          </w:p>
        </w:tc>
      </w:tr>
      <w:tr w:rsidR="00D037B1" w:rsidRPr="00FA1E1F" w:rsidTr="00D037B1">
        <w:trPr>
          <w:trHeight w:hRule="exact" w:val="1435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FA1E1F">
              <w:rPr>
                <w:color w:val="000000"/>
                <w:sz w:val="28"/>
                <w:szCs w:val="28"/>
              </w:rPr>
              <w:t>Конически</w:t>
            </w:r>
          </w:p>
          <w:p w:rsidR="00D037B1" w:rsidRPr="00FA1E1F" w:rsidRDefault="00D037B1" w:rsidP="00FA1E1F">
            <w:pPr>
              <w:pStyle w:val="a3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FA1E1F">
              <w:rPr>
                <w:color w:val="000000"/>
                <w:sz w:val="28"/>
                <w:szCs w:val="28"/>
              </w:rPr>
              <w:t>расходящийся</w:t>
            </w:r>
          </w:p>
          <w:p w:rsidR="00D037B1" w:rsidRPr="00FA1E1F" w:rsidRDefault="00D037B1" w:rsidP="00FA1E1F">
            <w:pPr>
              <w:pStyle w:val="a3"/>
              <w:shd w:val="clear" w:color="auto" w:fill="auto"/>
              <w:spacing w:after="0"/>
              <w:ind w:firstLine="0"/>
              <w:rPr>
                <w:sz w:val="28"/>
                <w:szCs w:val="28"/>
              </w:rPr>
            </w:pPr>
            <w:r w:rsidRPr="00FA1E1F">
              <w:rPr>
                <w:color w:val="000000"/>
                <w:sz w:val="28"/>
                <w:szCs w:val="28"/>
              </w:rPr>
              <w:t>насадок</w:t>
            </w:r>
          </w:p>
          <w:p w:rsidR="00D037B1" w:rsidRPr="00FA1E1F" w:rsidRDefault="0005408E" w:rsidP="00FA1E1F">
            <w:pPr>
              <w:pStyle w:val="a3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  <w:vertAlign w:val="superscript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240" w:dyaOrig="320">
                <v:shape id="_x0000_i1258" type="#_x0000_t75" style="width:12.55pt;height:15.9pt" o:ole="">
                  <v:imagedata r:id="rId514" o:title=""/>
                </v:shape>
                <o:OLEObject Type="Embed" ProgID="Equation.3" ShapeID="_x0000_i1258" DrawAspect="Content" ObjectID="_1599501618" r:id="rId515"/>
              </w:object>
            </w:r>
            <w:r w:rsidR="00D037B1" w:rsidRPr="00FA1E1F">
              <w:rPr>
                <w:rStyle w:val="25"/>
                <w:color w:val="000000"/>
                <w:sz w:val="28"/>
                <w:szCs w:val="28"/>
              </w:rPr>
              <w:t>=</w:t>
            </w:r>
            <w:r w:rsidR="00D037B1" w:rsidRPr="00FA1E1F">
              <w:rPr>
                <w:color w:val="000000"/>
                <w:sz w:val="28"/>
                <w:szCs w:val="28"/>
              </w:rPr>
              <w:t xml:space="preserve"> </w:t>
            </w:r>
            <w:r w:rsidR="00DC6075" w:rsidRPr="00FA1E1F">
              <w:rPr>
                <w:rStyle w:val="41"/>
                <w:color w:val="000000"/>
                <w:sz w:val="28"/>
                <w:szCs w:val="28"/>
                <w:lang w:val="ru-RU"/>
              </w:rPr>
              <w:t>5</w:t>
            </w:r>
            <w:r w:rsidR="00DC6075" w:rsidRPr="00FA1E1F">
              <w:rPr>
                <w:rStyle w:val="41"/>
                <w:color w:val="000000"/>
                <w:sz w:val="28"/>
                <w:szCs w:val="28"/>
                <w:vertAlign w:val="superscript"/>
                <w:lang w:val="ru-RU"/>
              </w:rPr>
              <w:t>0</w:t>
            </w:r>
            <w:r w:rsidR="00D037B1" w:rsidRPr="00FA1E1F">
              <w:rPr>
                <w:rStyle w:val="41"/>
                <w:color w:val="000000"/>
                <w:sz w:val="28"/>
                <w:szCs w:val="28"/>
                <w:lang w:val="ru-RU"/>
              </w:rPr>
              <w:t>-7</w:t>
            </w:r>
            <w:r w:rsidR="00DC6075" w:rsidRPr="00FA1E1F">
              <w:rPr>
                <w:rStyle w:val="41"/>
                <w:color w:val="000000"/>
                <w:sz w:val="28"/>
                <w:szCs w:val="28"/>
                <w:vertAlign w:val="superscript"/>
                <w:lang w:val="ru-RU"/>
              </w:rPr>
              <w:t>0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0,45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3,94</w:t>
            </w:r>
          </w:p>
        </w:tc>
      </w:tr>
      <w:tr w:rsidR="00D037B1" w:rsidRPr="00FA1E1F" w:rsidTr="00D037B1">
        <w:trPr>
          <w:trHeight w:hRule="exact" w:val="150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331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color w:val="000000"/>
                <w:sz w:val="28"/>
                <w:szCs w:val="28"/>
              </w:rPr>
              <w:t xml:space="preserve">Конически </w:t>
            </w:r>
            <w:proofErr w:type="gramStart"/>
            <w:r w:rsidRPr="00FA1E1F">
              <w:rPr>
                <w:color w:val="000000"/>
                <w:sz w:val="28"/>
                <w:szCs w:val="28"/>
              </w:rPr>
              <w:t>схо</w:t>
            </w:r>
            <w:r w:rsidRPr="00FA1E1F">
              <w:rPr>
                <w:color w:val="000000"/>
                <w:sz w:val="28"/>
                <w:szCs w:val="28"/>
              </w:rPr>
              <w:softHyphen/>
              <w:t>дящийся</w:t>
            </w:r>
            <w:proofErr w:type="gramEnd"/>
            <w:r w:rsidRPr="00FA1E1F">
              <w:rPr>
                <w:color w:val="000000"/>
                <w:sz w:val="28"/>
                <w:szCs w:val="28"/>
              </w:rPr>
              <w:t xml:space="preserve"> наса</w:t>
            </w:r>
            <w:r w:rsidRPr="00FA1E1F">
              <w:rPr>
                <w:color w:val="000000"/>
                <w:sz w:val="28"/>
                <w:szCs w:val="28"/>
              </w:rPr>
              <w:softHyphen/>
              <w:t>док</w:t>
            </w:r>
          </w:p>
          <w:p w:rsidR="00D037B1" w:rsidRPr="00FA1E1F" w:rsidRDefault="0005408E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1140" w:dyaOrig="360">
                <v:shape id="_x0000_i1259" type="#_x0000_t75" style="width:56.95pt;height:18.4pt" o:ole="">
                  <v:imagedata r:id="rId516" o:title=""/>
                </v:shape>
                <o:OLEObject Type="Embed" ProgID="Equation.3" ShapeID="_x0000_i1259" DrawAspect="Content" ObjectID="_1599501619" r:id="rId517"/>
              </w:objec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0,96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0,94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0,06</w:t>
            </w:r>
          </w:p>
        </w:tc>
      </w:tr>
      <w:tr w:rsidR="00D037B1" w:rsidRPr="00FA1E1F" w:rsidTr="00D037B1">
        <w:trPr>
          <w:trHeight w:hRule="exact" w:val="1392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color w:val="000000"/>
                <w:sz w:val="28"/>
                <w:szCs w:val="28"/>
              </w:rPr>
              <w:t>Коноидальный</w:t>
            </w:r>
          </w:p>
          <w:p w:rsidR="00D037B1" w:rsidRPr="00FA1E1F" w:rsidRDefault="00D037B1" w:rsidP="00FA1E1F">
            <w:pPr>
              <w:pStyle w:val="a3"/>
              <w:shd w:val="clear" w:color="auto" w:fill="auto"/>
              <w:spacing w:after="0" w:line="24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color w:val="000000"/>
                <w:sz w:val="28"/>
                <w:szCs w:val="28"/>
              </w:rPr>
              <w:t>насадок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0,98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0,98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037B1" w:rsidRPr="00FA1E1F" w:rsidRDefault="00D037B1" w:rsidP="00FA1E1F">
            <w:pPr>
              <w:pStyle w:val="a3"/>
              <w:shd w:val="clear" w:color="auto" w:fill="auto"/>
              <w:spacing w:after="0" w:line="190" w:lineRule="exact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0,06</w:t>
            </w:r>
          </w:p>
        </w:tc>
      </w:tr>
    </w:tbl>
    <w:p w:rsidR="00D037B1" w:rsidRPr="00FA1E1F" w:rsidRDefault="00D037B1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7B1" w:rsidRPr="00FA1E1F" w:rsidRDefault="00D037B1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7B1" w:rsidRPr="00FA1E1F" w:rsidRDefault="00D037B1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7B1" w:rsidRPr="00FA1E1F" w:rsidRDefault="00D037B1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7B1" w:rsidRPr="00FA1E1F" w:rsidRDefault="00D037B1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7B1" w:rsidRPr="00FA1E1F" w:rsidRDefault="00D037B1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7B1" w:rsidRPr="00FA1E1F" w:rsidRDefault="00D037B1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037B1" w:rsidRPr="00FA1E1F" w:rsidRDefault="00D037B1" w:rsidP="00FA1E1F">
      <w:pPr>
        <w:pStyle w:val="80"/>
        <w:shd w:val="clear" w:color="auto" w:fill="auto"/>
        <w:spacing w:after="0" w:line="320" w:lineRule="exact"/>
        <w:rPr>
          <w:rStyle w:val="8"/>
          <w:b/>
          <w:color w:val="000000"/>
          <w:sz w:val="28"/>
          <w:szCs w:val="28"/>
        </w:rPr>
      </w:pPr>
      <w:bookmarkStart w:id="54" w:name="bookmark59"/>
      <w:r w:rsidRPr="00FA1E1F">
        <w:rPr>
          <w:rStyle w:val="8"/>
          <w:b/>
          <w:color w:val="000000"/>
          <w:sz w:val="28"/>
          <w:szCs w:val="28"/>
        </w:rPr>
        <w:t>Лабораторная работа № 6</w:t>
      </w:r>
      <w:bookmarkEnd w:id="54"/>
    </w:p>
    <w:p w:rsidR="00D037B1" w:rsidRPr="00FA1E1F" w:rsidRDefault="00D037B1" w:rsidP="00FA1E1F">
      <w:pPr>
        <w:pStyle w:val="80"/>
        <w:shd w:val="clear" w:color="auto" w:fill="auto"/>
        <w:spacing w:after="0" w:line="320" w:lineRule="exact"/>
        <w:rPr>
          <w:sz w:val="28"/>
          <w:szCs w:val="28"/>
        </w:rPr>
      </w:pPr>
    </w:p>
    <w:p w:rsidR="00D037B1" w:rsidRPr="00FA1E1F" w:rsidRDefault="00D037B1" w:rsidP="00FA1E1F">
      <w:pPr>
        <w:pStyle w:val="80"/>
        <w:shd w:val="clear" w:color="auto" w:fill="auto"/>
        <w:spacing w:after="0" w:line="413" w:lineRule="exact"/>
        <w:rPr>
          <w:bCs w:val="0"/>
          <w:color w:val="000000"/>
          <w:sz w:val="28"/>
          <w:szCs w:val="28"/>
          <w:shd w:val="clear" w:color="auto" w:fill="FFFFFF"/>
        </w:rPr>
      </w:pPr>
      <w:bookmarkStart w:id="55" w:name="bookmark60"/>
      <w:r w:rsidRPr="00FA1E1F">
        <w:rPr>
          <w:rStyle w:val="8"/>
          <w:b/>
          <w:color w:val="000000"/>
          <w:sz w:val="28"/>
          <w:szCs w:val="28"/>
        </w:rPr>
        <w:t xml:space="preserve">Изучение режимов движения жидкости </w:t>
      </w:r>
      <w:r w:rsidR="0005408E" w:rsidRPr="00FA1E1F">
        <w:rPr>
          <w:rStyle w:val="8"/>
          <w:b/>
          <w:color w:val="000000"/>
          <w:sz w:val="28"/>
          <w:szCs w:val="28"/>
        </w:rPr>
        <w:t>(</w:t>
      </w:r>
      <w:r w:rsidRPr="00FA1E1F">
        <w:rPr>
          <w:rStyle w:val="8"/>
          <w:b/>
          <w:color w:val="000000"/>
          <w:sz w:val="28"/>
          <w:szCs w:val="28"/>
        </w:rPr>
        <w:t>опыт Рейнольдса)</w:t>
      </w:r>
      <w:bookmarkEnd w:id="55"/>
    </w:p>
    <w:p w:rsidR="00D037B1" w:rsidRPr="00FA1E1F" w:rsidRDefault="00D037B1" w:rsidP="00301795">
      <w:pPr>
        <w:pStyle w:val="40"/>
        <w:numPr>
          <w:ilvl w:val="0"/>
          <w:numId w:val="37"/>
        </w:numPr>
        <w:shd w:val="clear" w:color="auto" w:fill="auto"/>
        <w:spacing w:line="365" w:lineRule="exact"/>
        <w:ind w:hanging="360"/>
        <w:jc w:val="left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 xml:space="preserve"> Цель работы:</w:t>
      </w:r>
    </w:p>
    <w:p w:rsidR="00D037B1" w:rsidRPr="00FA1E1F" w:rsidRDefault="00D037B1" w:rsidP="00FA1E1F">
      <w:pPr>
        <w:pStyle w:val="100"/>
        <w:shd w:val="clear" w:color="auto" w:fill="auto"/>
        <w:spacing w:after="0" w:line="365" w:lineRule="exact"/>
        <w:jc w:val="left"/>
        <w:rPr>
          <w:sz w:val="28"/>
          <w:szCs w:val="28"/>
        </w:rPr>
      </w:pPr>
      <w:bookmarkStart w:id="56" w:name="bookmark61"/>
      <w:r w:rsidRPr="00FA1E1F">
        <w:rPr>
          <w:rStyle w:val="10"/>
          <w:color w:val="000000"/>
          <w:sz w:val="28"/>
          <w:szCs w:val="28"/>
        </w:rPr>
        <w:t>Экспериментально определить существование различных режи</w:t>
      </w:r>
      <w:r w:rsidRPr="00FA1E1F">
        <w:rPr>
          <w:rStyle w:val="10"/>
          <w:color w:val="000000"/>
          <w:sz w:val="28"/>
          <w:szCs w:val="28"/>
        </w:rPr>
        <w:softHyphen/>
        <w:t>мов движения жидкости.</w:t>
      </w:r>
      <w:bookmarkEnd w:id="56"/>
    </w:p>
    <w:p w:rsidR="00D037B1" w:rsidRPr="00FA1E1F" w:rsidRDefault="00D037B1" w:rsidP="00301795">
      <w:pPr>
        <w:pStyle w:val="120"/>
        <w:numPr>
          <w:ilvl w:val="0"/>
          <w:numId w:val="37"/>
        </w:numPr>
        <w:shd w:val="clear" w:color="auto" w:fill="auto"/>
        <w:spacing w:before="0" w:line="317" w:lineRule="exact"/>
        <w:ind w:hanging="360"/>
        <w:jc w:val="left"/>
        <w:rPr>
          <w:sz w:val="28"/>
          <w:szCs w:val="28"/>
        </w:rPr>
      </w:pPr>
      <w:bookmarkStart w:id="57" w:name="bookmark62"/>
      <w:r w:rsidRPr="00FA1E1F">
        <w:rPr>
          <w:rStyle w:val="12"/>
          <w:b/>
          <w:bCs/>
          <w:color w:val="000000"/>
          <w:sz w:val="28"/>
          <w:szCs w:val="28"/>
        </w:rPr>
        <w:lastRenderedPageBreak/>
        <w:t xml:space="preserve"> Задачи исследований</w:t>
      </w:r>
      <w:bookmarkEnd w:id="57"/>
    </w:p>
    <w:p w:rsidR="00D037B1" w:rsidRPr="00FA1E1F" w:rsidRDefault="00D037B1" w:rsidP="00301795">
      <w:pPr>
        <w:pStyle w:val="a3"/>
        <w:numPr>
          <w:ilvl w:val="0"/>
          <w:numId w:val="38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Визуально проследить за наличием ламинарного и турбулентного режимов движения жидкости, а также смены режимов.</w:t>
      </w:r>
    </w:p>
    <w:p w:rsidR="00D037B1" w:rsidRPr="00FA1E1F" w:rsidRDefault="00D037B1" w:rsidP="00301795">
      <w:pPr>
        <w:pStyle w:val="a3"/>
        <w:numPr>
          <w:ilvl w:val="0"/>
          <w:numId w:val="38"/>
        </w:numPr>
        <w:shd w:val="clear" w:color="auto" w:fill="auto"/>
        <w:spacing w:after="0" w:line="317" w:lineRule="exact"/>
        <w:ind w:hanging="3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Вычислить по опытным данным значения числа Рейнольдса при наблю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даемых режимах.</w:t>
      </w:r>
    </w:p>
    <w:p w:rsidR="00D037B1" w:rsidRPr="00FA1E1F" w:rsidRDefault="00D037B1" w:rsidP="00301795">
      <w:pPr>
        <w:pStyle w:val="120"/>
        <w:numPr>
          <w:ilvl w:val="0"/>
          <w:numId w:val="37"/>
        </w:numPr>
        <w:shd w:val="clear" w:color="auto" w:fill="auto"/>
        <w:spacing w:before="0" w:line="322" w:lineRule="exact"/>
        <w:ind w:hanging="360"/>
        <w:jc w:val="left"/>
        <w:rPr>
          <w:sz w:val="28"/>
          <w:szCs w:val="28"/>
        </w:rPr>
      </w:pPr>
      <w:bookmarkStart w:id="58" w:name="bookmark63"/>
      <w:r w:rsidRPr="00FA1E1F">
        <w:rPr>
          <w:rStyle w:val="12"/>
          <w:b/>
          <w:bCs/>
          <w:color w:val="000000"/>
          <w:sz w:val="28"/>
          <w:szCs w:val="28"/>
        </w:rPr>
        <w:t xml:space="preserve"> Теоретические положения</w:t>
      </w:r>
      <w:bookmarkEnd w:id="58"/>
    </w:p>
    <w:p w:rsidR="00D037B1" w:rsidRPr="00FA1E1F" w:rsidRDefault="00D037B1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 движении однородных жидкостей различают два качественно раз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личных режима - ламинарный и турбулентный.</w:t>
      </w:r>
    </w:p>
    <w:p w:rsidR="00D037B1" w:rsidRPr="00FA1E1F" w:rsidRDefault="00D037B1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FA1E1F">
        <w:rPr>
          <w:rStyle w:val="a5"/>
          <w:color w:val="000000"/>
          <w:sz w:val="28"/>
          <w:szCs w:val="28"/>
          <w:lang w:val="ru-RU"/>
        </w:rPr>
        <w:t xml:space="preserve">Ламинарным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(слоистым) называется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движение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при котором жидкость течет без перемешивания, траектории частиц не пересекаются, нет пульсаций скоростей и давления.</w:t>
      </w:r>
    </w:p>
    <w:p w:rsidR="00D037B1" w:rsidRPr="00FA1E1F" w:rsidRDefault="00D037B1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Ламинарный режим наблюдается преимущественно при движении вяз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ких жидкостей - нефть, битум, смазочные масла, а также других жидкостей, движущихся с малыми скоростями. Потери энергии (напора) при ламинар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ном течении пропорциональны скорости движения в первой степени.</w:t>
      </w:r>
    </w:p>
    <w:p w:rsidR="00D037B1" w:rsidRPr="00FA1E1F" w:rsidRDefault="00D037B1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FA1E1F">
        <w:rPr>
          <w:rStyle w:val="a5"/>
          <w:color w:val="000000"/>
          <w:sz w:val="28"/>
          <w:szCs w:val="28"/>
          <w:lang w:val="ru-RU"/>
        </w:rPr>
        <w:t xml:space="preserve">Турбулентным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(беспорядочным) называется движение жидкости, при котором частицы жидкость наряду с общим поступательным движением на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ходятся в беспорядочном, хаотичном движении, постоянно перемешиваясь, двигаясь по сложным зигзагообразным траекториям. Движение сопровожда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ется пульсациями скоростей и давлений.</w:t>
      </w:r>
    </w:p>
    <w:p w:rsidR="00D037B1" w:rsidRPr="00FA1E1F" w:rsidRDefault="00D037B1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Критерием, позволяющим судить о режиме жидкости, является число Рейнольдса.</w:t>
      </w:r>
    </w:p>
    <w:p w:rsidR="00D037B1" w:rsidRPr="00FA1E1F" w:rsidRDefault="00D037B1" w:rsidP="00FA1E1F">
      <w:pPr>
        <w:pStyle w:val="a3"/>
        <w:shd w:val="clear" w:color="auto" w:fill="auto"/>
        <w:spacing w:after="0"/>
        <w:ind w:firstLine="12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 движении жидкости в круглых трубах число Рейнольдса мо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жет быть найдено по формуле</w:t>
      </w:r>
    </w:p>
    <w:p w:rsidR="00D037B1" w:rsidRPr="00FA1E1F" w:rsidRDefault="003F698F" w:rsidP="00FA1E1F">
      <w:pPr>
        <w:pStyle w:val="20"/>
        <w:shd w:val="clear" w:color="auto" w:fill="auto"/>
        <w:tabs>
          <w:tab w:val="right" w:pos="9257"/>
        </w:tabs>
        <w:spacing w:before="0" w:line="240" w:lineRule="auto"/>
        <w:jc w:val="both"/>
        <w:rPr>
          <w:sz w:val="28"/>
          <w:szCs w:val="28"/>
          <w:lang w:val="en-US"/>
        </w:rPr>
      </w:pPr>
      <w:r w:rsidRPr="00FA1E1F">
        <w:rPr>
          <w:rStyle w:val="22pt"/>
          <w:color w:val="000000"/>
          <w:sz w:val="28"/>
          <w:szCs w:val="28"/>
        </w:rPr>
        <w:object w:dxaOrig="2720" w:dyaOrig="360">
          <v:shape id="_x0000_i1260" type="#_x0000_t75" style="width:135.65pt;height:18.4pt" o:ole="">
            <v:imagedata r:id="rId518" o:title=""/>
          </v:shape>
          <o:OLEObject Type="Embed" ProgID="Equation.3" ShapeID="_x0000_i1260" DrawAspect="Content" ObjectID="_1599501620" r:id="rId519"/>
        </w:object>
      </w:r>
      <w:r w:rsidR="00D037B1" w:rsidRPr="00FA1E1F">
        <w:rPr>
          <w:rStyle w:val="22pt"/>
          <w:color w:val="000000"/>
          <w:sz w:val="28"/>
          <w:szCs w:val="28"/>
        </w:rPr>
        <w:tab/>
      </w:r>
      <w:r w:rsidR="00D037B1" w:rsidRPr="00FA1E1F">
        <w:rPr>
          <w:rStyle w:val="22pt"/>
          <w:color w:val="000000"/>
          <w:sz w:val="28"/>
          <w:szCs w:val="28"/>
          <w:lang w:eastAsia="ru-RU"/>
        </w:rPr>
        <w:t>(1)</w:t>
      </w:r>
    </w:p>
    <w:p w:rsidR="00D037B1" w:rsidRPr="00FA1E1F" w:rsidRDefault="00D037B1" w:rsidP="00FA1E1F">
      <w:pPr>
        <w:pStyle w:val="a3"/>
        <w:shd w:val="clear" w:color="auto" w:fill="auto"/>
        <w:spacing w:after="0"/>
        <w:ind w:hanging="360"/>
        <w:jc w:val="left"/>
        <w:rPr>
          <w:sz w:val="28"/>
          <w:szCs w:val="28"/>
        </w:rPr>
      </w:pPr>
      <w:proofErr w:type="spellStart"/>
      <w:proofErr w:type="gramStart"/>
      <w:r w:rsidRPr="00FA1E1F">
        <w:rPr>
          <w:rStyle w:val="1pt2"/>
          <w:color w:val="000000"/>
          <w:spacing w:val="6"/>
          <w:sz w:val="28"/>
          <w:szCs w:val="28"/>
        </w:rPr>
        <w:t>где</w:t>
      </w:r>
      <w:proofErr w:type="spellEnd"/>
      <w:proofErr w:type="gramEnd"/>
      <w:r w:rsidRPr="00FA1E1F">
        <w:rPr>
          <w:rStyle w:val="1pt2"/>
          <w:color w:val="000000"/>
          <w:spacing w:val="6"/>
          <w:sz w:val="28"/>
          <w:szCs w:val="28"/>
        </w:rPr>
        <w:t xml:space="preserve"> Re -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число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Рейнольдса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;</w:t>
      </w:r>
    </w:p>
    <w:p w:rsidR="007B6D8F" w:rsidRPr="00FA1E1F" w:rsidRDefault="00D037B1" w:rsidP="00301795">
      <w:pPr>
        <w:pStyle w:val="a3"/>
        <w:numPr>
          <w:ilvl w:val="0"/>
          <w:numId w:val="39"/>
        </w:numPr>
        <w:shd w:val="clear" w:color="auto" w:fill="auto"/>
        <w:spacing w:after="0"/>
        <w:ind w:firstLine="0"/>
        <w:jc w:val="left"/>
        <w:rPr>
          <w:rStyle w:val="1pt2"/>
          <w:spacing w:val="6"/>
          <w:sz w:val="28"/>
          <w:szCs w:val="28"/>
          <w:lang w:val="ru-RU" w:eastAsia="ru-RU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средняя скорость движения жидкости, м/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D037B1" w:rsidRPr="00FA1E1F" w:rsidRDefault="00D037B1" w:rsidP="00FA1E1F">
      <w:pPr>
        <w:pStyle w:val="a3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Pr="00FA1E1F">
        <w:rPr>
          <w:rStyle w:val="911"/>
          <w:color w:val="000000"/>
          <w:sz w:val="28"/>
          <w:szCs w:val="28"/>
        </w:rPr>
        <w:t>d</w:t>
      </w:r>
      <w:r w:rsidRPr="00FA1E1F">
        <w:rPr>
          <w:rStyle w:val="911"/>
          <w:color w:val="000000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диаметр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трубопровода, м;</w:t>
      </w:r>
    </w:p>
    <w:p w:rsidR="00D037B1" w:rsidRPr="00FA1E1F" w:rsidRDefault="007B6D8F" w:rsidP="00FA1E1F">
      <w:pPr>
        <w:pStyle w:val="a3"/>
        <w:shd w:val="clear" w:color="auto" w:fill="auto"/>
        <w:spacing w:after="0" w:line="374" w:lineRule="exact"/>
        <w:ind w:firstLine="0"/>
        <w:jc w:val="left"/>
        <w:rPr>
          <w:sz w:val="28"/>
          <w:szCs w:val="28"/>
        </w:rPr>
      </w:pPr>
      <w:r w:rsidRPr="00FA1E1F">
        <w:rPr>
          <w:position w:val="-10"/>
          <w:sz w:val="28"/>
          <w:szCs w:val="28"/>
        </w:rPr>
        <w:object w:dxaOrig="240" w:dyaOrig="260">
          <v:shape id="_x0000_i1261" type="#_x0000_t75" style="width:12.55pt;height:12.55pt" o:ole="">
            <v:imagedata r:id="rId520" o:title=""/>
          </v:shape>
          <o:OLEObject Type="Embed" ProgID="Equation.3" ShapeID="_x0000_i1261" DrawAspect="Content" ObjectID="_1599501621" r:id="rId521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плотность жидкости,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кг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/м</w:t>
      </w:r>
      <w:r w:rsidRPr="00FA1E1F">
        <w:rPr>
          <w:rStyle w:val="1pt2"/>
          <w:color w:val="000000"/>
          <w:spacing w:val="6"/>
          <w:sz w:val="28"/>
          <w:szCs w:val="28"/>
          <w:vertAlign w:val="superscript"/>
          <w:lang w:val="ru-RU"/>
        </w:rPr>
        <w:t>3</w:t>
      </w:r>
      <w:r w:rsidR="00D037B1"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D037B1" w:rsidRPr="00FA1E1F" w:rsidRDefault="007B6D8F" w:rsidP="00FA1E1F">
      <w:pPr>
        <w:pStyle w:val="a3"/>
        <w:shd w:val="clear" w:color="auto" w:fill="auto"/>
        <w:spacing w:after="0" w:line="374" w:lineRule="exact"/>
        <w:ind w:firstLine="0"/>
        <w:jc w:val="left"/>
        <w:rPr>
          <w:sz w:val="28"/>
          <w:szCs w:val="28"/>
        </w:rPr>
      </w:pPr>
      <w:r w:rsidRPr="00FA1E1F">
        <w:rPr>
          <w:position w:val="-10"/>
          <w:sz w:val="28"/>
          <w:szCs w:val="28"/>
        </w:rPr>
        <w:object w:dxaOrig="240" w:dyaOrig="260">
          <v:shape id="_x0000_i1262" type="#_x0000_t75" style="width:12.55pt;height:12.55pt" o:ole="">
            <v:imagedata r:id="rId522" o:title=""/>
          </v:shape>
          <o:OLEObject Type="Embed" ProgID="Equation.3" ShapeID="_x0000_i1262" DrawAspect="Content" ObjectID="_1599501622" r:id="rId523"/>
        </w:object>
      </w:r>
      <w:r w:rsidR="00D037B1" w:rsidRPr="00FA1E1F">
        <w:rPr>
          <w:rStyle w:val="37"/>
          <w:color w:val="000000"/>
          <w:sz w:val="28"/>
          <w:szCs w:val="28"/>
          <w:lang w:val="ru-RU"/>
        </w:rPr>
        <w:t>-</w:t>
      </w:r>
      <w:r w:rsidR="00D037B1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динамической вязкость жидкости, Па </w:t>
      </w:r>
      <w:r w:rsidR="007C7B9A" w:rsidRPr="00FA1E1F">
        <w:rPr>
          <w:rStyle w:val="1pt2"/>
          <w:color w:val="000000"/>
          <w:spacing w:val="6"/>
          <w:sz w:val="28"/>
          <w:szCs w:val="28"/>
          <w:lang w:val="ru-RU"/>
        </w:rPr>
        <w:object w:dxaOrig="120" w:dyaOrig="120">
          <v:shape id="_x0000_i1263" type="#_x0000_t75" style="width:5.85pt;height:5.85pt" o:ole="">
            <v:imagedata r:id="rId524" o:title=""/>
          </v:shape>
          <o:OLEObject Type="Embed" ProgID="Equation.3" ShapeID="_x0000_i1263" DrawAspect="Content" ObjectID="_1599501623" r:id="rId525"/>
        </w:object>
      </w:r>
      <w:proofErr w:type="gramStart"/>
      <w:r w:rsidR="00D037B1" w:rsidRPr="00FA1E1F">
        <w:rPr>
          <w:rStyle w:val="1pt2"/>
          <w:color w:val="000000"/>
          <w:spacing w:val="6"/>
          <w:sz w:val="28"/>
          <w:szCs w:val="28"/>
          <w:lang w:val="ru-RU"/>
        </w:rPr>
        <w:t>с</w:t>
      </w:r>
      <w:proofErr w:type="gramEnd"/>
      <w:r w:rsidR="00D037B1"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D037B1" w:rsidRPr="00FA1E1F" w:rsidRDefault="007B6D8F" w:rsidP="00FA1E1F">
      <w:pPr>
        <w:pStyle w:val="a3"/>
        <w:shd w:val="clear" w:color="auto" w:fill="auto"/>
        <w:spacing w:after="0" w:line="374" w:lineRule="exact"/>
        <w:ind w:firstLine="0"/>
        <w:jc w:val="left"/>
        <w:rPr>
          <w:sz w:val="28"/>
          <w:szCs w:val="28"/>
        </w:rPr>
      </w:pPr>
      <w:r w:rsidRPr="00FA1E1F">
        <w:rPr>
          <w:sz w:val="28"/>
          <w:szCs w:val="28"/>
        </w:rPr>
        <w:t xml:space="preserve">        </w:t>
      </w:r>
      <w:r w:rsidRPr="00FA1E1F">
        <w:rPr>
          <w:position w:val="-6"/>
          <w:sz w:val="28"/>
          <w:szCs w:val="28"/>
        </w:rPr>
        <w:object w:dxaOrig="180" w:dyaOrig="220">
          <v:shape id="_x0000_i1264" type="#_x0000_t75" style="width:9.2pt;height:11.7pt" o:ole="">
            <v:imagedata r:id="rId526" o:title=""/>
          </v:shape>
          <o:OLEObject Type="Embed" ProgID="Equation.3" ShapeID="_x0000_i1264" DrawAspect="Content" ObjectID="_1599501624" r:id="rId527"/>
        </w:object>
      </w:r>
      <w:r w:rsidR="00D037B1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кинематическая вязкость жидкости, м</w:t>
      </w:r>
      <w:proofErr w:type="gramStart"/>
      <w:r w:rsidR="00D037B1" w:rsidRPr="00FA1E1F">
        <w:rPr>
          <w:rStyle w:val="1pt2"/>
          <w:color w:val="000000"/>
          <w:spacing w:val="6"/>
          <w:sz w:val="28"/>
          <w:szCs w:val="28"/>
          <w:vertAlign w:val="superscript"/>
          <w:lang w:val="ru-RU"/>
        </w:rPr>
        <w:t>2</w:t>
      </w:r>
      <w:proofErr w:type="gramEnd"/>
      <w:r w:rsidR="00D037B1" w:rsidRPr="00FA1E1F">
        <w:rPr>
          <w:rStyle w:val="1pt2"/>
          <w:color w:val="000000"/>
          <w:spacing w:val="6"/>
          <w:sz w:val="28"/>
          <w:szCs w:val="28"/>
          <w:lang w:val="ru-RU"/>
        </w:rPr>
        <w:t>/с.</w:t>
      </w:r>
    </w:p>
    <w:p w:rsidR="00D037B1" w:rsidRPr="00FA1E1F" w:rsidRDefault="00D037B1" w:rsidP="00FA1E1F">
      <w:pPr>
        <w:pStyle w:val="80"/>
        <w:shd w:val="clear" w:color="auto" w:fill="auto"/>
        <w:spacing w:after="0" w:line="320" w:lineRule="exact"/>
        <w:rPr>
          <w:sz w:val="28"/>
          <w:szCs w:val="28"/>
        </w:rPr>
      </w:pPr>
    </w:p>
    <w:p w:rsidR="00D037B1" w:rsidRPr="00FA1E1F" w:rsidRDefault="00D037B1" w:rsidP="00FA1E1F">
      <w:pPr>
        <w:pStyle w:val="80"/>
        <w:shd w:val="clear" w:color="auto" w:fill="auto"/>
        <w:spacing w:after="0" w:line="320" w:lineRule="exact"/>
        <w:rPr>
          <w:sz w:val="28"/>
          <w:szCs w:val="28"/>
        </w:rPr>
      </w:pPr>
    </w:p>
    <w:p w:rsidR="007B6D8F" w:rsidRPr="00FA1E1F" w:rsidRDefault="007B6D8F" w:rsidP="00FA1E1F">
      <w:pPr>
        <w:pStyle w:val="a3"/>
        <w:shd w:val="clear" w:color="auto" w:fill="auto"/>
        <w:spacing w:after="0" w:line="240" w:lineRule="exact"/>
        <w:ind w:firstLine="0"/>
        <w:jc w:val="both"/>
        <w:rPr>
          <w:rStyle w:val="1pt2"/>
          <w:color w:val="000000"/>
          <w:spacing w:val="6"/>
          <w:sz w:val="28"/>
          <w:szCs w:val="28"/>
          <w:lang w:val="ru-RU"/>
        </w:rPr>
      </w:pPr>
    </w:p>
    <w:p w:rsidR="00D037B1" w:rsidRPr="00FA1E1F" w:rsidRDefault="00D037B1" w:rsidP="00FA1E1F">
      <w:pPr>
        <w:pStyle w:val="a3"/>
        <w:shd w:val="clear" w:color="auto" w:fill="auto"/>
        <w:spacing w:after="0" w:line="24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Или через гидравлический радиус</w:t>
      </w:r>
    </w:p>
    <w:bookmarkStart w:id="59" w:name="bookmark64"/>
    <w:p w:rsidR="00D037B1" w:rsidRPr="00FA1E1F" w:rsidRDefault="007C7B9A" w:rsidP="00FA1E1F">
      <w:pPr>
        <w:pStyle w:val="1230"/>
        <w:shd w:val="clear" w:color="auto" w:fill="auto"/>
        <w:tabs>
          <w:tab w:val="center" w:pos="8945"/>
        </w:tabs>
        <w:spacing w:before="0" w:after="0" w:line="260" w:lineRule="exact"/>
        <w:rPr>
          <w:sz w:val="28"/>
          <w:szCs w:val="28"/>
          <w:lang w:val="ru-RU"/>
        </w:rPr>
      </w:pPr>
      <w:r w:rsidRPr="00FA1E1F">
        <w:rPr>
          <w:position w:val="-10"/>
          <w:sz w:val="28"/>
          <w:szCs w:val="28"/>
        </w:rPr>
        <w:object w:dxaOrig="2760" w:dyaOrig="340">
          <v:shape id="_x0000_i1265" type="#_x0000_t75" style="width:138.15pt;height:16.75pt" o:ole="">
            <v:imagedata r:id="rId528" o:title=""/>
          </v:shape>
          <o:OLEObject Type="Embed" ProgID="Equation.3" ShapeID="_x0000_i1265" DrawAspect="Content" ObjectID="_1599501625" r:id="rId529"/>
        </w:object>
      </w:r>
      <w:r w:rsidR="00D037B1" w:rsidRPr="00FA1E1F">
        <w:rPr>
          <w:rStyle w:val="1232pt"/>
          <w:color w:val="000000"/>
          <w:sz w:val="28"/>
          <w:szCs w:val="28"/>
          <w:lang w:val="ru-RU"/>
        </w:rPr>
        <w:tab/>
      </w:r>
      <w:r w:rsidR="00D037B1" w:rsidRPr="00FA1E1F">
        <w:rPr>
          <w:rStyle w:val="1232pt"/>
          <w:color w:val="000000"/>
          <w:sz w:val="28"/>
          <w:szCs w:val="28"/>
          <w:lang w:val="ru-RU" w:eastAsia="ru-RU"/>
        </w:rPr>
        <w:t>(2)</w:t>
      </w:r>
      <w:bookmarkEnd w:id="59"/>
    </w:p>
    <w:p w:rsidR="00D037B1" w:rsidRPr="00FA1E1F" w:rsidRDefault="00D037B1" w:rsidP="00FA1E1F">
      <w:pPr>
        <w:pStyle w:val="a3"/>
        <w:shd w:val="clear" w:color="auto" w:fill="auto"/>
        <w:spacing w:after="0" w:line="24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Pr="00FA1E1F">
        <w:rPr>
          <w:rStyle w:val="a5"/>
          <w:color w:val="000000"/>
          <w:sz w:val="28"/>
          <w:szCs w:val="28"/>
        </w:rPr>
        <w:t>R</w:t>
      </w:r>
      <w:r w:rsidRPr="00FA1E1F">
        <w:rPr>
          <w:rStyle w:val="a5"/>
          <w:color w:val="000000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гидравлический радиус,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D037B1" w:rsidRPr="00FA1E1F" w:rsidRDefault="00D037B1" w:rsidP="00FA1E1F">
      <w:pPr>
        <w:pStyle w:val="a3"/>
        <w:shd w:val="clear" w:color="auto" w:fill="auto"/>
        <w:spacing w:after="0" w:line="24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Гидравлический радиус определяется следующим выражением:</w:t>
      </w:r>
    </w:p>
    <w:p w:rsidR="00D037B1" w:rsidRPr="00FA1E1F" w:rsidRDefault="009E523B" w:rsidP="00FA1E1F">
      <w:pPr>
        <w:pStyle w:val="a3"/>
        <w:shd w:val="clear" w:color="auto" w:fill="auto"/>
        <w:tabs>
          <w:tab w:val="center" w:pos="8945"/>
        </w:tabs>
        <w:spacing w:after="0" w:line="240" w:lineRule="exact"/>
        <w:ind w:firstLine="0"/>
        <w:jc w:val="both"/>
        <w:rPr>
          <w:sz w:val="28"/>
          <w:szCs w:val="28"/>
        </w:rPr>
      </w:pPr>
      <w:r w:rsidRPr="00FA1E1F">
        <w:rPr>
          <w:position w:val="-10"/>
          <w:sz w:val="28"/>
          <w:szCs w:val="28"/>
        </w:rPr>
        <w:object w:dxaOrig="960" w:dyaOrig="320">
          <v:shape id="_x0000_i1266" type="#_x0000_t75" style="width:47.7pt;height:15.9pt" o:ole="">
            <v:imagedata r:id="rId530" o:title=""/>
          </v:shape>
          <o:OLEObject Type="Embed" ProgID="Equation.3" ShapeID="_x0000_i1266" DrawAspect="Content" ObjectID="_1599501626" r:id="rId531"/>
        </w:object>
      </w:r>
      <w:r w:rsidR="00D037B1" w:rsidRPr="00FA1E1F">
        <w:rPr>
          <w:rStyle w:val="1pt10"/>
          <w:color w:val="000000"/>
          <w:sz w:val="28"/>
          <w:szCs w:val="28"/>
          <w:lang w:val="ru-RU"/>
        </w:rPr>
        <w:t>,</w:t>
      </w:r>
      <w:r w:rsidR="00D037B1" w:rsidRPr="00FA1E1F">
        <w:rPr>
          <w:rStyle w:val="1pt2"/>
          <w:color w:val="000000"/>
          <w:spacing w:val="6"/>
          <w:sz w:val="28"/>
          <w:szCs w:val="28"/>
          <w:lang w:val="ru-RU"/>
        </w:rPr>
        <w:tab/>
        <w:t>(3)</w:t>
      </w:r>
    </w:p>
    <w:p w:rsidR="00D037B1" w:rsidRPr="00FA1E1F" w:rsidRDefault="00D037B1" w:rsidP="00FA1E1F">
      <w:pPr>
        <w:pStyle w:val="a3"/>
        <w:shd w:val="clear" w:color="auto" w:fill="auto"/>
        <w:spacing w:after="0" w:line="24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7C7B9A" w:rsidRPr="00FA1E1F">
        <w:rPr>
          <w:position w:val="-6"/>
          <w:sz w:val="28"/>
          <w:szCs w:val="28"/>
        </w:rPr>
        <w:object w:dxaOrig="240" w:dyaOrig="220">
          <v:shape id="_x0000_i1267" type="#_x0000_t75" style="width:12.55pt;height:11.7pt" o:ole="">
            <v:imagedata r:id="rId532" o:title=""/>
          </v:shape>
          <o:OLEObject Type="Embed" ProgID="Equation.3" ShapeID="_x0000_i1267" DrawAspect="Content" ObjectID="_1599501627" r:id="rId533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площадь живого сечения потока, м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vertAlign w:val="superscript"/>
          <w:lang w:val="ru-RU"/>
        </w:rPr>
        <w:t>2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D037B1" w:rsidRPr="00FA1E1F" w:rsidRDefault="007C7B9A" w:rsidP="00FA1E1F">
      <w:pPr>
        <w:pStyle w:val="a3"/>
        <w:shd w:val="clear" w:color="auto" w:fill="auto"/>
        <w:spacing w:after="0" w:line="240" w:lineRule="exact"/>
        <w:ind w:firstLine="0"/>
        <w:jc w:val="both"/>
        <w:rPr>
          <w:sz w:val="28"/>
          <w:szCs w:val="28"/>
        </w:rPr>
      </w:pPr>
      <w:r w:rsidRPr="00FA1E1F">
        <w:rPr>
          <w:sz w:val="28"/>
          <w:szCs w:val="28"/>
        </w:rPr>
        <w:t xml:space="preserve">      </w:t>
      </w:r>
      <w:r w:rsidRPr="00FA1E1F">
        <w:rPr>
          <w:position w:val="-10"/>
          <w:sz w:val="28"/>
          <w:szCs w:val="28"/>
        </w:rPr>
        <w:object w:dxaOrig="240" w:dyaOrig="260">
          <v:shape id="_x0000_i1268" type="#_x0000_t75" style="width:12.55pt;height:12.55pt" o:ole="">
            <v:imagedata r:id="rId534" o:title=""/>
          </v:shape>
          <o:OLEObject Type="Embed" ProgID="Equation.3" ShapeID="_x0000_i1268" DrawAspect="Content" ObjectID="_1599501628" r:id="rId535"/>
        </w:object>
      </w:r>
      <w:r w:rsidR="00D037B1" w:rsidRPr="00FA1E1F">
        <w:rPr>
          <w:rStyle w:val="37"/>
          <w:color w:val="000000"/>
          <w:sz w:val="28"/>
          <w:szCs w:val="28"/>
          <w:lang w:val="ru-RU"/>
        </w:rPr>
        <w:t xml:space="preserve"> -</w:t>
      </w:r>
      <w:r w:rsidR="00D037B1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смоченный периметр, </w:t>
      </w:r>
      <w:proofErr w:type="gramStart"/>
      <w:r w:rsidR="00D037B1"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="00D037B1"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D037B1" w:rsidRPr="00FA1E1F" w:rsidRDefault="00D037B1" w:rsidP="00FA1E1F">
      <w:pPr>
        <w:pStyle w:val="a3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Для круглых труб </w:t>
      </w:r>
      <w:r w:rsidRPr="00FA1E1F">
        <w:rPr>
          <w:rStyle w:val="a5"/>
          <w:color w:val="000000"/>
          <w:sz w:val="28"/>
          <w:szCs w:val="28"/>
        </w:rPr>
        <w:t>R</w:t>
      </w:r>
      <w:r w:rsidRPr="00FA1E1F">
        <w:rPr>
          <w:rStyle w:val="a5"/>
          <w:color w:val="000000"/>
          <w:sz w:val="28"/>
          <w:szCs w:val="28"/>
          <w:lang w:val="ru-RU"/>
        </w:rPr>
        <w:t>=</w:t>
      </w:r>
      <w:r w:rsidRPr="00FA1E1F">
        <w:rPr>
          <w:rStyle w:val="a5"/>
          <w:color w:val="000000"/>
          <w:sz w:val="28"/>
          <w:szCs w:val="28"/>
        </w:rPr>
        <w:t>d</w:t>
      </w:r>
      <w:r w:rsidRPr="00FA1E1F">
        <w:rPr>
          <w:rStyle w:val="a5"/>
          <w:color w:val="000000"/>
          <w:sz w:val="28"/>
          <w:szCs w:val="28"/>
          <w:lang w:val="ru-RU"/>
        </w:rPr>
        <w:t>/4</w:t>
      </w:r>
    </w:p>
    <w:p w:rsidR="00D037B1" w:rsidRPr="00FA1E1F" w:rsidRDefault="00D037B1" w:rsidP="00FA1E1F">
      <w:pPr>
        <w:pStyle w:val="a3"/>
        <w:shd w:val="clear" w:color="auto" w:fill="auto"/>
        <w:spacing w:after="0"/>
        <w:ind w:firstLine="6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Опытами установлено, что если при напорном течении жидкости в дос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таточно длинной цилиндрической трубе при определённых числах Рей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нольдса наблюдаются следующие режимы движения:</w:t>
      </w:r>
    </w:p>
    <w:p w:rsidR="00D037B1" w:rsidRPr="00FA1E1F" w:rsidRDefault="00D037B1" w:rsidP="00FA1E1F">
      <w:pPr>
        <w:pStyle w:val="40"/>
        <w:shd w:val="clear" w:color="auto" w:fill="auto"/>
        <w:spacing w:line="240" w:lineRule="exact"/>
        <w:ind w:firstLine="640"/>
        <w:jc w:val="both"/>
        <w:rPr>
          <w:sz w:val="28"/>
          <w:szCs w:val="28"/>
        </w:rPr>
      </w:pPr>
      <w:r w:rsidRPr="00FA1E1F">
        <w:rPr>
          <w:rStyle w:val="411"/>
          <w:b/>
          <w:bCs/>
          <w:color w:val="000000"/>
          <w:sz w:val="28"/>
          <w:szCs w:val="28"/>
        </w:rPr>
        <w:lastRenderedPageBreak/>
        <w:t>\.</w:t>
      </w:r>
      <w:r w:rsidRPr="00FA1E1F">
        <w:rPr>
          <w:rStyle w:val="4"/>
          <w:b/>
          <w:bCs/>
          <w:color w:val="000000"/>
          <w:sz w:val="28"/>
          <w:szCs w:val="28"/>
        </w:rPr>
        <w:t xml:space="preserve"> Ламинарный режим</w:t>
      </w:r>
    </w:p>
    <w:p w:rsidR="00D037B1" w:rsidRPr="00FA1E1F" w:rsidRDefault="009E523B" w:rsidP="00FA1E1F">
      <w:pPr>
        <w:pStyle w:val="34"/>
        <w:shd w:val="clear" w:color="auto" w:fill="auto"/>
        <w:tabs>
          <w:tab w:val="right" w:pos="4330"/>
          <w:tab w:val="right" w:pos="4578"/>
          <w:tab w:val="left" w:pos="4783"/>
        </w:tabs>
        <w:spacing w:before="0" w:after="0" w:line="240" w:lineRule="exact"/>
        <w:ind w:firstLine="0"/>
        <w:rPr>
          <w:sz w:val="28"/>
          <w:szCs w:val="28"/>
        </w:rPr>
      </w:pPr>
      <w:r w:rsidRPr="00FA1E1F">
        <w:rPr>
          <w:rStyle w:val="33"/>
          <w:b/>
          <w:bCs/>
          <w:color w:val="000000"/>
          <w:sz w:val="28"/>
          <w:szCs w:val="28"/>
          <w:lang w:val="en-US"/>
        </w:rPr>
        <w:t>Re</w:t>
      </w:r>
      <w:r w:rsidRPr="00FA1E1F">
        <w:rPr>
          <w:rStyle w:val="33"/>
          <w:b/>
          <w:bCs/>
          <w:color w:val="000000"/>
          <w:sz w:val="28"/>
          <w:szCs w:val="28"/>
        </w:rPr>
        <w:t xml:space="preserve"> </w:t>
      </w:r>
      <w:r w:rsidRPr="00FA1E1F">
        <w:rPr>
          <w:rStyle w:val="33"/>
          <w:b/>
          <w:bCs/>
          <w:color w:val="000000"/>
          <w:sz w:val="28"/>
          <w:szCs w:val="28"/>
          <w:vertAlign w:val="subscript"/>
          <w:lang w:val="en-US"/>
        </w:rPr>
        <w:t>R</w:t>
      </w:r>
      <w:r w:rsidR="00D037B1" w:rsidRPr="00FA1E1F">
        <w:rPr>
          <w:rStyle w:val="33"/>
          <w:b/>
          <w:bCs/>
          <w:color w:val="000000"/>
          <w:sz w:val="28"/>
          <w:szCs w:val="28"/>
        </w:rPr>
        <w:t xml:space="preserve"> </w:t>
      </w:r>
      <w:r w:rsidR="00DD0FA2" w:rsidRPr="00FA1E1F">
        <w:rPr>
          <w:rStyle w:val="33"/>
          <w:b/>
          <w:bCs/>
          <w:color w:val="000000"/>
          <w:sz w:val="28"/>
          <w:szCs w:val="28"/>
          <w:lang w:val="en-US"/>
        </w:rPr>
        <w:object w:dxaOrig="200" w:dyaOrig="240">
          <v:shape id="_x0000_i1269" type="#_x0000_t75" style="width:10.05pt;height:12.55pt" o:ole="">
            <v:imagedata r:id="rId536" o:title=""/>
          </v:shape>
          <o:OLEObject Type="Embed" ProgID="Equation.3" ShapeID="_x0000_i1269" DrawAspect="Content" ObjectID="_1599501629" r:id="rId537"/>
        </w:object>
      </w:r>
      <w:r w:rsidR="00D037B1" w:rsidRPr="00FA1E1F">
        <w:rPr>
          <w:rStyle w:val="33"/>
          <w:b/>
          <w:bCs/>
          <w:color w:val="000000"/>
          <w:sz w:val="28"/>
          <w:szCs w:val="28"/>
        </w:rPr>
        <w:t xml:space="preserve"> 580;</w:t>
      </w:r>
      <w:r w:rsidR="00D037B1" w:rsidRPr="00FA1E1F">
        <w:rPr>
          <w:rStyle w:val="33"/>
          <w:b/>
          <w:bCs/>
          <w:color w:val="000000"/>
          <w:sz w:val="28"/>
          <w:szCs w:val="28"/>
        </w:rPr>
        <w:tab/>
      </w:r>
      <w:r w:rsidR="00D037B1" w:rsidRPr="00FA1E1F">
        <w:rPr>
          <w:rStyle w:val="33"/>
          <w:b/>
          <w:bCs/>
          <w:color w:val="000000"/>
          <w:sz w:val="28"/>
          <w:szCs w:val="28"/>
          <w:lang w:val="en-US"/>
        </w:rPr>
        <w:t>Re</w:t>
      </w:r>
      <w:r w:rsidR="00D037B1" w:rsidRPr="00FA1E1F">
        <w:rPr>
          <w:rStyle w:val="33"/>
          <w:b/>
          <w:bCs/>
          <w:color w:val="000000"/>
          <w:sz w:val="28"/>
          <w:szCs w:val="28"/>
          <w:vertAlign w:val="subscript"/>
          <w:lang w:val="en-US"/>
        </w:rPr>
        <w:t>d</w:t>
      </w:r>
      <w:r w:rsidR="00D037B1" w:rsidRPr="00FA1E1F">
        <w:rPr>
          <w:rStyle w:val="33"/>
          <w:b/>
          <w:bCs/>
          <w:color w:val="000000"/>
          <w:sz w:val="28"/>
          <w:szCs w:val="28"/>
        </w:rPr>
        <w:tab/>
      </w:r>
      <w:r w:rsidRPr="00FA1E1F">
        <w:rPr>
          <w:position w:val="-4"/>
          <w:sz w:val="28"/>
          <w:szCs w:val="28"/>
        </w:rPr>
        <w:object w:dxaOrig="200" w:dyaOrig="240">
          <v:shape id="_x0000_i1270" type="#_x0000_t75" style="width:10.05pt;height:12.55pt" o:ole="">
            <v:imagedata r:id="rId538" o:title=""/>
          </v:shape>
          <o:OLEObject Type="Embed" ProgID="Equation.3" ShapeID="_x0000_i1270" DrawAspect="Content" ObjectID="_1599501630" r:id="rId539"/>
        </w:object>
      </w:r>
      <w:r w:rsidR="00D037B1" w:rsidRPr="00FA1E1F">
        <w:rPr>
          <w:rStyle w:val="33"/>
          <w:b/>
          <w:bCs/>
          <w:color w:val="000000"/>
          <w:sz w:val="28"/>
          <w:szCs w:val="28"/>
        </w:rPr>
        <w:tab/>
        <w:t>2320</w:t>
      </w:r>
    </w:p>
    <w:p w:rsidR="00D037B1" w:rsidRPr="00FA1E1F" w:rsidRDefault="00D037B1" w:rsidP="00301795">
      <w:pPr>
        <w:pStyle w:val="34"/>
        <w:numPr>
          <w:ilvl w:val="0"/>
          <w:numId w:val="40"/>
        </w:numPr>
        <w:shd w:val="clear" w:color="auto" w:fill="auto"/>
        <w:spacing w:before="0" w:after="0" w:line="240" w:lineRule="exact"/>
        <w:ind w:firstLine="640"/>
        <w:rPr>
          <w:sz w:val="28"/>
          <w:szCs w:val="28"/>
        </w:rPr>
      </w:pPr>
      <w:r w:rsidRPr="00FA1E1F">
        <w:rPr>
          <w:rStyle w:val="33"/>
          <w:b/>
          <w:bCs/>
          <w:color w:val="000000"/>
          <w:sz w:val="28"/>
          <w:szCs w:val="28"/>
        </w:rPr>
        <w:t xml:space="preserve"> Переходной режим</w:t>
      </w:r>
    </w:p>
    <w:p w:rsidR="00D037B1" w:rsidRPr="00FA1E1F" w:rsidRDefault="00D037B1" w:rsidP="00FA1E1F">
      <w:pPr>
        <w:pStyle w:val="34"/>
        <w:shd w:val="clear" w:color="auto" w:fill="auto"/>
        <w:tabs>
          <w:tab w:val="right" w:pos="6158"/>
        </w:tabs>
        <w:spacing w:before="0" w:after="0" w:line="240" w:lineRule="exact"/>
        <w:ind w:firstLine="0"/>
        <w:rPr>
          <w:sz w:val="28"/>
          <w:szCs w:val="28"/>
        </w:rPr>
      </w:pPr>
      <w:r w:rsidRPr="00FA1E1F">
        <w:rPr>
          <w:rStyle w:val="33"/>
          <w:b/>
          <w:bCs/>
          <w:color w:val="000000"/>
          <w:sz w:val="28"/>
          <w:szCs w:val="28"/>
          <w:lang w:val="en-US"/>
        </w:rPr>
        <w:t xml:space="preserve">Re </w:t>
      </w:r>
      <w:r w:rsidRPr="00FA1E1F">
        <w:rPr>
          <w:rStyle w:val="33"/>
          <w:b/>
          <w:bCs/>
          <w:color w:val="000000"/>
          <w:sz w:val="28"/>
          <w:szCs w:val="28"/>
          <w:vertAlign w:val="subscript"/>
          <w:lang w:val="en-US"/>
        </w:rPr>
        <w:t>R</w:t>
      </w:r>
      <w:r w:rsidRPr="00FA1E1F">
        <w:rPr>
          <w:rStyle w:val="33"/>
          <w:b/>
          <w:bCs/>
          <w:color w:val="000000"/>
          <w:sz w:val="28"/>
          <w:szCs w:val="28"/>
          <w:lang w:val="en-US"/>
        </w:rPr>
        <w:t xml:space="preserve"> </w:t>
      </w:r>
      <w:r w:rsidRPr="00FA1E1F">
        <w:rPr>
          <w:rStyle w:val="33"/>
          <w:b/>
          <w:bCs/>
          <w:color w:val="000000"/>
          <w:sz w:val="28"/>
          <w:szCs w:val="28"/>
        </w:rPr>
        <w:t>= 580 -</w:t>
      </w:r>
      <w:r w:rsidR="007C7B9A" w:rsidRPr="00FA1E1F">
        <w:rPr>
          <w:rStyle w:val="33"/>
          <w:b/>
          <w:bCs/>
          <w:color w:val="000000"/>
          <w:sz w:val="28"/>
          <w:szCs w:val="28"/>
        </w:rPr>
        <w:t xml:space="preserve"> 1000</w:t>
      </w:r>
      <w:r w:rsidR="003A776B" w:rsidRPr="00FA1E1F">
        <w:rPr>
          <w:rStyle w:val="33"/>
          <w:b/>
          <w:bCs/>
          <w:color w:val="000000"/>
          <w:sz w:val="28"/>
          <w:szCs w:val="28"/>
        </w:rPr>
        <w:t xml:space="preserve">;          </w:t>
      </w:r>
      <w:r w:rsidRPr="00FA1E1F">
        <w:rPr>
          <w:rStyle w:val="33"/>
          <w:b/>
          <w:bCs/>
          <w:color w:val="000000"/>
          <w:sz w:val="28"/>
          <w:szCs w:val="28"/>
          <w:lang w:val="en-US"/>
        </w:rPr>
        <w:t>Re</w:t>
      </w:r>
      <w:r w:rsidRPr="00FA1E1F">
        <w:rPr>
          <w:rStyle w:val="33"/>
          <w:b/>
          <w:bCs/>
          <w:color w:val="000000"/>
          <w:sz w:val="28"/>
          <w:szCs w:val="28"/>
          <w:vertAlign w:val="subscript"/>
          <w:lang w:val="en-US"/>
        </w:rPr>
        <w:t>d</w:t>
      </w:r>
      <w:r w:rsidRPr="00FA1E1F">
        <w:rPr>
          <w:rStyle w:val="33"/>
          <w:b/>
          <w:bCs/>
          <w:color w:val="000000"/>
          <w:sz w:val="28"/>
          <w:szCs w:val="28"/>
          <w:lang w:val="en-US"/>
        </w:rPr>
        <w:t xml:space="preserve"> </w:t>
      </w:r>
      <w:r w:rsidRPr="00FA1E1F">
        <w:rPr>
          <w:rStyle w:val="33"/>
          <w:b/>
          <w:bCs/>
          <w:color w:val="000000"/>
          <w:sz w:val="28"/>
          <w:szCs w:val="28"/>
        </w:rPr>
        <w:t>= 2320 - 4000</w:t>
      </w:r>
    </w:p>
    <w:p w:rsidR="00D037B1" w:rsidRPr="00FA1E1F" w:rsidRDefault="00D037B1" w:rsidP="00301795">
      <w:pPr>
        <w:pStyle w:val="34"/>
        <w:numPr>
          <w:ilvl w:val="0"/>
          <w:numId w:val="41"/>
        </w:numPr>
        <w:shd w:val="clear" w:color="auto" w:fill="auto"/>
        <w:tabs>
          <w:tab w:val="right" w:pos="4330"/>
          <w:tab w:val="right" w:pos="5311"/>
        </w:tabs>
        <w:spacing w:before="0" w:after="0" w:line="346" w:lineRule="exact"/>
        <w:jc w:val="left"/>
        <w:rPr>
          <w:sz w:val="28"/>
          <w:szCs w:val="28"/>
        </w:rPr>
      </w:pPr>
      <w:r w:rsidRPr="00FA1E1F">
        <w:rPr>
          <w:rStyle w:val="33"/>
          <w:b/>
          <w:bCs/>
          <w:color w:val="000000"/>
          <w:sz w:val="28"/>
          <w:szCs w:val="28"/>
        </w:rPr>
        <w:t xml:space="preserve"> Развитый турбулентный режим </w:t>
      </w:r>
      <w:r w:rsidR="009E523B" w:rsidRPr="00FA1E1F">
        <w:rPr>
          <w:rStyle w:val="33"/>
          <w:b/>
          <w:bCs/>
          <w:color w:val="000000"/>
          <w:sz w:val="28"/>
          <w:szCs w:val="28"/>
          <w:lang w:val="en-US"/>
        </w:rPr>
        <w:t>Re</w:t>
      </w:r>
      <w:r w:rsidR="009E523B" w:rsidRPr="00FA1E1F">
        <w:rPr>
          <w:rStyle w:val="33"/>
          <w:b/>
          <w:bCs/>
          <w:color w:val="000000"/>
          <w:sz w:val="28"/>
          <w:szCs w:val="28"/>
        </w:rPr>
        <w:t xml:space="preserve"> </w:t>
      </w:r>
      <w:r w:rsidR="009E523B" w:rsidRPr="00FA1E1F">
        <w:rPr>
          <w:rStyle w:val="33"/>
          <w:b/>
          <w:bCs/>
          <w:color w:val="000000"/>
          <w:sz w:val="28"/>
          <w:szCs w:val="28"/>
          <w:vertAlign w:val="subscript"/>
          <w:lang w:val="en-US"/>
        </w:rPr>
        <w:t>R</w:t>
      </w:r>
      <w:r w:rsidRPr="00FA1E1F">
        <w:rPr>
          <w:rStyle w:val="33"/>
          <w:b/>
          <w:bCs/>
          <w:color w:val="000000"/>
          <w:sz w:val="28"/>
          <w:szCs w:val="28"/>
        </w:rPr>
        <w:t xml:space="preserve"> </w:t>
      </w:r>
      <w:r w:rsidR="009E523B" w:rsidRPr="00FA1E1F">
        <w:rPr>
          <w:rStyle w:val="33"/>
          <w:b/>
          <w:bCs/>
          <w:color w:val="000000"/>
          <w:sz w:val="28"/>
          <w:szCs w:val="28"/>
          <w:lang w:val="en-US"/>
        </w:rPr>
        <w:t>Re</w:t>
      </w:r>
      <w:r w:rsidR="009E523B" w:rsidRPr="00FA1E1F">
        <w:rPr>
          <w:rStyle w:val="33"/>
          <w:b/>
          <w:bCs/>
          <w:color w:val="000000"/>
          <w:sz w:val="28"/>
          <w:szCs w:val="28"/>
        </w:rPr>
        <w:t xml:space="preserve"> </w:t>
      </w:r>
      <w:r w:rsidR="009E523B" w:rsidRPr="00FA1E1F">
        <w:rPr>
          <w:rStyle w:val="33"/>
          <w:b/>
          <w:bCs/>
          <w:color w:val="000000"/>
          <w:sz w:val="28"/>
          <w:szCs w:val="28"/>
          <w:vertAlign w:val="subscript"/>
          <w:lang w:val="en-US"/>
        </w:rPr>
        <w:t>R</w:t>
      </w:r>
      <w:r w:rsidR="009E523B" w:rsidRPr="00FA1E1F">
        <w:rPr>
          <w:rStyle w:val="31pt1"/>
          <w:b/>
          <w:bCs/>
          <w:color w:val="000000"/>
          <w:sz w:val="28"/>
          <w:szCs w:val="28"/>
        </w:rPr>
        <w:t xml:space="preserve"> </w:t>
      </w:r>
      <w:r w:rsidR="00DD0FA2" w:rsidRPr="00FA1E1F">
        <w:rPr>
          <w:position w:val="-4"/>
          <w:sz w:val="28"/>
          <w:szCs w:val="28"/>
        </w:rPr>
        <w:object w:dxaOrig="200" w:dyaOrig="240">
          <v:shape id="_x0000_i1271" type="#_x0000_t75" style="width:10.05pt;height:12.55pt" o:ole="">
            <v:imagedata r:id="rId540" o:title=""/>
          </v:shape>
          <o:OLEObject Type="Embed" ProgID="Equation.3" ShapeID="_x0000_i1271" DrawAspect="Content" ObjectID="_1599501631" r:id="rId541"/>
        </w:object>
      </w:r>
      <w:r w:rsidR="009E523B" w:rsidRPr="00FA1E1F">
        <w:rPr>
          <w:rStyle w:val="31pt1"/>
          <w:b/>
          <w:bCs/>
          <w:color w:val="000000"/>
          <w:sz w:val="28"/>
          <w:szCs w:val="28"/>
        </w:rPr>
        <w:t xml:space="preserve"> </w:t>
      </w:r>
      <w:r w:rsidRPr="00FA1E1F">
        <w:rPr>
          <w:rStyle w:val="31pt1"/>
          <w:b/>
          <w:bCs/>
          <w:color w:val="000000"/>
          <w:sz w:val="28"/>
          <w:szCs w:val="28"/>
        </w:rPr>
        <w:t>1000</w:t>
      </w:r>
      <w:proofErr w:type="gramStart"/>
      <w:r w:rsidRPr="00FA1E1F">
        <w:rPr>
          <w:rStyle w:val="31pt1"/>
          <w:b/>
          <w:bCs/>
          <w:color w:val="000000"/>
          <w:sz w:val="28"/>
          <w:szCs w:val="28"/>
        </w:rPr>
        <w:t xml:space="preserve"> ;</w:t>
      </w:r>
      <w:proofErr w:type="gramEnd"/>
      <w:r w:rsidRPr="00FA1E1F">
        <w:rPr>
          <w:rStyle w:val="31pt1"/>
          <w:b/>
          <w:bCs/>
          <w:color w:val="000000"/>
          <w:sz w:val="28"/>
          <w:szCs w:val="28"/>
        </w:rPr>
        <w:tab/>
      </w:r>
      <w:r w:rsidRPr="00FA1E1F">
        <w:rPr>
          <w:rStyle w:val="31pt1"/>
          <w:b/>
          <w:bCs/>
          <w:color w:val="000000"/>
          <w:sz w:val="28"/>
          <w:szCs w:val="28"/>
          <w:lang w:val="en-US"/>
        </w:rPr>
        <w:t>Re</w:t>
      </w:r>
      <w:r w:rsidRPr="00FA1E1F">
        <w:rPr>
          <w:rStyle w:val="31pt1"/>
          <w:b/>
          <w:bCs/>
          <w:color w:val="000000"/>
          <w:sz w:val="28"/>
          <w:szCs w:val="28"/>
          <w:vertAlign w:val="subscript"/>
          <w:lang w:val="en-US"/>
        </w:rPr>
        <w:t>d</w:t>
      </w:r>
      <w:r w:rsidRPr="00FA1E1F">
        <w:rPr>
          <w:rStyle w:val="31pt1"/>
          <w:b/>
          <w:bCs/>
          <w:color w:val="000000"/>
          <w:sz w:val="28"/>
          <w:szCs w:val="28"/>
        </w:rPr>
        <w:tab/>
      </w:r>
      <w:r w:rsidR="009E523B" w:rsidRPr="00FA1E1F">
        <w:rPr>
          <w:position w:val="-4"/>
          <w:sz w:val="28"/>
          <w:szCs w:val="28"/>
        </w:rPr>
        <w:object w:dxaOrig="200" w:dyaOrig="240">
          <v:shape id="_x0000_i1272" type="#_x0000_t75" style="width:10.05pt;height:12.55pt" o:ole="">
            <v:imagedata r:id="rId542" o:title=""/>
          </v:shape>
          <o:OLEObject Type="Embed" ProgID="Equation.3" ShapeID="_x0000_i1272" DrawAspect="Content" ObjectID="_1599501632" r:id="rId543"/>
        </w:object>
      </w:r>
      <w:r w:rsidR="009E523B" w:rsidRPr="00FA1E1F">
        <w:rPr>
          <w:rStyle w:val="31pt1"/>
          <w:b/>
          <w:bCs/>
          <w:color w:val="000000"/>
          <w:sz w:val="28"/>
          <w:szCs w:val="28"/>
        </w:rPr>
        <w:t xml:space="preserve"> </w:t>
      </w:r>
      <w:r w:rsidRPr="00FA1E1F">
        <w:rPr>
          <w:rStyle w:val="31pt1"/>
          <w:b/>
          <w:bCs/>
          <w:color w:val="000000"/>
          <w:sz w:val="28"/>
          <w:szCs w:val="28"/>
        </w:rPr>
        <w:t>4000</w:t>
      </w:r>
    </w:p>
    <w:p w:rsidR="00D037B1" w:rsidRPr="00FA1E1F" w:rsidRDefault="00D037B1" w:rsidP="00FA1E1F">
      <w:pPr>
        <w:pStyle w:val="a8"/>
        <w:shd w:val="clear" w:color="auto" w:fill="auto"/>
        <w:spacing w:before="0" w:line="322" w:lineRule="exact"/>
        <w:ind w:firstLine="0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>Коэффициент кинематической вязкость воды при атмосферном давлении может быть найден по эмпирической формуле Пуазейля</w:t>
      </w:r>
    </w:p>
    <w:p w:rsidR="00D037B1" w:rsidRPr="00FA1E1F" w:rsidRDefault="00DD0FA2" w:rsidP="00FA1E1F">
      <w:pPr>
        <w:pStyle w:val="70"/>
        <w:shd w:val="clear" w:color="auto" w:fill="auto"/>
        <w:tabs>
          <w:tab w:val="right" w:pos="9367"/>
        </w:tabs>
        <w:spacing w:before="0" w:after="0" w:line="240" w:lineRule="auto"/>
        <w:rPr>
          <w:sz w:val="28"/>
          <w:szCs w:val="28"/>
        </w:rPr>
      </w:pPr>
      <w:r w:rsidRPr="00FA1E1F">
        <w:rPr>
          <w:rStyle w:val="7"/>
          <w:color w:val="000000"/>
          <w:sz w:val="28"/>
          <w:szCs w:val="28"/>
        </w:rPr>
        <w:object w:dxaOrig="4260" w:dyaOrig="360">
          <v:shape id="_x0000_i1273" type="#_x0000_t75" style="width:212.65pt;height:18.4pt" o:ole="">
            <v:imagedata r:id="rId544" o:title=""/>
          </v:shape>
          <o:OLEObject Type="Embed" ProgID="Equation.3" ShapeID="_x0000_i1273" DrawAspect="Content" ObjectID="_1599501633" r:id="rId545"/>
        </w:object>
      </w:r>
      <w:r w:rsidR="00D037B1" w:rsidRPr="00FA1E1F">
        <w:rPr>
          <w:rStyle w:val="7"/>
          <w:color w:val="000000"/>
          <w:sz w:val="28"/>
          <w:szCs w:val="28"/>
        </w:rPr>
        <w:t>,</w:t>
      </w:r>
      <w:r w:rsidR="00D037B1" w:rsidRPr="00FA1E1F">
        <w:rPr>
          <w:rStyle w:val="7"/>
          <w:color w:val="000000"/>
          <w:sz w:val="28"/>
          <w:szCs w:val="28"/>
        </w:rPr>
        <w:tab/>
      </w:r>
      <w:r w:rsidR="00D037B1" w:rsidRPr="00FA1E1F">
        <w:rPr>
          <w:rStyle w:val="712pt"/>
          <w:color w:val="000000"/>
          <w:sz w:val="28"/>
          <w:szCs w:val="28"/>
        </w:rPr>
        <w:t>(4)</w:t>
      </w:r>
    </w:p>
    <w:p w:rsidR="00D037B1" w:rsidRPr="00FA1E1F" w:rsidRDefault="00D037B1" w:rsidP="00FA1E1F">
      <w:pPr>
        <w:pStyle w:val="a8"/>
        <w:shd w:val="clear" w:color="auto" w:fill="auto"/>
        <w:spacing w:before="0" w:line="322" w:lineRule="exact"/>
        <w:ind w:firstLine="0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 xml:space="preserve">где </w:t>
      </w:r>
      <w:r w:rsidRPr="00FA1E1F">
        <w:rPr>
          <w:rStyle w:val="af2"/>
          <w:color w:val="000000"/>
          <w:sz w:val="28"/>
          <w:szCs w:val="28"/>
        </w:rPr>
        <w:t xml:space="preserve">t </w:t>
      </w:r>
      <w:r w:rsidRPr="00FA1E1F">
        <w:rPr>
          <w:rStyle w:val="a7"/>
          <w:color w:val="000000"/>
          <w:sz w:val="28"/>
          <w:szCs w:val="28"/>
        </w:rPr>
        <w:t xml:space="preserve">- температура воды </w:t>
      </w:r>
      <w:r w:rsidR="00DD0FA2" w:rsidRPr="00FA1E1F">
        <w:rPr>
          <w:rStyle w:val="a7"/>
          <w:color w:val="000000"/>
          <w:sz w:val="28"/>
          <w:szCs w:val="28"/>
          <w:vertAlign w:val="superscript"/>
        </w:rPr>
        <w:t>0</w:t>
      </w:r>
      <w:r w:rsidRPr="00FA1E1F">
        <w:rPr>
          <w:rStyle w:val="af2"/>
          <w:color w:val="000000"/>
          <w:sz w:val="28"/>
          <w:szCs w:val="28"/>
        </w:rPr>
        <w:t>С</w:t>
      </w:r>
      <w:proofErr w:type="gramStart"/>
      <w:r w:rsidRPr="00FA1E1F">
        <w:rPr>
          <w:rStyle w:val="af2"/>
          <w:color w:val="000000"/>
          <w:sz w:val="28"/>
          <w:szCs w:val="28"/>
        </w:rPr>
        <w:t xml:space="preserve"> .</w:t>
      </w:r>
      <w:proofErr w:type="gramEnd"/>
    </w:p>
    <w:p w:rsidR="00D037B1" w:rsidRPr="00FA1E1F" w:rsidRDefault="00D037B1" w:rsidP="00FA1E1F">
      <w:pPr>
        <w:pStyle w:val="a8"/>
        <w:shd w:val="clear" w:color="auto" w:fill="auto"/>
        <w:spacing w:before="0" w:line="322" w:lineRule="exact"/>
        <w:ind w:firstLine="640"/>
        <w:rPr>
          <w:sz w:val="28"/>
          <w:szCs w:val="28"/>
        </w:rPr>
      </w:pPr>
      <w:r w:rsidRPr="00FA1E1F">
        <w:rPr>
          <w:rStyle w:val="a7"/>
          <w:color w:val="000000"/>
          <w:sz w:val="28"/>
          <w:szCs w:val="28"/>
        </w:rPr>
        <w:t>Критическая скорость движения воды для условий опыта определяет</w:t>
      </w:r>
      <w:r w:rsidRPr="00FA1E1F">
        <w:rPr>
          <w:rStyle w:val="a7"/>
          <w:color w:val="000000"/>
          <w:sz w:val="28"/>
          <w:szCs w:val="28"/>
        </w:rPr>
        <w:softHyphen/>
        <w:t>ся следующей формулой:</w:t>
      </w:r>
    </w:p>
    <w:p w:rsidR="00D037B1" w:rsidRPr="00FA1E1F" w:rsidRDefault="00DD0FA2" w:rsidP="00FA1E1F">
      <w:pPr>
        <w:pStyle w:val="9c"/>
        <w:shd w:val="clear" w:color="auto" w:fill="auto"/>
        <w:tabs>
          <w:tab w:val="center" w:pos="8703"/>
        </w:tabs>
        <w:spacing w:before="0"/>
        <w:rPr>
          <w:sz w:val="28"/>
          <w:szCs w:val="28"/>
          <w:lang w:val="ru-RU"/>
        </w:rPr>
      </w:pPr>
      <w:r w:rsidRPr="00FA1E1F">
        <w:rPr>
          <w:rStyle w:val="92pt"/>
          <w:color w:val="000000"/>
          <w:sz w:val="28"/>
          <w:szCs w:val="28"/>
          <w:lang w:val="ru-RU"/>
        </w:rPr>
        <w:object w:dxaOrig="1620" w:dyaOrig="380">
          <v:shape id="_x0000_i1274" type="#_x0000_t75" style="width:81.2pt;height:19.25pt" o:ole="">
            <v:imagedata r:id="rId546" o:title=""/>
          </v:shape>
          <o:OLEObject Type="Embed" ProgID="Equation.3" ShapeID="_x0000_i1274" DrawAspect="Content" ObjectID="_1599501634" r:id="rId547"/>
        </w:object>
      </w:r>
      <w:r w:rsidR="00D037B1" w:rsidRPr="00FA1E1F">
        <w:rPr>
          <w:rStyle w:val="92pt"/>
          <w:color w:val="000000"/>
          <w:sz w:val="28"/>
          <w:szCs w:val="28"/>
          <w:lang w:val="ru-RU"/>
        </w:rPr>
        <w:t>,</w:t>
      </w:r>
      <w:r w:rsidR="00D037B1" w:rsidRPr="00FA1E1F">
        <w:rPr>
          <w:rStyle w:val="92pt"/>
          <w:color w:val="000000"/>
          <w:sz w:val="28"/>
          <w:szCs w:val="28"/>
          <w:lang w:val="ru-RU"/>
        </w:rPr>
        <w:tab/>
      </w:r>
      <w:r w:rsidR="00D037B1" w:rsidRPr="00FA1E1F">
        <w:rPr>
          <w:rStyle w:val="92pt"/>
          <w:color w:val="000000"/>
          <w:sz w:val="28"/>
          <w:szCs w:val="28"/>
          <w:lang w:val="ru-RU" w:eastAsia="ru-RU"/>
        </w:rPr>
        <w:t>(5)</w:t>
      </w:r>
    </w:p>
    <w:p w:rsidR="00D037B1" w:rsidRPr="00FA1E1F" w:rsidRDefault="00D037B1" w:rsidP="00FA1E1F">
      <w:pPr>
        <w:pStyle w:val="a3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3A776B" w:rsidRPr="00FA1E1F">
        <w:rPr>
          <w:rStyle w:val="a5"/>
          <w:color w:val="000000"/>
          <w:sz w:val="28"/>
          <w:szCs w:val="28"/>
        </w:rPr>
        <w:object w:dxaOrig="560" w:dyaOrig="380">
          <v:shape id="_x0000_i1275" type="#_x0000_t75" style="width:28.45pt;height:19.25pt" o:ole="">
            <v:imagedata r:id="rId548" o:title=""/>
          </v:shape>
          <o:OLEObject Type="Embed" ProgID="Equation.3" ShapeID="_x0000_i1275" DrawAspect="Content" ObjectID="_1599501635" r:id="rId549"/>
        </w:object>
      </w:r>
      <w:r w:rsidRPr="00FA1E1F">
        <w:rPr>
          <w:rStyle w:val="a5"/>
          <w:color w:val="000000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=2320 - критическое число Рейнольдса.</w:t>
      </w:r>
    </w:p>
    <w:p w:rsidR="00D037B1" w:rsidRPr="00FA1E1F" w:rsidRDefault="00D037B1" w:rsidP="00FA1E1F">
      <w:pPr>
        <w:pStyle w:val="120"/>
        <w:shd w:val="clear" w:color="auto" w:fill="auto"/>
        <w:spacing w:before="0" w:line="240" w:lineRule="exact"/>
        <w:ind w:firstLine="0"/>
        <w:jc w:val="both"/>
        <w:rPr>
          <w:sz w:val="28"/>
          <w:szCs w:val="28"/>
        </w:rPr>
      </w:pPr>
      <w:bookmarkStart w:id="60" w:name="bookmark65"/>
      <w:r w:rsidRPr="00FA1E1F">
        <w:rPr>
          <w:rStyle w:val="12"/>
          <w:b/>
          <w:bCs/>
          <w:color w:val="000000"/>
          <w:sz w:val="28"/>
          <w:szCs w:val="28"/>
        </w:rPr>
        <w:t>4 Описание лабораторной установки</w:t>
      </w:r>
      <w:bookmarkEnd w:id="60"/>
    </w:p>
    <w:p w:rsidR="00D037B1" w:rsidRPr="00FA1E1F" w:rsidRDefault="00D037B1" w:rsidP="00FA1E1F">
      <w:pPr>
        <w:pStyle w:val="a3"/>
        <w:shd w:val="clear" w:color="auto" w:fill="auto"/>
        <w:spacing w:after="0" w:line="317" w:lineRule="exact"/>
        <w:ind w:firstLine="6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 соответствии с рисунком 6,1 лабораторная установка состоит из на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порного бака 1, горизонтальной прозрачной полиэтиленовой трубки 2, диа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 xml:space="preserve">метром живого сечения </w:t>
      </w:r>
      <w:r w:rsidRPr="00FA1E1F">
        <w:rPr>
          <w:rStyle w:val="1pt2"/>
          <w:color w:val="000000"/>
          <w:spacing w:val="6"/>
          <w:sz w:val="28"/>
          <w:szCs w:val="28"/>
        </w:rPr>
        <w:t>d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= 17,5 мм,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по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которой пропускается вода. Расход воды регулируется краном 3. Объем измеряется с помощью мерного бака 4.</w:t>
      </w:r>
    </w:p>
    <w:p w:rsidR="00D037B1" w:rsidRPr="00FA1E1F" w:rsidRDefault="00D037B1" w:rsidP="00FA1E1F">
      <w:pPr>
        <w:pStyle w:val="80"/>
        <w:shd w:val="clear" w:color="auto" w:fill="auto"/>
        <w:spacing w:after="0" w:line="320" w:lineRule="exact"/>
        <w:rPr>
          <w:sz w:val="28"/>
          <w:szCs w:val="28"/>
        </w:rPr>
      </w:pPr>
    </w:p>
    <w:p w:rsidR="00D037B1" w:rsidRPr="00FA1E1F" w:rsidRDefault="00D037B1" w:rsidP="00FA1E1F">
      <w:pPr>
        <w:pStyle w:val="80"/>
        <w:shd w:val="clear" w:color="auto" w:fill="auto"/>
        <w:spacing w:after="0" w:line="320" w:lineRule="exact"/>
        <w:rPr>
          <w:sz w:val="28"/>
          <w:szCs w:val="28"/>
        </w:rPr>
      </w:pPr>
    </w:p>
    <w:p w:rsidR="00D037B1" w:rsidRPr="00FA1E1F" w:rsidRDefault="00D037B1" w:rsidP="00FA1E1F">
      <w:pPr>
        <w:pStyle w:val="80"/>
        <w:shd w:val="clear" w:color="auto" w:fill="auto"/>
        <w:spacing w:after="0" w:line="320" w:lineRule="exact"/>
        <w:rPr>
          <w:sz w:val="28"/>
          <w:szCs w:val="28"/>
        </w:rPr>
      </w:pPr>
    </w:p>
    <w:p w:rsidR="00DD0FA2" w:rsidRPr="00FA1E1F" w:rsidRDefault="00DD0FA2" w:rsidP="00FA1E1F">
      <w:pPr>
        <w:pStyle w:val="a3"/>
        <w:shd w:val="clear" w:color="auto" w:fill="auto"/>
        <w:spacing w:after="0"/>
        <w:ind w:firstLine="0"/>
        <w:jc w:val="both"/>
        <w:rPr>
          <w:rStyle w:val="1pt2"/>
          <w:color w:val="000000"/>
          <w:spacing w:val="6"/>
          <w:sz w:val="28"/>
          <w:szCs w:val="28"/>
          <w:lang w:val="ru-RU"/>
        </w:rPr>
      </w:pPr>
    </w:p>
    <w:p w:rsidR="00D037B1" w:rsidRPr="00FA1E1F" w:rsidRDefault="00D037B1" w:rsidP="00FA1E1F">
      <w:pPr>
        <w:pStyle w:val="a3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Внутри полиэтиленовой трубки 2 находится сопло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5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по которому вводится струйка подкрашенной жидкости из емкости 6 через кран 7. Уровень воды в напорном баке поддерживается с помощью крана 8.</w:t>
      </w:r>
    </w:p>
    <w:p w:rsidR="00D037B1" w:rsidRPr="00FA1E1F" w:rsidRDefault="00D037B1" w:rsidP="00FA1E1F">
      <w:pPr>
        <w:pStyle w:val="80"/>
        <w:shd w:val="clear" w:color="auto" w:fill="auto"/>
        <w:spacing w:after="0" w:line="320" w:lineRule="exact"/>
        <w:rPr>
          <w:sz w:val="28"/>
          <w:szCs w:val="28"/>
        </w:rPr>
      </w:pPr>
    </w:p>
    <w:p w:rsidR="00D037B1" w:rsidRPr="00FA1E1F" w:rsidRDefault="00D037B1" w:rsidP="00301795">
      <w:pPr>
        <w:pStyle w:val="40"/>
        <w:numPr>
          <w:ilvl w:val="0"/>
          <w:numId w:val="42"/>
        </w:numPr>
        <w:shd w:val="clear" w:color="auto" w:fill="auto"/>
        <w:tabs>
          <w:tab w:val="left" w:pos="387"/>
        </w:tabs>
        <w:spacing w:line="240" w:lineRule="exact"/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>Схема экспериментальной установки</w:t>
      </w:r>
    </w:p>
    <w:p w:rsidR="00D037B1" w:rsidRPr="00FA1E1F" w:rsidRDefault="00D037B1" w:rsidP="00FA1E1F">
      <w:pPr>
        <w:pStyle w:val="80"/>
        <w:shd w:val="clear" w:color="auto" w:fill="auto"/>
        <w:spacing w:after="0" w:line="320" w:lineRule="exact"/>
        <w:rPr>
          <w:sz w:val="28"/>
          <w:szCs w:val="28"/>
        </w:rPr>
      </w:pPr>
    </w:p>
    <w:p w:rsidR="00D037B1" w:rsidRPr="00FA1E1F" w:rsidRDefault="00D037B1" w:rsidP="00FA1E1F">
      <w:pPr>
        <w:framePr w:wrap="none" w:vAnchor="page" w:hAnchor="page" w:x="5290" w:y="6520"/>
        <w:spacing w:after="0"/>
        <w:rPr>
          <w:rFonts w:ascii="Times New Roman" w:hAnsi="Times New Roman" w:cs="Times New Roman"/>
          <w:sz w:val="28"/>
          <w:szCs w:val="28"/>
        </w:rPr>
      </w:pPr>
    </w:p>
    <w:p w:rsidR="00D037B1" w:rsidRPr="00FA1E1F" w:rsidRDefault="00D037B1" w:rsidP="00FA1E1F">
      <w:pPr>
        <w:pStyle w:val="80"/>
        <w:shd w:val="clear" w:color="auto" w:fill="auto"/>
        <w:spacing w:after="0" w:line="320" w:lineRule="exact"/>
        <w:rPr>
          <w:sz w:val="28"/>
          <w:szCs w:val="28"/>
        </w:rPr>
      </w:pPr>
    </w:p>
    <w:p w:rsidR="00D037B1" w:rsidRPr="00FA1E1F" w:rsidRDefault="00D037B1" w:rsidP="00FA1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1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9D2103" wp14:editId="6C081DCB">
            <wp:extent cx="3842385" cy="2427605"/>
            <wp:effectExtent l="19050" t="0" r="571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385" cy="2427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7B1" w:rsidRPr="00FA1E1F" w:rsidRDefault="00D037B1" w:rsidP="00FA1E1F">
      <w:pPr>
        <w:pStyle w:val="1"/>
        <w:shd w:val="clear" w:color="auto" w:fill="auto"/>
        <w:spacing w:after="0" w:line="240" w:lineRule="exact"/>
        <w:jc w:val="center"/>
        <w:rPr>
          <w:sz w:val="28"/>
          <w:szCs w:val="28"/>
        </w:rPr>
      </w:pPr>
      <w:r w:rsidRPr="00FA1E1F">
        <w:rPr>
          <w:rStyle w:val="ab"/>
          <w:color w:val="000000"/>
          <w:sz w:val="28"/>
          <w:szCs w:val="28"/>
        </w:rPr>
        <w:t>Рисунок 5.1 Экспериментальная установка Рейнольдса</w:t>
      </w:r>
    </w:p>
    <w:p w:rsidR="00D037B1" w:rsidRPr="00FA1E1F" w:rsidRDefault="00D037B1" w:rsidP="00FA1E1F">
      <w:pPr>
        <w:pStyle w:val="40"/>
        <w:shd w:val="clear" w:color="auto" w:fill="auto"/>
        <w:spacing w:line="240" w:lineRule="exact"/>
        <w:ind w:firstLine="0"/>
        <w:jc w:val="both"/>
        <w:rPr>
          <w:rStyle w:val="4"/>
          <w:b/>
          <w:bCs/>
          <w:color w:val="000000"/>
          <w:sz w:val="28"/>
          <w:szCs w:val="28"/>
        </w:rPr>
      </w:pPr>
    </w:p>
    <w:p w:rsidR="00D037B1" w:rsidRPr="00FA1E1F" w:rsidRDefault="00DD0FA2" w:rsidP="00FA1E1F">
      <w:pPr>
        <w:pStyle w:val="40"/>
        <w:shd w:val="clear" w:color="auto" w:fill="auto"/>
        <w:spacing w:line="240" w:lineRule="exact"/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 xml:space="preserve">6 </w:t>
      </w:r>
      <w:r w:rsidR="00D037B1" w:rsidRPr="00FA1E1F">
        <w:rPr>
          <w:rStyle w:val="4"/>
          <w:b/>
          <w:bCs/>
          <w:color w:val="000000"/>
          <w:sz w:val="28"/>
          <w:szCs w:val="28"/>
        </w:rPr>
        <w:t>Методика выполнения работы</w:t>
      </w:r>
    </w:p>
    <w:p w:rsidR="00D037B1" w:rsidRPr="00FA1E1F" w:rsidRDefault="00D037B1" w:rsidP="00301795">
      <w:pPr>
        <w:pStyle w:val="40"/>
        <w:numPr>
          <w:ilvl w:val="0"/>
          <w:numId w:val="43"/>
        </w:numPr>
        <w:shd w:val="clear" w:color="auto" w:fill="auto"/>
        <w:tabs>
          <w:tab w:val="left" w:pos="527"/>
        </w:tabs>
        <w:spacing w:line="240" w:lineRule="exact"/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>Порядок проведения эксперимента</w:t>
      </w:r>
    </w:p>
    <w:p w:rsidR="00D037B1" w:rsidRPr="00FA1E1F" w:rsidRDefault="00D037B1" w:rsidP="00FA1E1F">
      <w:pPr>
        <w:pStyle w:val="40"/>
        <w:shd w:val="clear" w:color="auto" w:fill="auto"/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lastRenderedPageBreak/>
        <w:t>Опыт 1. Ламинарный режим</w:t>
      </w:r>
    </w:p>
    <w:p w:rsidR="00D037B1" w:rsidRPr="00FA1E1F" w:rsidRDefault="00D037B1" w:rsidP="00FA1E1F">
      <w:pPr>
        <w:pStyle w:val="a3"/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Введенная в полиэтиленовую трубу краска не перемешивается с потоком во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ды, струйка отчетливо видна вдоль всей прозрачной полиэтиленовой трубки, что указывает на слоистый характер течения жидкости.</w:t>
      </w:r>
    </w:p>
    <w:p w:rsidR="00D037B1" w:rsidRPr="00FA1E1F" w:rsidRDefault="00D037B1" w:rsidP="00FA1E1F">
      <w:pPr>
        <w:pStyle w:val="a3"/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Эксперимент проводится в следующей последовательности:</w:t>
      </w:r>
    </w:p>
    <w:p w:rsidR="00D037B1" w:rsidRPr="00FA1E1F" w:rsidRDefault="00D037B1" w:rsidP="00301795">
      <w:pPr>
        <w:pStyle w:val="a3"/>
        <w:numPr>
          <w:ilvl w:val="0"/>
          <w:numId w:val="44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заполняют напорный бак 1 водой до уровня 50 см;</w:t>
      </w:r>
    </w:p>
    <w:p w:rsidR="00D037B1" w:rsidRPr="00FA1E1F" w:rsidRDefault="00D037B1" w:rsidP="00301795">
      <w:pPr>
        <w:pStyle w:val="a3"/>
        <w:numPr>
          <w:ilvl w:val="0"/>
          <w:numId w:val="44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заполняют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емкость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6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красящим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веществом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;</w:t>
      </w:r>
    </w:p>
    <w:p w:rsidR="00D037B1" w:rsidRPr="00FA1E1F" w:rsidRDefault="00D037B1" w:rsidP="00301795">
      <w:pPr>
        <w:pStyle w:val="a3"/>
        <w:numPr>
          <w:ilvl w:val="0"/>
          <w:numId w:val="44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открывают кран 3, пропуская воду через полиэтиленовую трубку 2;</w:t>
      </w:r>
    </w:p>
    <w:p w:rsidR="00D037B1" w:rsidRPr="00FA1E1F" w:rsidRDefault="00D037B1" w:rsidP="00301795">
      <w:pPr>
        <w:pStyle w:val="a3"/>
        <w:numPr>
          <w:ilvl w:val="0"/>
          <w:numId w:val="44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пропускают краном 7 красящее вещество через сопло 5. Введенная в полиэтиленовую трубу краска не должна перемешивается с потоком во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ды, что указывает на наличие ламинарного движения в трубопроводе;</w:t>
      </w:r>
    </w:p>
    <w:p w:rsidR="00D037B1" w:rsidRPr="00FA1E1F" w:rsidRDefault="00D037B1" w:rsidP="00301795">
      <w:pPr>
        <w:pStyle w:val="a3"/>
        <w:numPr>
          <w:ilvl w:val="0"/>
          <w:numId w:val="44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засекают время наполнения мерного бака 4 водой до определенного уровня (1 см указателя уровня соответствует 2 литрам воды);</w:t>
      </w:r>
    </w:p>
    <w:p w:rsidR="00D037B1" w:rsidRPr="00FA1E1F" w:rsidRDefault="00D037B1" w:rsidP="00301795">
      <w:pPr>
        <w:pStyle w:val="a3"/>
        <w:numPr>
          <w:ilvl w:val="0"/>
          <w:numId w:val="44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proofErr w:type="gramStart"/>
      <w:r w:rsidRPr="00FA1E1F">
        <w:rPr>
          <w:rStyle w:val="1pt2"/>
          <w:color w:val="000000"/>
          <w:spacing w:val="6"/>
          <w:sz w:val="28"/>
          <w:szCs w:val="28"/>
        </w:rPr>
        <w:t>замеряют</w:t>
      </w:r>
      <w:proofErr w:type="spellEnd"/>
      <w:proofErr w:type="gram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температуру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воды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D037B1" w:rsidRPr="00FA1E1F" w:rsidRDefault="00D037B1" w:rsidP="00FA1E1F">
      <w:pPr>
        <w:pStyle w:val="40"/>
        <w:shd w:val="clear" w:color="auto" w:fill="auto"/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>Опыт 2. Переходный режим</w:t>
      </w:r>
    </w:p>
    <w:p w:rsidR="00D037B1" w:rsidRPr="00FA1E1F" w:rsidRDefault="00D037B1" w:rsidP="00301795">
      <w:pPr>
        <w:pStyle w:val="a3"/>
        <w:numPr>
          <w:ilvl w:val="0"/>
          <w:numId w:val="45"/>
        </w:numPr>
        <w:shd w:val="clear" w:color="auto" w:fill="auto"/>
        <w:spacing w:after="0" w:line="317" w:lineRule="exact"/>
        <w:ind w:hanging="38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увеличивают с помощью крана 3 скорость движения жидкости пока струйка красящего вещества не начнет колебаться, затем размываться и перемешиваться с потоком, становится заметным вихреобразные и вра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щательные движения, что означает наличие перехода из ламинарного ре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 xml:space="preserve">жима в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турбулентный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D037B1" w:rsidRPr="00FA1E1F" w:rsidRDefault="00D037B1" w:rsidP="00301795">
      <w:pPr>
        <w:pStyle w:val="a3"/>
        <w:numPr>
          <w:ilvl w:val="0"/>
          <w:numId w:val="45"/>
        </w:numPr>
        <w:shd w:val="clear" w:color="auto" w:fill="auto"/>
        <w:spacing w:after="0" w:line="317" w:lineRule="exact"/>
        <w:ind w:hanging="38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засекают время наполнения мерного бака 4 до нового уровня;</w:t>
      </w:r>
    </w:p>
    <w:p w:rsidR="00D037B1" w:rsidRPr="00FA1E1F" w:rsidRDefault="00D037B1" w:rsidP="00301795">
      <w:pPr>
        <w:pStyle w:val="a3"/>
        <w:numPr>
          <w:ilvl w:val="0"/>
          <w:numId w:val="45"/>
        </w:numPr>
        <w:shd w:val="clear" w:color="auto" w:fill="auto"/>
        <w:spacing w:after="0" w:line="317" w:lineRule="exact"/>
        <w:ind w:hanging="38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proofErr w:type="gramStart"/>
      <w:r w:rsidRPr="00FA1E1F">
        <w:rPr>
          <w:rStyle w:val="1pt2"/>
          <w:color w:val="000000"/>
          <w:spacing w:val="6"/>
          <w:sz w:val="28"/>
          <w:szCs w:val="28"/>
        </w:rPr>
        <w:t>замеряют</w:t>
      </w:r>
      <w:proofErr w:type="spellEnd"/>
      <w:proofErr w:type="gram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температуру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воды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D037B1" w:rsidRPr="00FA1E1F" w:rsidRDefault="00D037B1" w:rsidP="00FA1E1F">
      <w:pPr>
        <w:pStyle w:val="40"/>
        <w:shd w:val="clear" w:color="auto" w:fill="auto"/>
        <w:spacing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>Опыт 3. Турбулентный режим</w:t>
      </w:r>
    </w:p>
    <w:p w:rsidR="00D037B1" w:rsidRPr="00FA1E1F" w:rsidRDefault="00D037B1" w:rsidP="00301795">
      <w:pPr>
        <w:pStyle w:val="a3"/>
        <w:numPr>
          <w:ilvl w:val="0"/>
          <w:numId w:val="46"/>
        </w:numPr>
        <w:shd w:val="clear" w:color="auto" w:fill="auto"/>
        <w:spacing w:after="0" w:line="480" w:lineRule="exact"/>
        <w:ind w:hanging="3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устанавливают с помощью крана 3 скорость движения, соответствую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щую развитому турбулентному течению, при этом струйка совершен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но исчезает, поток окрашивается равномерно;</w:t>
      </w:r>
    </w:p>
    <w:p w:rsidR="00D037B1" w:rsidRPr="00FA1E1F" w:rsidRDefault="00D037B1" w:rsidP="00301795">
      <w:pPr>
        <w:pStyle w:val="a3"/>
        <w:numPr>
          <w:ilvl w:val="0"/>
          <w:numId w:val="46"/>
        </w:numPr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замеряют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температуру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воды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;</w:t>
      </w:r>
    </w:p>
    <w:p w:rsidR="00D037B1" w:rsidRPr="00FA1E1F" w:rsidRDefault="00D037B1" w:rsidP="00301795">
      <w:pPr>
        <w:pStyle w:val="a3"/>
        <w:numPr>
          <w:ilvl w:val="0"/>
          <w:numId w:val="46"/>
        </w:numPr>
        <w:shd w:val="clear" w:color="auto" w:fill="auto"/>
        <w:spacing w:after="0" w:line="480" w:lineRule="exact"/>
        <w:ind w:hanging="1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засекают время наполнения мерного бака 4 до нового уровня; Полученные в ходе эксперимента данные заносятся в таблицу 1 отчёта.</w:t>
      </w:r>
    </w:p>
    <w:p w:rsidR="00D037B1" w:rsidRPr="00FA1E1F" w:rsidRDefault="00D037B1" w:rsidP="00301795">
      <w:pPr>
        <w:pStyle w:val="40"/>
        <w:numPr>
          <w:ilvl w:val="1"/>
          <w:numId w:val="25"/>
        </w:numPr>
        <w:shd w:val="clear" w:color="auto" w:fill="auto"/>
        <w:tabs>
          <w:tab w:val="left" w:pos="566"/>
        </w:tabs>
        <w:spacing w:line="240" w:lineRule="exact"/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>Обработка опытных данных</w:t>
      </w:r>
    </w:p>
    <w:p w:rsidR="00D037B1" w:rsidRPr="00FA1E1F" w:rsidRDefault="00D037B1" w:rsidP="00FA1E1F">
      <w:pPr>
        <w:pStyle w:val="a3"/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Обработку полученных данных проводят в соответствии с таблицей 2 от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чета в следующей последовательности:</w:t>
      </w:r>
    </w:p>
    <w:p w:rsidR="00D037B1" w:rsidRPr="00FA1E1F" w:rsidRDefault="00D037B1" w:rsidP="00301795">
      <w:pPr>
        <w:pStyle w:val="a3"/>
        <w:numPr>
          <w:ilvl w:val="0"/>
          <w:numId w:val="47"/>
        </w:numPr>
        <w:shd w:val="clear" w:color="auto" w:fill="auto"/>
        <w:spacing w:after="0" w:line="480" w:lineRule="exact"/>
        <w:ind w:hanging="3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определяют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расход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воды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;</w:t>
      </w:r>
    </w:p>
    <w:p w:rsidR="00D037B1" w:rsidRPr="00FA1E1F" w:rsidRDefault="00D037B1" w:rsidP="00301795">
      <w:pPr>
        <w:pStyle w:val="a3"/>
        <w:numPr>
          <w:ilvl w:val="0"/>
          <w:numId w:val="47"/>
        </w:numPr>
        <w:shd w:val="clear" w:color="auto" w:fill="auto"/>
        <w:spacing w:after="0" w:line="480" w:lineRule="exact"/>
        <w:ind w:hanging="3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среднюю скорость при каждом режиме течения воды в полиэтиленовой трубке;</w:t>
      </w:r>
    </w:p>
    <w:p w:rsidR="00D037B1" w:rsidRPr="00FA1E1F" w:rsidRDefault="00D037B1" w:rsidP="00301795">
      <w:pPr>
        <w:pStyle w:val="a3"/>
        <w:numPr>
          <w:ilvl w:val="0"/>
          <w:numId w:val="47"/>
        </w:numPr>
        <w:shd w:val="clear" w:color="auto" w:fill="auto"/>
        <w:spacing w:after="0" w:line="480" w:lineRule="exact"/>
        <w:ind w:hanging="3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вычисляют кинематическую вязкость воды по формуле Пуазейля;</w:t>
      </w:r>
    </w:p>
    <w:p w:rsidR="00D037B1" w:rsidRPr="00FA1E1F" w:rsidRDefault="00D037B1" w:rsidP="00301795">
      <w:pPr>
        <w:pStyle w:val="a3"/>
        <w:numPr>
          <w:ilvl w:val="0"/>
          <w:numId w:val="47"/>
        </w:numPr>
        <w:shd w:val="clear" w:color="auto" w:fill="auto"/>
        <w:spacing w:after="0" w:line="480" w:lineRule="exact"/>
        <w:ind w:hanging="3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находят для каждого опыта числа Рейнольдса, определяющие режим движения жидкости;</w:t>
      </w:r>
    </w:p>
    <w:p w:rsidR="00D037B1" w:rsidRPr="00FA1E1F" w:rsidRDefault="00D037B1" w:rsidP="00301795">
      <w:pPr>
        <w:pStyle w:val="a3"/>
        <w:numPr>
          <w:ilvl w:val="0"/>
          <w:numId w:val="47"/>
        </w:numPr>
        <w:shd w:val="clear" w:color="auto" w:fill="auto"/>
        <w:spacing w:after="0" w:line="480" w:lineRule="exact"/>
        <w:ind w:hanging="3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 xml:space="preserve"> рассчитывают критическую скорость для условий опыта;</w:t>
      </w:r>
    </w:p>
    <w:p w:rsidR="00D037B1" w:rsidRPr="00FA1E1F" w:rsidRDefault="00D037B1" w:rsidP="00301795">
      <w:pPr>
        <w:pStyle w:val="a3"/>
        <w:numPr>
          <w:ilvl w:val="0"/>
          <w:numId w:val="47"/>
        </w:numPr>
        <w:shd w:val="clear" w:color="auto" w:fill="auto"/>
        <w:spacing w:after="0" w:line="480" w:lineRule="exact"/>
        <w:ind w:hanging="3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делают краткий вывод о значениях числа Рейнольдса, характеризую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щих различные режимы движения жидкости.</w:t>
      </w:r>
    </w:p>
    <w:p w:rsidR="00D037B1" w:rsidRPr="00FA1E1F" w:rsidRDefault="00D037B1" w:rsidP="00FA1E1F">
      <w:pPr>
        <w:pStyle w:val="40"/>
        <w:shd w:val="clear" w:color="auto" w:fill="auto"/>
        <w:spacing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>7 Отчет по лабораторной работе</w:t>
      </w:r>
    </w:p>
    <w:p w:rsidR="00D037B1" w:rsidRPr="00FA1E1F" w:rsidRDefault="00D037B1" w:rsidP="00FA1E1F">
      <w:pPr>
        <w:pStyle w:val="a3"/>
        <w:shd w:val="clear" w:color="auto" w:fill="auto"/>
        <w:spacing w:after="0" w:line="480" w:lineRule="exact"/>
        <w:ind w:firstLine="7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Отчет выполняется на отдельном листе бумаги или с использованием специально разработанной рабочей тетради. </w:t>
      </w:r>
      <w:r w:rsidRPr="00FA1E1F">
        <w:rPr>
          <w:rStyle w:val="1pt2"/>
          <w:color w:val="000000"/>
          <w:spacing w:val="6"/>
          <w:sz w:val="28"/>
          <w:szCs w:val="28"/>
        </w:rPr>
        <w:t xml:space="preserve">В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состав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отчета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входят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следую</w:t>
      </w:r>
      <w:r w:rsidRPr="00FA1E1F">
        <w:rPr>
          <w:rStyle w:val="1pt2"/>
          <w:color w:val="000000"/>
          <w:spacing w:val="6"/>
          <w:sz w:val="28"/>
          <w:szCs w:val="28"/>
        </w:rPr>
        <w:softHyphen/>
        <w:t>щие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пункты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:</w:t>
      </w:r>
    </w:p>
    <w:p w:rsidR="00D037B1" w:rsidRPr="00FA1E1F" w:rsidRDefault="00D037B1" w:rsidP="00301795">
      <w:pPr>
        <w:pStyle w:val="a3"/>
        <w:numPr>
          <w:ilvl w:val="0"/>
          <w:numId w:val="48"/>
        </w:numPr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Цель работы и задачи исследований.</w:t>
      </w:r>
    </w:p>
    <w:p w:rsidR="00D037B1" w:rsidRPr="00FA1E1F" w:rsidRDefault="00D037B1" w:rsidP="00301795">
      <w:pPr>
        <w:pStyle w:val="a3"/>
        <w:numPr>
          <w:ilvl w:val="0"/>
          <w:numId w:val="48"/>
        </w:numPr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Техническое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описание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лабораторной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установки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D037B1" w:rsidRPr="00FA1E1F" w:rsidRDefault="00D037B1" w:rsidP="00301795">
      <w:pPr>
        <w:pStyle w:val="a3"/>
        <w:numPr>
          <w:ilvl w:val="0"/>
          <w:numId w:val="48"/>
        </w:numPr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Схема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лабораторной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установки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D037B1" w:rsidRPr="00FA1E1F" w:rsidRDefault="00D037B1" w:rsidP="00301795">
      <w:pPr>
        <w:pStyle w:val="a3"/>
        <w:numPr>
          <w:ilvl w:val="0"/>
          <w:numId w:val="48"/>
        </w:numPr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Краткое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описание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методики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исследований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D037B1" w:rsidRPr="00FA1E1F" w:rsidRDefault="00D037B1" w:rsidP="00301795">
      <w:pPr>
        <w:pStyle w:val="a3"/>
        <w:numPr>
          <w:ilvl w:val="0"/>
          <w:numId w:val="48"/>
        </w:numPr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Экспериментальное определение, обработка и вычисление параметров ве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дется в соответствии с таблицами 1 - 2 отчета.</w:t>
      </w:r>
    </w:p>
    <w:p w:rsidR="001C47FC" w:rsidRPr="00FA1E1F" w:rsidRDefault="001C47FC" w:rsidP="00301795">
      <w:pPr>
        <w:pStyle w:val="a3"/>
        <w:numPr>
          <w:ilvl w:val="0"/>
          <w:numId w:val="48"/>
        </w:numPr>
        <w:shd w:val="clear" w:color="auto" w:fill="auto"/>
        <w:tabs>
          <w:tab w:val="left" w:pos="538"/>
        </w:tabs>
        <w:spacing w:after="0" w:line="24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    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Выводы</w:t>
      </w:r>
      <w:proofErr w:type="spellEnd"/>
    </w:p>
    <w:p w:rsidR="00D037B1" w:rsidRPr="00FA1E1F" w:rsidRDefault="00D037B1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7FC" w:rsidRPr="00FA1E1F" w:rsidRDefault="001C47FC" w:rsidP="00FA1E1F">
      <w:pPr>
        <w:pStyle w:val="ad"/>
        <w:shd w:val="clear" w:color="auto" w:fill="auto"/>
        <w:spacing w:line="240" w:lineRule="exact"/>
        <w:rPr>
          <w:sz w:val="28"/>
          <w:szCs w:val="28"/>
        </w:rPr>
      </w:pPr>
      <w:r w:rsidRPr="00FA1E1F">
        <w:rPr>
          <w:rStyle w:val="ac"/>
          <w:color w:val="000000"/>
          <w:sz w:val="28"/>
          <w:szCs w:val="28"/>
        </w:rPr>
        <w:t>Таблица 1 - Опытные данные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79"/>
        <w:gridCol w:w="994"/>
        <w:gridCol w:w="1560"/>
        <w:gridCol w:w="1560"/>
        <w:gridCol w:w="1421"/>
        <w:gridCol w:w="1718"/>
      </w:tblGrid>
      <w:tr w:rsidR="001C47FC" w:rsidRPr="00FA1E1F" w:rsidTr="001C47FC">
        <w:trPr>
          <w:trHeight w:hRule="exact" w:val="302"/>
        </w:trPr>
        <w:tc>
          <w:tcPr>
            <w:tcW w:w="1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Наимено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вание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па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раметров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Обо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значе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ние</w:t>
            </w:r>
            <w:proofErr w:type="spellEnd"/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Размер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46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Номер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опыта</w:t>
            </w:r>
            <w:proofErr w:type="spellEnd"/>
          </w:p>
        </w:tc>
      </w:tr>
      <w:tr w:rsidR="001C47FC" w:rsidRPr="00FA1E1F" w:rsidTr="001C47FC">
        <w:trPr>
          <w:trHeight w:hRule="exact" w:val="547"/>
        </w:trPr>
        <w:tc>
          <w:tcPr>
            <w:tcW w:w="157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3</w:t>
            </w:r>
          </w:p>
        </w:tc>
      </w:tr>
      <w:tr w:rsidR="001C47FC" w:rsidRPr="00FA1E1F" w:rsidTr="001C47FC">
        <w:trPr>
          <w:trHeight w:hRule="exact" w:val="835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lang w:val="ru-RU"/>
              </w:rPr>
              <w:t>Объём воды в мерном баке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W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  <w:r w:rsidRPr="00FA1E1F">
              <w:rPr>
                <w:rStyle w:val="9"/>
                <w:color w:val="000000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7FC" w:rsidRPr="00FA1E1F" w:rsidTr="001C47FC">
        <w:trPr>
          <w:trHeight w:hRule="exact" w:val="840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Время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про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ведения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опыта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7FC" w:rsidRPr="00FA1E1F" w:rsidTr="001C47FC">
        <w:trPr>
          <w:trHeight w:hRule="exact" w:val="562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Температу</w:t>
            </w:r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  <w:t>ра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воды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13pt2"/>
                <w:color w:val="000000"/>
                <w:sz w:val="28"/>
                <w:szCs w:val="28"/>
              </w:rPr>
              <w:t>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990EA0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  <w:vertAlign w:val="superscript"/>
                <w:lang w:val="ru-RU"/>
              </w:rPr>
              <w:t>0</w:t>
            </w:r>
            <w:r w:rsidR="001C47FC" w:rsidRPr="00FA1E1F">
              <w:rPr>
                <w:rStyle w:val="9"/>
                <w:color w:val="000000"/>
                <w:sz w:val="28"/>
                <w:szCs w:val="28"/>
              </w:rPr>
              <w:t>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7FC" w:rsidRPr="00FA1E1F" w:rsidTr="001C47FC">
        <w:trPr>
          <w:trHeight w:hRule="exact" w:val="859"/>
        </w:trPr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Диаметр</w:t>
            </w:r>
            <w:proofErr w:type="spellEnd"/>
          </w:p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трубопро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вода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мм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7FC" w:rsidRPr="00FA1E1F" w:rsidRDefault="001C47FC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7FC" w:rsidRPr="00FA1E1F" w:rsidRDefault="001C47FC" w:rsidP="00FA1E1F">
      <w:pPr>
        <w:pStyle w:val="ad"/>
        <w:shd w:val="clear" w:color="auto" w:fill="auto"/>
        <w:spacing w:line="240" w:lineRule="exact"/>
        <w:rPr>
          <w:sz w:val="28"/>
          <w:szCs w:val="28"/>
        </w:rPr>
      </w:pPr>
      <w:r w:rsidRPr="00FA1E1F">
        <w:rPr>
          <w:rStyle w:val="ac"/>
          <w:color w:val="000000"/>
          <w:sz w:val="28"/>
          <w:szCs w:val="28"/>
        </w:rPr>
        <w:t>Таблица 2 - Обработка результатов опытов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7"/>
        <w:gridCol w:w="1838"/>
        <w:gridCol w:w="854"/>
        <w:gridCol w:w="1416"/>
        <w:gridCol w:w="1421"/>
        <w:gridCol w:w="1445"/>
      </w:tblGrid>
      <w:tr w:rsidR="001C47FC" w:rsidRPr="00FA1E1F" w:rsidTr="001C47FC">
        <w:trPr>
          <w:trHeight w:hRule="exact" w:val="307"/>
        </w:trPr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Параметры</w:t>
            </w:r>
            <w:proofErr w:type="spellEnd"/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Обозначение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или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расчётная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формула</w:t>
            </w:r>
            <w:proofErr w:type="spellEnd"/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Раз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мер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softHyphen/>
            </w:r>
          </w:p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ность</w:t>
            </w:r>
            <w:proofErr w:type="spellEnd"/>
          </w:p>
        </w:tc>
        <w:tc>
          <w:tcPr>
            <w:tcW w:w="428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Номер</w:t>
            </w:r>
            <w:proofErr w:type="spellEnd"/>
            <w:r w:rsidRPr="00FA1E1F">
              <w:rPr>
                <w:rStyle w:val="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опыта</w:t>
            </w:r>
            <w:proofErr w:type="spellEnd"/>
          </w:p>
        </w:tc>
      </w:tr>
      <w:tr w:rsidR="001C47FC" w:rsidRPr="00FA1E1F" w:rsidTr="001C47FC">
        <w:trPr>
          <w:trHeight w:hRule="exact" w:val="542"/>
        </w:trPr>
        <w:tc>
          <w:tcPr>
            <w:tcW w:w="211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83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8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3</w:t>
            </w:r>
          </w:p>
        </w:tc>
      </w:tr>
      <w:tr w:rsidR="001C47FC" w:rsidRPr="00FA1E1F" w:rsidTr="001C47FC">
        <w:trPr>
          <w:trHeight w:hRule="exact" w:val="307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Расход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воды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B0F1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940" w:dyaOrig="320">
                <v:shape id="_x0000_i1276" type="#_x0000_t75" style="width:46.9pt;height:15.9pt" o:ole="">
                  <v:imagedata r:id="rId551" o:title=""/>
                </v:shape>
                <o:OLEObject Type="Embed" ProgID="Equation.3" ShapeID="_x0000_i1276" DrawAspect="Content" ObjectID="_1599501636" r:id="rId552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</w:t>
            </w:r>
            <w:r w:rsidRPr="00FA1E1F">
              <w:rPr>
                <w:rStyle w:val="9"/>
                <w:color w:val="000000"/>
                <w:sz w:val="28"/>
                <w:szCs w:val="28"/>
                <w:vertAlign w:val="superscript"/>
              </w:rPr>
              <w:t>3</w:t>
            </w:r>
            <w:r w:rsidRPr="00FA1E1F">
              <w:rPr>
                <w:rStyle w:val="9"/>
                <w:color w:val="000000"/>
                <w:sz w:val="28"/>
                <w:szCs w:val="28"/>
              </w:rPr>
              <w:t>/с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7FC" w:rsidRPr="00FA1E1F" w:rsidTr="001C47FC">
        <w:trPr>
          <w:trHeight w:hRule="exact" w:val="768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Площадь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живого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сечения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трубопро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вода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B0F1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1140" w:dyaOrig="320">
                <v:shape id="_x0000_i1277" type="#_x0000_t75" style="width:56.95pt;height:15.9pt" o:ole="">
                  <v:imagedata r:id="rId553" o:title=""/>
                </v:shape>
                <o:OLEObject Type="Embed" ProgID="Equation.3" ShapeID="_x0000_i1277" DrawAspect="Content" ObjectID="_1599501637" r:id="rId554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B0F1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  <w:vertAlign w:val="superscript"/>
              </w:rPr>
            </w:pPr>
            <w:r w:rsidRPr="00FA1E1F">
              <w:rPr>
                <w:rStyle w:val="99"/>
                <w:b/>
                <w:color w:val="000000"/>
                <w:sz w:val="28"/>
                <w:szCs w:val="28"/>
                <w:lang w:val="ru-RU"/>
              </w:rPr>
              <w:t>м</w:t>
            </w:r>
            <w:proofErr w:type="gramStart"/>
            <w:r w:rsidRPr="00FA1E1F">
              <w:rPr>
                <w:rStyle w:val="99"/>
                <w:b/>
                <w:color w:val="000000"/>
                <w:sz w:val="28"/>
                <w:szCs w:val="28"/>
                <w:vertAlign w:val="superscript"/>
                <w:lang w:val="ru-RU"/>
              </w:rPr>
              <w:t>2</w:t>
            </w:r>
            <w:proofErr w:type="gramEnd"/>
          </w:p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7FC" w:rsidRPr="00FA1E1F" w:rsidTr="001C47FC">
        <w:trPr>
          <w:trHeight w:hRule="exact" w:val="108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lastRenderedPageBreak/>
              <w:t>Смоченный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пери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метр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живого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сече</w:t>
            </w:r>
            <w:r w:rsidRPr="00FA1E1F">
              <w:rPr>
                <w:rStyle w:val="99"/>
                <w:color w:val="000000"/>
                <w:sz w:val="28"/>
                <w:szCs w:val="28"/>
              </w:rPr>
              <w:softHyphen/>
              <w:t>ния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B0F1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760" w:dyaOrig="320">
                <v:shape id="_x0000_i1278" type="#_x0000_t75" style="width:37.65pt;height:15.9pt" o:ole="">
                  <v:imagedata r:id="rId555" o:title=""/>
                </v:shape>
                <o:OLEObject Type="Embed" ProgID="Equation.3" ShapeID="_x0000_i1278" DrawAspect="Content" ObjectID="_1599501638" r:id="rId556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rStyle w:val="7pt"/>
                <w:b/>
                <w:color w:val="000000"/>
                <w:sz w:val="28"/>
                <w:szCs w:val="28"/>
              </w:rPr>
              <w:t>M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7FC" w:rsidRPr="00FA1E1F" w:rsidTr="001C47FC">
        <w:trPr>
          <w:trHeight w:hRule="exact" w:val="75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Средняя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скорость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движения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воды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B0F1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980" w:dyaOrig="320">
                <v:shape id="_x0000_i1279" type="#_x0000_t75" style="width:49.4pt;height:15.9pt" o:ole="">
                  <v:imagedata r:id="rId557" o:title=""/>
                </v:shape>
                <o:OLEObject Type="Embed" ProgID="Equation.3" ShapeID="_x0000_i1279" DrawAspect="Content" ObjectID="_1599501639" r:id="rId558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"/>
                <w:color w:val="000000"/>
                <w:sz w:val="28"/>
                <w:szCs w:val="28"/>
              </w:rPr>
              <w:t>м/с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7FC" w:rsidRPr="00FA1E1F" w:rsidTr="001C47FC">
        <w:trPr>
          <w:trHeight w:hRule="exact" w:val="51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Гидравличес-кий</w:t>
            </w:r>
            <w:proofErr w:type="spellEnd"/>
          </w:p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радиус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B0F1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6"/>
                <w:sz w:val="28"/>
                <w:szCs w:val="28"/>
              </w:rPr>
              <w:object w:dxaOrig="900" w:dyaOrig="279">
                <v:shape id="_x0000_i1280" type="#_x0000_t75" style="width:44.35pt;height:13.4pt" o:ole="">
                  <v:imagedata r:id="rId559" o:title=""/>
                </v:shape>
                <o:OLEObject Type="Embed" ProgID="Equation.3" ShapeID="_x0000_i1280" DrawAspect="Content" ObjectID="_1599501640" r:id="rId560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B0F1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b/>
                <w:sz w:val="28"/>
                <w:szCs w:val="28"/>
              </w:rPr>
            </w:pPr>
            <w:r w:rsidRPr="00FA1E1F">
              <w:rPr>
                <w:rStyle w:val="7pt"/>
                <w:b/>
                <w:color w:val="000000"/>
                <w:sz w:val="28"/>
                <w:szCs w:val="28"/>
                <w:lang w:val="ru-RU"/>
              </w:rPr>
              <w:t>м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7FC" w:rsidRPr="00FA1E1F" w:rsidTr="001C47FC">
        <w:trPr>
          <w:trHeight w:hRule="exact" w:val="514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Кинематичес-кая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вязкость</w:t>
            </w:r>
            <w:proofErr w:type="spellEnd"/>
            <w:r w:rsidRPr="00FA1E1F">
              <w:rPr>
                <w:rStyle w:val="99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99"/>
                <w:color w:val="000000"/>
                <w:sz w:val="28"/>
                <w:szCs w:val="28"/>
              </w:rPr>
              <w:t>воды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9"/>
                <w:color w:val="000000"/>
                <w:sz w:val="28"/>
                <w:szCs w:val="28"/>
              </w:rPr>
              <w:t>Формула</w:t>
            </w:r>
            <w:proofErr w:type="spellEnd"/>
            <w:r w:rsidR="001B0F1B" w:rsidRPr="00FA1E1F">
              <w:rPr>
                <w:rStyle w:val="9"/>
                <w:color w:val="000000"/>
                <w:sz w:val="28"/>
                <w:szCs w:val="28"/>
                <w:lang w:val="ru-RU"/>
              </w:rPr>
              <w:t xml:space="preserve"> </w:t>
            </w:r>
            <w:r w:rsidRPr="00FA1E1F">
              <w:rPr>
                <w:rStyle w:val="9"/>
                <w:color w:val="000000"/>
                <w:sz w:val="28"/>
                <w:szCs w:val="28"/>
              </w:rPr>
              <w:t>(4)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B0F1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BookmanOldStyle2"/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м</w:t>
            </w:r>
            <w:proofErr w:type="gramStart"/>
            <w:r w:rsidR="001C47FC" w:rsidRPr="00FA1E1F">
              <w:rPr>
                <w:rStyle w:val="BookmanOldStyle2"/>
                <w:rFonts w:ascii="Times New Roman" w:hAnsi="Times New Roman" w:cs="Times New Roman"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  <w:r w:rsidR="001C47FC" w:rsidRPr="00FA1E1F">
              <w:rPr>
                <w:rStyle w:val="BookmanOldStyle2"/>
                <w:rFonts w:ascii="Times New Roman" w:hAnsi="Times New Roman" w:cs="Times New Roman"/>
                <w:color w:val="000000"/>
                <w:sz w:val="28"/>
                <w:szCs w:val="28"/>
              </w:rPr>
              <w:t>/c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7FC" w:rsidRPr="00FA1E1F" w:rsidTr="001C47FC">
        <w:trPr>
          <w:trHeight w:hRule="exact" w:val="84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Число Рейнольдса по гидравличе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скому радиусу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FF2868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1260" w:dyaOrig="360">
                <v:shape id="_x0000_i1281" type="#_x0000_t75" style="width:62.8pt;height:18.4pt" o:ole="">
                  <v:imagedata r:id="rId561" o:title=""/>
                </v:shape>
                <o:OLEObject Type="Embed" ProgID="Equation.3" ShapeID="_x0000_i1281" DrawAspect="Content" ObjectID="_1599501641" r:id="rId562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7FC" w:rsidRPr="00FA1E1F" w:rsidTr="001C47FC">
        <w:trPr>
          <w:trHeight w:hRule="exact" w:val="830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Число Рейнольдса по диметру тру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бопровода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C47FC" w:rsidRPr="00FA1E1F" w:rsidRDefault="001B0F1B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0"/>
                <w:sz w:val="28"/>
                <w:szCs w:val="28"/>
              </w:rPr>
              <w:object w:dxaOrig="1240" w:dyaOrig="340">
                <v:shape id="_x0000_i1282" type="#_x0000_t75" style="width:61.95pt;height:16.75pt" o:ole="">
                  <v:imagedata r:id="rId563" o:title=""/>
                </v:shape>
                <o:OLEObject Type="Embed" ProgID="Equation.3" ShapeID="_x0000_i1282" DrawAspect="Content" ObjectID="_1599501642" r:id="rId564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C47FC" w:rsidRPr="00FA1E1F" w:rsidTr="001C47FC">
        <w:trPr>
          <w:trHeight w:hRule="exact" w:val="869"/>
        </w:trPr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t>Критическая ско</w:t>
            </w:r>
            <w:r w:rsidRPr="00FA1E1F">
              <w:rPr>
                <w:rStyle w:val="99"/>
                <w:color w:val="000000"/>
                <w:sz w:val="28"/>
                <w:szCs w:val="28"/>
                <w:lang w:val="ru-RU"/>
              </w:rPr>
              <w:softHyphen/>
              <w:t>рость воды для условий опыта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C47FC" w:rsidRPr="00FA1E1F" w:rsidRDefault="00FF2868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position w:val="-12"/>
                <w:sz w:val="28"/>
                <w:szCs w:val="28"/>
              </w:rPr>
              <w:object w:dxaOrig="1620" w:dyaOrig="380">
                <v:shape id="_x0000_i1283" type="#_x0000_t75" style="width:81.2pt;height:19.25pt" o:ole="">
                  <v:imagedata r:id="rId565" o:title=""/>
                </v:shape>
                <o:OLEObject Type="Embed" ProgID="Equation.3" ShapeID="_x0000_i1283" DrawAspect="Content" ObjectID="_1599501643" r:id="rId566"/>
              </w:objec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C47FC" w:rsidRPr="00FA1E1F" w:rsidRDefault="001C47FC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98"/>
                <w:color w:val="000000"/>
                <w:sz w:val="28"/>
                <w:szCs w:val="28"/>
              </w:rPr>
              <w:t>м/с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47FC" w:rsidRPr="00FA1E1F" w:rsidRDefault="001C47FC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47FC" w:rsidRPr="00FA1E1F" w:rsidRDefault="001C47FC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776B" w:rsidRPr="00FA1E1F" w:rsidRDefault="003A776B" w:rsidP="00FA1E1F">
      <w:pPr>
        <w:pStyle w:val="110"/>
        <w:shd w:val="clear" w:color="auto" w:fill="auto"/>
        <w:spacing w:after="0" w:line="365" w:lineRule="exact"/>
        <w:ind w:firstLine="0"/>
        <w:rPr>
          <w:rStyle w:val="11"/>
          <w:b/>
          <w:bCs/>
          <w:color w:val="000000"/>
          <w:sz w:val="28"/>
          <w:szCs w:val="28"/>
        </w:rPr>
      </w:pPr>
      <w:bookmarkStart w:id="61" w:name="bookmark66"/>
    </w:p>
    <w:p w:rsidR="00AB1EF0" w:rsidRPr="00FA1E1F" w:rsidRDefault="00AB1EF0" w:rsidP="00FA1E1F">
      <w:pPr>
        <w:pStyle w:val="110"/>
        <w:shd w:val="clear" w:color="auto" w:fill="auto"/>
        <w:spacing w:after="0" w:line="365" w:lineRule="exact"/>
        <w:ind w:firstLine="0"/>
        <w:rPr>
          <w:sz w:val="28"/>
          <w:szCs w:val="28"/>
        </w:rPr>
      </w:pPr>
      <w:r w:rsidRPr="00FA1E1F">
        <w:rPr>
          <w:rStyle w:val="11"/>
          <w:b/>
          <w:bCs/>
          <w:color w:val="000000"/>
          <w:sz w:val="28"/>
          <w:szCs w:val="28"/>
        </w:rPr>
        <w:t>Лабораторная работа № 7 Испытание центробежного насоса</w:t>
      </w:r>
      <w:bookmarkEnd w:id="61"/>
    </w:p>
    <w:p w:rsidR="00AB1EF0" w:rsidRPr="00FA1E1F" w:rsidRDefault="00AB1EF0" w:rsidP="00301795">
      <w:pPr>
        <w:pStyle w:val="120"/>
        <w:numPr>
          <w:ilvl w:val="0"/>
          <w:numId w:val="49"/>
        </w:numPr>
        <w:shd w:val="clear" w:color="auto" w:fill="auto"/>
        <w:spacing w:before="0" w:line="322" w:lineRule="exact"/>
        <w:ind w:firstLine="0"/>
        <w:jc w:val="both"/>
        <w:rPr>
          <w:sz w:val="28"/>
          <w:szCs w:val="28"/>
        </w:rPr>
      </w:pPr>
      <w:bookmarkStart w:id="62" w:name="bookmark67"/>
      <w:r w:rsidRPr="00FA1E1F">
        <w:rPr>
          <w:rStyle w:val="12"/>
          <w:b/>
          <w:bCs/>
          <w:color w:val="000000"/>
          <w:sz w:val="28"/>
          <w:szCs w:val="28"/>
        </w:rPr>
        <w:t xml:space="preserve"> Цель работы</w:t>
      </w:r>
      <w:bookmarkEnd w:id="62"/>
    </w:p>
    <w:p w:rsidR="00AB1EF0" w:rsidRPr="00FA1E1F" w:rsidRDefault="00AB1EF0" w:rsidP="00FA1E1F">
      <w:pPr>
        <w:pStyle w:val="a3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Экспериментальное получение основных технико-эксплуатационных ха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рактеристик центробежных насосов.</w:t>
      </w:r>
    </w:p>
    <w:p w:rsidR="00AB1EF0" w:rsidRPr="00FA1E1F" w:rsidRDefault="00AB1EF0" w:rsidP="00301795">
      <w:pPr>
        <w:pStyle w:val="120"/>
        <w:numPr>
          <w:ilvl w:val="0"/>
          <w:numId w:val="49"/>
        </w:numPr>
        <w:shd w:val="clear" w:color="auto" w:fill="auto"/>
        <w:spacing w:before="0" w:line="317" w:lineRule="exact"/>
        <w:ind w:firstLine="0"/>
        <w:jc w:val="both"/>
        <w:rPr>
          <w:sz w:val="28"/>
          <w:szCs w:val="28"/>
        </w:rPr>
      </w:pPr>
      <w:bookmarkStart w:id="63" w:name="bookmark68"/>
      <w:r w:rsidRPr="00FA1E1F">
        <w:rPr>
          <w:rStyle w:val="12"/>
          <w:b/>
          <w:bCs/>
          <w:color w:val="000000"/>
          <w:sz w:val="28"/>
          <w:szCs w:val="28"/>
        </w:rPr>
        <w:t xml:space="preserve"> Задачи исследований</w:t>
      </w:r>
      <w:bookmarkEnd w:id="63"/>
    </w:p>
    <w:p w:rsidR="00AB1EF0" w:rsidRPr="00FA1E1F" w:rsidRDefault="00AB1EF0" w:rsidP="00301795">
      <w:pPr>
        <w:pStyle w:val="a3"/>
        <w:numPr>
          <w:ilvl w:val="0"/>
          <w:numId w:val="50"/>
        </w:numPr>
        <w:shd w:val="clear" w:color="auto" w:fill="auto"/>
        <w:spacing w:after="0" w:line="317" w:lineRule="exact"/>
        <w:ind w:hanging="2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Ознакомиться с насосной установкой</w:t>
      </w:r>
      <w:r w:rsidR="00FA1E1F" w:rsidRPr="00FA1E1F">
        <w:rPr>
          <w:rStyle w:val="1pt2"/>
          <w:color w:val="000000"/>
          <w:spacing w:val="6"/>
          <w:sz w:val="28"/>
          <w:szCs w:val="28"/>
          <w:lang w:val="ru-RU"/>
        </w:rPr>
        <w:t>, измерительной аппаратурой, ме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тодикой проведения испытаний.</w:t>
      </w:r>
    </w:p>
    <w:p w:rsidR="00AB1EF0" w:rsidRPr="00FA1E1F" w:rsidRDefault="00AB1EF0" w:rsidP="00301795">
      <w:pPr>
        <w:pStyle w:val="a3"/>
        <w:numPr>
          <w:ilvl w:val="0"/>
          <w:numId w:val="50"/>
        </w:numPr>
        <w:shd w:val="clear" w:color="auto" w:fill="auto"/>
        <w:spacing w:after="0" w:line="317" w:lineRule="exact"/>
        <w:ind w:hanging="2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Опытным путем определить подачу, </w:t>
      </w:r>
      <w:r w:rsidR="00FA1E1F" w:rsidRPr="00FA1E1F">
        <w:rPr>
          <w:rStyle w:val="1pt2"/>
          <w:color w:val="000000"/>
          <w:spacing w:val="6"/>
          <w:sz w:val="28"/>
          <w:szCs w:val="28"/>
          <w:lang w:val="ru-RU"/>
        </w:rPr>
        <w:t>напор и мощность насоса при раз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личных режимах испытаний.</w:t>
      </w:r>
    </w:p>
    <w:p w:rsidR="00AB1EF0" w:rsidRPr="00FA1E1F" w:rsidRDefault="00AB1EF0" w:rsidP="00301795">
      <w:pPr>
        <w:pStyle w:val="a3"/>
        <w:numPr>
          <w:ilvl w:val="0"/>
          <w:numId w:val="50"/>
        </w:numPr>
        <w:shd w:val="clear" w:color="auto" w:fill="auto"/>
        <w:spacing w:after="0" w:line="317" w:lineRule="exact"/>
        <w:ind w:hanging="2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Определить КПД и построить рабочие характеристики насосов.</w:t>
      </w:r>
    </w:p>
    <w:p w:rsidR="00AB1EF0" w:rsidRPr="00FA1E1F" w:rsidRDefault="00AB1EF0" w:rsidP="00301795">
      <w:pPr>
        <w:pStyle w:val="120"/>
        <w:numPr>
          <w:ilvl w:val="0"/>
          <w:numId w:val="40"/>
        </w:numPr>
        <w:shd w:val="clear" w:color="auto" w:fill="auto"/>
        <w:tabs>
          <w:tab w:val="left" w:pos="412"/>
        </w:tabs>
        <w:spacing w:before="0" w:line="322" w:lineRule="exact"/>
        <w:ind w:firstLine="0"/>
        <w:jc w:val="both"/>
        <w:rPr>
          <w:sz w:val="28"/>
          <w:szCs w:val="28"/>
        </w:rPr>
      </w:pPr>
      <w:bookmarkStart w:id="64" w:name="bookmark69"/>
      <w:r w:rsidRPr="00FA1E1F">
        <w:rPr>
          <w:rStyle w:val="12"/>
          <w:b/>
          <w:bCs/>
          <w:color w:val="000000"/>
          <w:sz w:val="28"/>
          <w:szCs w:val="28"/>
        </w:rPr>
        <w:t>Теоретические положения</w:t>
      </w:r>
      <w:bookmarkEnd w:id="64"/>
    </w:p>
    <w:p w:rsidR="00AB1EF0" w:rsidRPr="00FA1E1F" w:rsidRDefault="00AB1EF0" w:rsidP="00FA1E1F">
      <w:pPr>
        <w:pStyle w:val="a3"/>
        <w:shd w:val="clear" w:color="auto" w:fill="auto"/>
        <w:spacing w:after="0"/>
        <w:ind w:firstLine="70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Насосом называется устройство для напорного перемещения (всасыва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ния, нагнетания) жидкости в результате сообщения ей энергии.</w:t>
      </w:r>
    </w:p>
    <w:p w:rsidR="00AB1EF0" w:rsidRPr="00FA1E1F" w:rsidRDefault="00AB1EF0" w:rsidP="00FA1E1F">
      <w:pPr>
        <w:pStyle w:val="a3"/>
        <w:shd w:val="clear" w:color="auto" w:fill="auto"/>
        <w:spacing w:after="0"/>
        <w:ind w:firstLine="70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Различают динамические и объёмные насосы.</w:t>
      </w:r>
    </w:p>
    <w:p w:rsidR="00AB1EF0" w:rsidRPr="00FA1E1F" w:rsidRDefault="00AB1EF0" w:rsidP="00FA1E1F">
      <w:pPr>
        <w:pStyle w:val="a3"/>
        <w:shd w:val="clear" w:color="auto" w:fill="auto"/>
        <w:tabs>
          <w:tab w:val="right" w:pos="10681"/>
        </w:tabs>
        <w:spacing w:after="0"/>
        <w:ind w:firstLine="70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Центробежный насос относится к динамическим насосам, в котором жидкость входит параллельно оси рабочего колеса, а выходит по радиусам, причем между входным и выходным патрубками имеется постоянное сооб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щение. Основным рабочим органом центробежного насоса является рабочее</w:t>
      </w:r>
      <w:r w:rsidR="00CE7D25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колесо, насажанное на вал, который приво</w:t>
      </w:r>
      <w:r w:rsidR="00CE7D25" w:rsidRPr="00FA1E1F">
        <w:rPr>
          <w:rStyle w:val="1pt2"/>
          <w:color w:val="000000"/>
          <w:spacing w:val="6"/>
          <w:sz w:val="28"/>
          <w:szCs w:val="28"/>
          <w:lang w:val="ru-RU"/>
        </w:rPr>
        <w:t>дится во вращение электродвига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телем.</w:t>
      </w:r>
    </w:p>
    <w:p w:rsidR="00AB1EF0" w:rsidRPr="00FA1E1F" w:rsidRDefault="00AB1EF0" w:rsidP="00FA1E1F">
      <w:pPr>
        <w:pStyle w:val="a3"/>
        <w:shd w:val="clear" w:color="auto" w:fill="auto"/>
        <w:spacing w:after="0"/>
        <w:ind w:firstLine="70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 вращении рабочего колеса на жидкость, находящуюся внутри кор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пуса насоса, будет действовать центробежная сила. Центробежная сила от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брасывает жидкость от центра к периферии, при этом в центральной части насоса образуется вакуум, а на выходе - повышенное давление.</w:t>
      </w:r>
    </w:p>
    <w:p w:rsidR="00AB1EF0" w:rsidRPr="00FA1E1F" w:rsidRDefault="00AB1EF0" w:rsidP="00FA1E1F">
      <w:pPr>
        <w:pStyle w:val="a3"/>
        <w:shd w:val="clear" w:color="auto" w:fill="auto"/>
        <w:spacing w:after="0"/>
        <w:ind w:firstLine="70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>Для стабильной работы центробежного насоса необходимо обеспечить непрерывный подвод жидкости к рабочему колесу и отвод от него. Запустить насос в работу возможно только после заполнения жидкостью всасывающего трубопровода и корпуса насоса.</w:t>
      </w:r>
    </w:p>
    <w:p w:rsidR="00AB1EF0" w:rsidRPr="00FA1E1F" w:rsidRDefault="00AB1EF0" w:rsidP="00FA1E1F">
      <w:pPr>
        <w:pStyle w:val="a3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Основными параметрами, характеризующими работу центробежных насосов, являются:</w:t>
      </w:r>
    </w:p>
    <w:p w:rsidR="00AB1EF0" w:rsidRPr="00FA1E1F" w:rsidRDefault="00AB1EF0" w:rsidP="00301795">
      <w:pPr>
        <w:pStyle w:val="a3"/>
        <w:numPr>
          <w:ilvl w:val="0"/>
          <w:numId w:val="51"/>
        </w:numPr>
        <w:shd w:val="clear" w:color="auto" w:fill="auto"/>
        <w:tabs>
          <w:tab w:val="left" w:pos="1083"/>
        </w:tabs>
        <w:spacing w:after="0"/>
        <w:ind w:firstLine="700"/>
        <w:jc w:val="both"/>
        <w:rPr>
          <w:sz w:val="28"/>
          <w:szCs w:val="28"/>
        </w:rPr>
      </w:pP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Полный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напор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насоса</w:t>
      </w:r>
      <w:proofErr w:type="spellEnd"/>
    </w:p>
    <w:p w:rsidR="00AB1EF0" w:rsidRPr="00FA1E1F" w:rsidRDefault="00AB1EF0" w:rsidP="00FA1E1F">
      <w:pPr>
        <w:pStyle w:val="a3"/>
        <w:shd w:val="clear" w:color="auto" w:fill="auto"/>
        <w:spacing w:after="0"/>
        <w:ind w:firstLine="70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Полный напор определяется разностью удельных энергий на входе и выходе жидкости из насоса</w:t>
      </w:r>
    </w:p>
    <w:bookmarkStart w:id="65" w:name="bookmark70"/>
    <w:p w:rsidR="00AB1EF0" w:rsidRPr="00FA1E1F" w:rsidRDefault="00244AFF" w:rsidP="00FA1E1F">
      <w:pPr>
        <w:pStyle w:val="1121"/>
        <w:shd w:val="clear" w:color="auto" w:fill="auto"/>
        <w:tabs>
          <w:tab w:val="right" w:pos="9170"/>
        </w:tabs>
        <w:spacing w:before="0" w:line="240" w:lineRule="auto"/>
        <w:jc w:val="both"/>
        <w:rPr>
          <w:sz w:val="28"/>
          <w:szCs w:val="28"/>
          <w:lang w:val="ru-RU"/>
        </w:rPr>
      </w:pPr>
      <w:r w:rsidRPr="00FA1E1F">
        <w:rPr>
          <w:rStyle w:val="1120"/>
          <w:color w:val="000000"/>
          <w:sz w:val="28"/>
          <w:szCs w:val="28"/>
        </w:rPr>
        <w:object w:dxaOrig="3760" w:dyaOrig="360">
          <v:shape id="_x0000_i1284" type="#_x0000_t75" style="width:188.35pt;height:18.4pt" o:ole="">
            <v:imagedata r:id="rId567" o:title=""/>
          </v:shape>
          <o:OLEObject Type="Embed" ProgID="Equation.3" ShapeID="_x0000_i1284" DrawAspect="Content" ObjectID="_1599501644" r:id="rId568"/>
        </w:object>
      </w:r>
      <w:r w:rsidR="00AB1EF0" w:rsidRPr="00FA1E1F">
        <w:rPr>
          <w:rStyle w:val="1120"/>
          <w:color w:val="000000"/>
          <w:sz w:val="28"/>
          <w:szCs w:val="28"/>
          <w:lang w:val="ru-RU"/>
        </w:rPr>
        <w:tab/>
      </w:r>
      <w:r w:rsidR="00AB1EF0" w:rsidRPr="00FA1E1F">
        <w:rPr>
          <w:rStyle w:val="1120"/>
          <w:color w:val="000000"/>
          <w:sz w:val="28"/>
          <w:szCs w:val="28"/>
          <w:lang w:val="ru-RU" w:eastAsia="ru-RU"/>
        </w:rPr>
        <w:t>(1)</w:t>
      </w:r>
      <w:bookmarkEnd w:id="65"/>
    </w:p>
    <w:p w:rsidR="00AB1EF0" w:rsidRPr="00FA1E1F" w:rsidRDefault="00AB1EF0" w:rsidP="00FA1E1F">
      <w:pPr>
        <w:pStyle w:val="a3"/>
        <w:shd w:val="clear" w:color="auto" w:fill="auto"/>
        <w:spacing w:after="0" w:line="24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где Н - полный напор насоса, м;</w:t>
      </w:r>
    </w:p>
    <w:p w:rsidR="00AB1EF0" w:rsidRPr="00FA1E1F" w:rsidRDefault="00244AFF" w:rsidP="00FA1E1F">
      <w:pPr>
        <w:pStyle w:val="a3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FA1E1F">
        <w:rPr>
          <w:position w:val="-10"/>
          <w:sz w:val="28"/>
          <w:szCs w:val="28"/>
        </w:rPr>
        <w:object w:dxaOrig="680" w:dyaOrig="340">
          <v:shape id="_x0000_i1285" type="#_x0000_t75" style="width:34.35pt;height:16.75pt" o:ole="">
            <v:imagedata r:id="rId569" o:title=""/>
          </v:shape>
          <o:OLEObject Type="Embed" ProgID="Equation.3" ShapeID="_x0000_i1285" DrawAspect="Content" ObjectID="_1599501645" r:id="rId570"/>
        </w:object>
      </w:r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давление в напорном и всасывающем </w:t>
      </w:r>
      <w:proofErr w:type="gramStart"/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>трубопроводах</w:t>
      </w:r>
      <w:proofErr w:type="gramEnd"/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>, Па;</w:t>
      </w:r>
    </w:p>
    <w:p w:rsidR="00AB1EF0" w:rsidRPr="00FA1E1F" w:rsidRDefault="00244AFF" w:rsidP="00FA1E1F">
      <w:pPr>
        <w:pStyle w:val="a3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FA1E1F">
        <w:rPr>
          <w:position w:val="-10"/>
          <w:sz w:val="28"/>
          <w:szCs w:val="28"/>
        </w:rPr>
        <w:object w:dxaOrig="200" w:dyaOrig="260">
          <v:shape id="_x0000_i1286" type="#_x0000_t75" style="width:10.05pt;height:12.55pt" o:ole="">
            <v:imagedata r:id="rId571" o:title=""/>
          </v:shape>
          <o:OLEObject Type="Embed" ProgID="Equation.3" ShapeID="_x0000_i1286" DrawAspect="Content" ObjectID="_1599501646" r:id="rId572"/>
        </w:object>
      </w:r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>- удельный вес жидкости, Н/ м</w:t>
      </w:r>
      <w:proofErr w:type="gramStart"/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.</w:t>
      </w:r>
      <w:proofErr w:type="gramEnd"/>
    </w:p>
    <w:p w:rsidR="001C47FC" w:rsidRPr="00FA1E1F" w:rsidRDefault="001C47FC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EF0" w:rsidRPr="00FA1E1F" w:rsidRDefault="00AB1EF0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EF0" w:rsidRPr="00FA1E1F" w:rsidRDefault="00AB1EF0" w:rsidP="00FA1E1F">
      <w:pPr>
        <w:pStyle w:val="a3"/>
        <w:shd w:val="clear" w:color="auto" w:fill="auto"/>
        <w:spacing w:after="0" w:line="374" w:lineRule="exact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>V</w:t>
      </w:r>
      <w:r w:rsidRPr="00FA1E1F">
        <w:rPr>
          <w:rStyle w:val="1pt2"/>
          <w:color w:val="000000"/>
          <w:spacing w:val="6"/>
          <w:sz w:val="28"/>
          <w:szCs w:val="28"/>
          <w:vertAlign w:val="subscript"/>
        </w:rPr>
        <w:t>H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, </w:t>
      </w:r>
      <w:r w:rsidRPr="00FA1E1F">
        <w:rPr>
          <w:rStyle w:val="1pt2"/>
          <w:color w:val="000000"/>
          <w:spacing w:val="6"/>
          <w:sz w:val="28"/>
          <w:szCs w:val="28"/>
        </w:rPr>
        <w:t>V</w:t>
      </w:r>
      <w:r w:rsidRPr="00FA1E1F">
        <w:rPr>
          <w:rStyle w:val="1pt2"/>
          <w:color w:val="000000"/>
          <w:spacing w:val="6"/>
          <w:sz w:val="28"/>
          <w:szCs w:val="28"/>
          <w:vertAlign w:val="subscript"/>
        </w:rPr>
        <w:t>B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скорость движения жидкости в нагнетательном и всасываю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щем трубопроводах, м/с;</w:t>
      </w:r>
    </w:p>
    <w:p w:rsidR="00AB1EF0" w:rsidRPr="00FA1E1F" w:rsidRDefault="00244AFF" w:rsidP="00FA1E1F">
      <w:pPr>
        <w:pStyle w:val="a3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FA1E1F">
        <w:rPr>
          <w:position w:val="-4"/>
          <w:sz w:val="28"/>
          <w:szCs w:val="28"/>
        </w:rPr>
        <w:object w:dxaOrig="320" w:dyaOrig="260">
          <v:shape id="_x0000_i1287" type="#_x0000_t75" style="width:15.9pt;height:12.55pt" o:ole="">
            <v:imagedata r:id="rId573" o:title=""/>
          </v:shape>
          <o:OLEObject Type="Embed" ProgID="Equation.3" ShapeID="_x0000_i1287" DrawAspect="Content" ObjectID="_1599501647" r:id="rId574"/>
        </w:object>
      </w:r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="00AB1EF0" w:rsidRPr="00FA1E1F">
        <w:rPr>
          <w:rStyle w:val="37"/>
          <w:color w:val="000000"/>
          <w:sz w:val="28"/>
          <w:szCs w:val="28"/>
          <w:lang w:val="ru-RU"/>
        </w:rPr>
        <w:t>-</w:t>
      </w:r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расстояние по вертикали от точки присоединения вакуумметра до оси стрелки манометра, </w:t>
      </w:r>
      <w:proofErr w:type="gramStart"/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AB1EF0" w:rsidRPr="00FA1E1F" w:rsidRDefault="00AB1EF0" w:rsidP="00FA1E1F">
      <w:pPr>
        <w:pStyle w:val="a3"/>
        <w:shd w:val="clear" w:color="auto" w:fill="auto"/>
        <w:spacing w:after="0"/>
        <w:ind w:firstLine="60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При входе жидкости в насос устанавливают вакуумметр, а у выхода из насоса манометр, тогда полный напор, через показания этих приборов запи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сывается в следующем виде, при этом пренебрегают, из-за малости, скоро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стным напором, тогда</w:t>
      </w:r>
    </w:p>
    <w:bookmarkStart w:id="66" w:name="bookmark71"/>
    <w:p w:rsidR="00AB1EF0" w:rsidRPr="00FA1E1F" w:rsidRDefault="00244AFF" w:rsidP="00FA1E1F">
      <w:pPr>
        <w:pStyle w:val="150"/>
        <w:shd w:val="clear" w:color="auto" w:fill="auto"/>
        <w:tabs>
          <w:tab w:val="right" w:pos="9027"/>
        </w:tabs>
        <w:spacing w:before="0" w:line="210" w:lineRule="exact"/>
        <w:rPr>
          <w:sz w:val="28"/>
          <w:szCs w:val="28"/>
          <w:lang w:val="ru-RU"/>
        </w:rPr>
      </w:pPr>
      <w:r w:rsidRPr="00FA1E1F">
        <w:rPr>
          <w:position w:val="-10"/>
          <w:sz w:val="28"/>
          <w:szCs w:val="28"/>
        </w:rPr>
        <w:object w:dxaOrig="2160" w:dyaOrig="340">
          <v:shape id="_x0000_i1288" type="#_x0000_t75" style="width:108.85pt;height:16.75pt" o:ole="">
            <v:imagedata r:id="rId575" o:title=""/>
          </v:shape>
          <o:OLEObject Type="Embed" ProgID="Equation.3" ShapeID="_x0000_i1288" DrawAspect="Content" ObjectID="_1599501648" r:id="rId576"/>
        </w:object>
      </w:r>
      <w:r w:rsidR="00AB1EF0" w:rsidRPr="00FA1E1F">
        <w:rPr>
          <w:rStyle w:val="15"/>
          <w:color w:val="000000"/>
          <w:sz w:val="28"/>
          <w:szCs w:val="28"/>
          <w:lang w:val="ru-RU"/>
        </w:rPr>
        <w:tab/>
      </w:r>
      <w:r w:rsidR="00AB1EF0" w:rsidRPr="00FA1E1F">
        <w:rPr>
          <w:rStyle w:val="15"/>
          <w:color w:val="000000"/>
          <w:sz w:val="28"/>
          <w:szCs w:val="28"/>
          <w:lang w:val="ru-RU" w:eastAsia="ru-RU"/>
        </w:rPr>
        <w:t>(2)</w:t>
      </w:r>
      <w:bookmarkEnd w:id="66"/>
    </w:p>
    <w:p w:rsidR="00AB1EF0" w:rsidRPr="00FA1E1F" w:rsidRDefault="00244AFF" w:rsidP="00FA1E1F">
      <w:pPr>
        <w:pStyle w:val="a3"/>
        <w:shd w:val="clear" w:color="auto" w:fill="auto"/>
        <w:spacing w:after="0" w:line="240" w:lineRule="exact"/>
        <w:ind w:firstLine="480"/>
        <w:jc w:val="both"/>
        <w:rPr>
          <w:sz w:val="28"/>
          <w:szCs w:val="28"/>
        </w:rPr>
      </w:pPr>
      <w:r w:rsidRPr="00FA1E1F">
        <w:rPr>
          <w:position w:val="-10"/>
          <w:sz w:val="28"/>
          <w:szCs w:val="28"/>
        </w:rPr>
        <w:object w:dxaOrig="1040" w:dyaOrig="340">
          <v:shape id="_x0000_i1289" type="#_x0000_t75" style="width:51.9pt;height:16.75pt" o:ole="">
            <v:imagedata r:id="rId577" o:title=""/>
          </v:shape>
          <o:OLEObject Type="Embed" ProgID="Equation.3" ShapeID="_x0000_i1289" DrawAspect="Content" ObjectID="_1599501649" r:id="rId578"/>
        </w:object>
      </w:r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показания манометра и вакуумметра, </w:t>
      </w:r>
      <w:proofErr w:type="gramStart"/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>м</w:t>
      </w:r>
      <w:proofErr w:type="gramEnd"/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AB1EF0" w:rsidRPr="00FA1E1F" w:rsidRDefault="00AB1EF0" w:rsidP="00301795">
      <w:pPr>
        <w:pStyle w:val="a3"/>
        <w:numPr>
          <w:ilvl w:val="0"/>
          <w:numId w:val="51"/>
        </w:numPr>
        <w:shd w:val="clear" w:color="auto" w:fill="auto"/>
        <w:tabs>
          <w:tab w:val="left" w:pos="1007"/>
        </w:tabs>
        <w:spacing w:after="0" w:line="240" w:lineRule="exact"/>
        <w:ind w:firstLine="600"/>
        <w:jc w:val="both"/>
        <w:rPr>
          <w:b/>
          <w:sz w:val="28"/>
          <w:szCs w:val="28"/>
        </w:rPr>
      </w:pPr>
      <w:proofErr w:type="spellStart"/>
      <w:r w:rsidRPr="00FA1E1F">
        <w:rPr>
          <w:rStyle w:val="1pt2"/>
          <w:b/>
          <w:color w:val="000000"/>
          <w:spacing w:val="6"/>
          <w:sz w:val="28"/>
          <w:szCs w:val="28"/>
        </w:rPr>
        <w:t>Подача</w:t>
      </w:r>
      <w:proofErr w:type="spellEnd"/>
      <w:r w:rsidRPr="00FA1E1F">
        <w:rPr>
          <w:rStyle w:val="1pt2"/>
          <w:b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b/>
          <w:color w:val="000000"/>
          <w:spacing w:val="6"/>
          <w:sz w:val="28"/>
          <w:szCs w:val="28"/>
        </w:rPr>
        <w:t>насоса</w:t>
      </w:r>
      <w:proofErr w:type="spellEnd"/>
    </w:p>
    <w:p w:rsidR="00AB1EF0" w:rsidRPr="00FA1E1F" w:rsidRDefault="00AB1EF0" w:rsidP="00FA1E1F">
      <w:pPr>
        <w:pStyle w:val="231"/>
        <w:shd w:val="clear" w:color="auto" w:fill="auto"/>
        <w:tabs>
          <w:tab w:val="right" w:pos="9027"/>
        </w:tabs>
        <w:spacing w:before="0" w:after="0" w:line="260" w:lineRule="exact"/>
        <w:rPr>
          <w:sz w:val="28"/>
          <w:szCs w:val="28"/>
        </w:rPr>
      </w:pPr>
      <w:bookmarkStart w:id="67" w:name="bookmark72"/>
      <w:r w:rsidRPr="00FA1E1F">
        <w:rPr>
          <w:rStyle w:val="230"/>
          <w:color w:val="000000"/>
          <w:sz w:val="28"/>
          <w:szCs w:val="28"/>
        </w:rPr>
        <w:t xml:space="preserve">Q </w:t>
      </w:r>
      <w:r w:rsidRPr="00FA1E1F">
        <w:rPr>
          <w:rStyle w:val="230"/>
          <w:color w:val="000000"/>
          <w:sz w:val="28"/>
          <w:szCs w:val="28"/>
          <w:lang w:val="ru-RU" w:eastAsia="ru-RU"/>
        </w:rPr>
        <w:t xml:space="preserve">= </w:t>
      </w:r>
      <w:r w:rsidRPr="00FA1E1F">
        <w:rPr>
          <w:rStyle w:val="232pt"/>
          <w:color w:val="000000"/>
          <w:sz w:val="28"/>
          <w:szCs w:val="28"/>
        </w:rPr>
        <w:t>W/t,</w:t>
      </w:r>
      <w:r w:rsidRPr="00FA1E1F">
        <w:rPr>
          <w:rStyle w:val="232pt"/>
          <w:color w:val="000000"/>
          <w:sz w:val="28"/>
          <w:szCs w:val="28"/>
        </w:rPr>
        <w:tab/>
      </w:r>
      <w:r w:rsidRPr="00FA1E1F">
        <w:rPr>
          <w:rStyle w:val="232pt"/>
          <w:color w:val="000000"/>
          <w:sz w:val="28"/>
          <w:szCs w:val="28"/>
          <w:lang w:val="ru-RU" w:eastAsia="ru-RU"/>
        </w:rPr>
        <w:t>(3)</w:t>
      </w:r>
      <w:bookmarkEnd w:id="67"/>
    </w:p>
    <w:p w:rsidR="00AB1EF0" w:rsidRPr="00FA1E1F" w:rsidRDefault="00AB1EF0" w:rsidP="00FA1E1F">
      <w:pPr>
        <w:pStyle w:val="a3"/>
        <w:shd w:val="clear" w:color="auto" w:fill="auto"/>
        <w:spacing w:after="0" w:line="320" w:lineRule="exact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Pr="00FA1E1F">
        <w:rPr>
          <w:rStyle w:val="16pt"/>
          <w:color w:val="000000"/>
          <w:sz w:val="28"/>
          <w:szCs w:val="28"/>
        </w:rPr>
        <w:t>Q</w:t>
      </w:r>
      <w:r w:rsidRPr="00FA1E1F">
        <w:rPr>
          <w:rStyle w:val="16pt"/>
          <w:color w:val="000000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 подача насоса, м /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AB1EF0" w:rsidRPr="00FA1E1F" w:rsidRDefault="00AB1EF0" w:rsidP="00FA1E1F">
      <w:pPr>
        <w:pStyle w:val="a3"/>
        <w:shd w:val="clear" w:color="auto" w:fill="auto"/>
        <w:spacing w:after="0"/>
        <w:ind w:firstLine="0"/>
        <w:jc w:val="left"/>
        <w:rPr>
          <w:color w:val="000000"/>
          <w:sz w:val="28"/>
          <w:szCs w:val="28"/>
          <w:lang w:eastAsia="en-US"/>
        </w:rPr>
      </w:pPr>
      <w:r w:rsidRPr="00FA1E1F">
        <w:rPr>
          <w:rStyle w:val="1pt2"/>
          <w:b/>
          <w:color w:val="000000"/>
          <w:spacing w:val="6"/>
          <w:sz w:val="28"/>
          <w:szCs w:val="28"/>
        </w:rPr>
        <w:t>W</w:t>
      </w: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объем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жидкости в накопительном резервуаре, м ; </w:t>
      </w:r>
      <w:r w:rsidRPr="00FA1E1F">
        <w:rPr>
          <w:rStyle w:val="14pt1"/>
          <w:color w:val="000000"/>
        </w:rPr>
        <w:t>t</w:t>
      </w:r>
      <w:r w:rsidRPr="00FA1E1F">
        <w:rPr>
          <w:rStyle w:val="14pt1"/>
          <w:color w:val="000000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 время работы насоса, с.</w:t>
      </w:r>
    </w:p>
    <w:p w:rsidR="00AB1EF0" w:rsidRPr="00FA1E1F" w:rsidRDefault="00AB1EF0" w:rsidP="00301795">
      <w:pPr>
        <w:pStyle w:val="a3"/>
        <w:numPr>
          <w:ilvl w:val="0"/>
          <w:numId w:val="51"/>
        </w:numPr>
        <w:shd w:val="clear" w:color="auto" w:fill="auto"/>
        <w:spacing w:after="0" w:line="240" w:lineRule="exact"/>
        <w:ind w:firstLine="480"/>
        <w:jc w:val="both"/>
        <w:rPr>
          <w:b/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b/>
          <w:color w:val="000000"/>
          <w:spacing w:val="6"/>
          <w:sz w:val="28"/>
          <w:szCs w:val="28"/>
        </w:rPr>
        <w:t>Полезная</w:t>
      </w:r>
      <w:proofErr w:type="spellEnd"/>
      <w:r w:rsidRPr="00FA1E1F">
        <w:rPr>
          <w:rStyle w:val="1pt2"/>
          <w:b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b/>
          <w:color w:val="000000"/>
          <w:spacing w:val="6"/>
          <w:sz w:val="28"/>
          <w:szCs w:val="28"/>
        </w:rPr>
        <w:t>мощность</w:t>
      </w:r>
      <w:proofErr w:type="spellEnd"/>
      <w:r w:rsidRPr="00FA1E1F">
        <w:rPr>
          <w:rStyle w:val="1pt2"/>
          <w:b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b/>
          <w:color w:val="000000"/>
          <w:spacing w:val="6"/>
          <w:sz w:val="28"/>
          <w:szCs w:val="28"/>
        </w:rPr>
        <w:t>насоса</w:t>
      </w:r>
      <w:proofErr w:type="spellEnd"/>
    </w:p>
    <w:bookmarkStart w:id="68" w:name="bookmark73"/>
    <w:p w:rsidR="00AB1EF0" w:rsidRPr="00FA1E1F" w:rsidRDefault="00244AFF" w:rsidP="00FA1E1F">
      <w:pPr>
        <w:pStyle w:val="91"/>
        <w:shd w:val="clear" w:color="auto" w:fill="auto"/>
        <w:tabs>
          <w:tab w:val="right" w:pos="9027"/>
        </w:tabs>
        <w:spacing w:before="0" w:after="0" w:line="240" w:lineRule="auto"/>
        <w:rPr>
          <w:sz w:val="28"/>
          <w:szCs w:val="28"/>
          <w:lang w:val="ru-RU"/>
        </w:rPr>
      </w:pPr>
      <w:r w:rsidRPr="00FA1E1F">
        <w:rPr>
          <w:rStyle w:val="90"/>
          <w:color w:val="000000"/>
          <w:sz w:val="28"/>
          <w:szCs w:val="28"/>
          <w:lang w:val="ru-RU" w:eastAsia="ru-RU"/>
        </w:rPr>
        <w:object w:dxaOrig="2280" w:dyaOrig="340">
          <v:shape id="_x0000_i1290" type="#_x0000_t75" style="width:113.85pt;height:16.75pt" o:ole="">
            <v:imagedata r:id="rId579" o:title=""/>
          </v:shape>
          <o:OLEObject Type="Embed" ProgID="Equation.3" ShapeID="_x0000_i1290" DrawAspect="Content" ObjectID="_1599501650" r:id="rId580"/>
        </w:object>
      </w:r>
      <w:r w:rsidR="00AB1EF0" w:rsidRPr="00FA1E1F">
        <w:rPr>
          <w:rStyle w:val="90"/>
          <w:color w:val="000000"/>
          <w:sz w:val="28"/>
          <w:szCs w:val="28"/>
          <w:lang w:val="ru-RU" w:eastAsia="ru-RU"/>
        </w:rPr>
        <w:tab/>
        <w:t>(4)</w:t>
      </w:r>
      <w:bookmarkEnd w:id="68"/>
    </w:p>
    <w:p w:rsidR="00244AFF" w:rsidRPr="00FA1E1F" w:rsidRDefault="00AB1EF0" w:rsidP="00FA1E1F">
      <w:pPr>
        <w:pStyle w:val="a3"/>
        <w:shd w:val="clear" w:color="auto" w:fill="auto"/>
        <w:spacing w:after="0" w:line="374" w:lineRule="exact"/>
        <w:ind w:firstLine="0"/>
        <w:jc w:val="left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244AFF" w:rsidRPr="00FA1E1F">
        <w:rPr>
          <w:position w:val="-10"/>
          <w:sz w:val="28"/>
          <w:szCs w:val="28"/>
        </w:rPr>
        <w:object w:dxaOrig="380" w:dyaOrig="340">
          <v:shape id="_x0000_i1291" type="#_x0000_t75" style="width:19.25pt;height:16.75pt" o:ole="">
            <v:imagedata r:id="rId581" o:title=""/>
          </v:shape>
          <o:OLEObject Type="Embed" ProgID="Equation.3" ShapeID="_x0000_i1291" DrawAspect="Content" ObjectID="_1599501651" r:id="rId582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- полезная мощность насоса, кВт; </w:t>
      </w:r>
    </w:p>
    <w:p w:rsidR="00AB1EF0" w:rsidRPr="00FA1E1F" w:rsidRDefault="00244AFF" w:rsidP="00FA1E1F">
      <w:pPr>
        <w:pStyle w:val="a3"/>
        <w:shd w:val="clear" w:color="auto" w:fill="auto"/>
        <w:spacing w:after="0" w:line="374" w:lineRule="exact"/>
        <w:ind w:firstLine="0"/>
        <w:jc w:val="left"/>
        <w:rPr>
          <w:sz w:val="28"/>
          <w:szCs w:val="28"/>
        </w:rPr>
      </w:pPr>
      <w:r w:rsidRPr="00FA1E1F">
        <w:rPr>
          <w:b/>
          <w:position w:val="-10"/>
          <w:sz w:val="28"/>
          <w:szCs w:val="28"/>
        </w:rPr>
        <w:object w:dxaOrig="240" w:dyaOrig="260">
          <v:shape id="_x0000_i1292" type="#_x0000_t75" style="width:12.55pt;height:12.55pt" o:ole="">
            <v:imagedata r:id="rId583" o:title=""/>
          </v:shape>
          <o:OLEObject Type="Embed" ProgID="Equation.3" ShapeID="_x0000_i1292" DrawAspect="Content" ObjectID="_1599501652" r:id="rId584"/>
        </w:object>
      </w:r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>- плотность жидкости, кг/ м</w:t>
      </w:r>
      <w:proofErr w:type="gramStart"/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;</w:t>
      </w:r>
      <w:proofErr w:type="gramEnd"/>
    </w:p>
    <w:p w:rsidR="00AB1EF0" w:rsidRPr="00FA1E1F" w:rsidRDefault="00AB1EF0" w:rsidP="00FA1E1F">
      <w:pPr>
        <w:pStyle w:val="a3"/>
        <w:shd w:val="clear" w:color="auto" w:fill="auto"/>
        <w:spacing w:after="0" w:line="24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>g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ускорение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свободного падения (9,81м/ с").</w:t>
      </w:r>
    </w:p>
    <w:p w:rsidR="00AB1EF0" w:rsidRPr="00FA1E1F" w:rsidRDefault="00AB1EF0" w:rsidP="00301795">
      <w:pPr>
        <w:pStyle w:val="a3"/>
        <w:numPr>
          <w:ilvl w:val="0"/>
          <w:numId w:val="51"/>
        </w:numPr>
        <w:shd w:val="clear" w:color="auto" w:fill="auto"/>
        <w:spacing w:after="0" w:line="403" w:lineRule="exact"/>
        <w:ind w:firstLine="480"/>
        <w:jc w:val="both"/>
        <w:rPr>
          <w:b/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b/>
          <w:color w:val="000000"/>
          <w:spacing w:val="6"/>
          <w:sz w:val="28"/>
          <w:szCs w:val="28"/>
        </w:rPr>
        <w:t>Мощность</w:t>
      </w:r>
      <w:proofErr w:type="spellEnd"/>
      <w:r w:rsidRPr="00FA1E1F">
        <w:rPr>
          <w:rStyle w:val="1pt2"/>
          <w:b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b/>
          <w:color w:val="000000"/>
          <w:spacing w:val="6"/>
          <w:sz w:val="28"/>
          <w:szCs w:val="28"/>
        </w:rPr>
        <w:t>на</w:t>
      </w:r>
      <w:proofErr w:type="spellEnd"/>
      <w:r w:rsidRPr="00FA1E1F">
        <w:rPr>
          <w:rStyle w:val="1pt2"/>
          <w:b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b/>
          <w:color w:val="000000"/>
          <w:spacing w:val="6"/>
          <w:sz w:val="28"/>
          <w:szCs w:val="28"/>
        </w:rPr>
        <w:t>валу</w:t>
      </w:r>
      <w:proofErr w:type="spellEnd"/>
      <w:r w:rsidRPr="00FA1E1F">
        <w:rPr>
          <w:rStyle w:val="1pt2"/>
          <w:b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b/>
          <w:color w:val="000000"/>
          <w:spacing w:val="6"/>
          <w:sz w:val="28"/>
          <w:szCs w:val="28"/>
        </w:rPr>
        <w:t>насоса</w:t>
      </w:r>
      <w:proofErr w:type="spellEnd"/>
    </w:p>
    <w:p w:rsidR="00AB1EF0" w:rsidRPr="00FA1E1F" w:rsidRDefault="00244AFF" w:rsidP="00FA1E1F">
      <w:pPr>
        <w:pStyle w:val="a3"/>
        <w:shd w:val="clear" w:color="auto" w:fill="auto"/>
        <w:tabs>
          <w:tab w:val="right" w:pos="902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FA1E1F">
        <w:rPr>
          <w:rStyle w:val="13pt1"/>
          <w:color w:val="000000"/>
          <w:sz w:val="28"/>
          <w:szCs w:val="28"/>
        </w:rPr>
        <w:object w:dxaOrig="3159" w:dyaOrig="400">
          <v:shape id="_x0000_i1293" type="#_x0000_t75" style="width:157.4pt;height:20.1pt" o:ole="">
            <v:imagedata r:id="rId585" o:title=""/>
          </v:shape>
          <o:OLEObject Type="Embed" ProgID="Equation.3" ShapeID="_x0000_i1293" DrawAspect="Content" ObjectID="_1599501653" r:id="rId586"/>
        </w:object>
      </w:r>
      <w:r w:rsidR="00AB1EF0" w:rsidRPr="00FA1E1F">
        <w:rPr>
          <w:rStyle w:val="13pt1"/>
          <w:color w:val="000000"/>
          <w:sz w:val="28"/>
          <w:szCs w:val="28"/>
          <w:lang w:val="ru-RU"/>
        </w:rPr>
        <w:tab/>
      </w:r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>(5)</w:t>
      </w:r>
    </w:p>
    <w:p w:rsidR="00AB1EF0" w:rsidRPr="00FA1E1F" w:rsidRDefault="00AB1EF0" w:rsidP="00FA1E1F">
      <w:pPr>
        <w:pStyle w:val="a3"/>
        <w:shd w:val="clear" w:color="auto" w:fill="auto"/>
        <w:spacing w:after="0" w:line="403" w:lineRule="exact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где </w:t>
      </w:r>
      <w:r w:rsidR="00244AFF" w:rsidRPr="00FA1E1F">
        <w:rPr>
          <w:position w:val="-10"/>
          <w:sz w:val="28"/>
          <w:szCs w:val="28"/>
        </w:rPr>
        <w:object w:dxaOrig="360" w:dyaOrig="340">
          <v:shape id="_x0000_i1294" type="#_x0000_t75" style="width:18.4pt;height:16.75pt" o:ole="">
            <v:imagedata r:id="rId587" o:title=""/>
          </v:shape>
          <o:OLEObject Type="Embed" ProgID="Equation.3" ShapeID="_x0000_i1294" DrawAspect="Content" ObjectID="_1599501654" r:id="rId588"/>
        </w:objec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мощность на валу насоса, кВт;</w:t>
      </w:r>
    </w:p>
    <w:p w:rsidR="00AB1EF0" w:rsidRPr="00FA1E1F" w:rsidRDefault="00244AFF" w:rsidP="00FA1E1F">
      <w:pPr>
        <w:pStyle w:val="a3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position w:val="-6"/>
          <w:sz w:val="28"/>
          <w:szCs w:val="28"/>
        </w:rPr>
        <w:object w:dxaOrig="260" w:dyaOrig="279">
          <v:shape id="_x0000_i1295" type="#_x0000_t75" style="width:12.55pt;height:13.4pt" o:ole="">
            <v:imagedata r:id="rId589" o:title=""/>
          </v:shape>
          <o:OLEObject Type="Embed" ProgID="Equation.3" ShapeID="_x0000_i1295" DrawAspect="Content" ObjectID="_1599501655" r:id="rId590"/>
        </w:object>
      </w:r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напряжение сети, </w:t>
      </w:r>
      <w:proofErr w:type="gramStart"/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>В</w:t>
      </w:r>
      <w:proofErr w:type="gramEnd"/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>;</w:t>
      </w:r>
    </w:p>
    <w:p w:rsidR="00AB1EF0" w:rsidRPr="00FA1E1F" w:rsidRDefault="00244AFF" w:rsidP="00FA1E1F">
      <w:pPr>
        <w:pStyle w:val="a3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position w:val="-6"/>
          <w:sz w:val="28"/>
          <w:szCs w:val="28"/>
        </w:rPr>
        <w:object w:dxaOrig="220" w:dyaOrig="279">
          <v:shape id="_x0000_i1296" type="#_x0000_t75" style="width:11.7pt;height:13.4pt" o:ole="">
            <v:imagedata r:id="rId591" o:title=""/>
          </v:shape>
          <o:OLEObject Type="Embed" ProgID="Equation.3" ShapeID="_x0000_i1296" DrawAspect="Content" ObjectID="_1599501656" r:id="rId592"/>
        </w:object>
      </w:r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- сила тока, А;</w:t>
      </w:r>
    </w:p>
    <w:p w:rsidR="00AB1EF0" w:rsidRPr="00FA1E1F" w:rsidRDefault="00244AFF" w:rsidP="00FA1E1F">
      <w:pPr>
        <w:pStyle w:val="a3"/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position w:val="-10"/>
          <w:sz w:val="28"/>
          <w:szCs w:val="28"/>
        </w:rPr>
        <w:object w:dxaOrig="560" w:dyaOrig="260">
          <v:shape id="_x0000_i1297" type="#_x0000_t75" style="width:28.45pt;height:12.55pt" o:ole="">
            <v:imagedata r:id="rId593" o:title=""/>
          </v:shape>
          <o:OLEObject Type="Embed" ProgID="Equation.3" ShapeID="_x0000_i1297" DrawAspect="Content" ObjectID="_1599501657" r:id="rId594"/>
        </w:object>
      </w:r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>- косинус угла сдвига фаз, (</w:t>
      </w:r>
      <w:r w:rsidRPr="00FA1E1F">
        <w:rPr>
          <w:position w:val="-10"/>
          <w:sz w:val="28"/>
          <w:szCs w:val="28"/>
        </w:rPr>
        <w:object w:dxaOrig="560" w:dyaOrig="260">
          <v:shape id="_x0000_i1298" type="#_x0000_t75" style="width:28.45pt;height:12.55pt" o:ole="">
            <v:imagedata r:id="rId595" o:title=""/>
          </v:shape>
          <o:OLEObject Type="Embed" ProgID="Equation.3" ShapeID="_x0000_i1298" DrawAspect="Content" ObjectID="_1599501658" r:id="rId596"/>
        </w:object>
      </w:r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>=0,85);</w:t>
      </w:r>
    </w:p>
    <w:p w:rsidR="00AB1EF0" w:rsidRPr="00FA1E1F" w:rsidRDefault="00244AFF" w:rsidP="00FA1E1F">
      <w:pPr>
        <w:pStyle w:val="a3"/>
        <w:shd w:val="clear" w:color="auto" w:fill="auto"/>
        <w:spacing w:after="0" w:line="240" w:lineRule="exact"/>
        <w:ind w:firstLine="0"/>
        <w:jc w:val="both"/>
        <w:rPr>
          <w:sz w:val="28"/>
          <w:szCs w:val="28"/>
        </w:rPr>
      </w:pPr>
      <w:r w:rsidRPr="00FA1E1F">
        <w:rPr>
          <w:position w:val="-12"/>
          <w:sz w:val="28"/>
          <w:szCs w:val="28"/>
        </w:rPr>
        <w:object w:dxaOrig="300" w:dyaOrig="360">
          <v:shape id="_x0000_i1299" type="#_x0000_t75" style="width:15.05pt;height:18.4pt" o:ole="">
            <v:imagedata r:id="rId597" o:title=""/>
          </v:shape>
          <o:OLEObject Type="Embed" ProgID="Equation.3" ShapeID="_x0000_i1299" DrawAspect="Content" ObjectID="_1599501659" r:id="rId598"/>
        </w:object>
      </w:r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>- КПД электродвигателя, (</w:t>
      </w:r>
      <w:r w:rsidRPr="00FA1E1F">
        <w:rPr>
          <w:position w:val="-12"/>
          <w:sz w:val="28"/>
          <w:szCs w:val="28"/>
        </w:rPr>
        <w:object w:dxaOrig="300" w:dyaOrig="360">
          <v:shape id="_x0000_i1300" type="#_x0000_t75" style="width:15.05pt;height:18.4pt" o:ole="">
            <v:imagedata r:id="rId599" o:title=""/>
          </v:shape>
          <o:OLEObject Type="Embed" ProgID="Equation.3" ShapeID="_x0000_i1300" DrawAspect="Content" ObjectID="_1599501660" r:id="rId600"/>
        </w:object>
      </w:r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>=0,82).</w:t>
      </w:r>
    </w:p>
    <w:p w:rsidR="00AB1EF0" w:rsidRPr="00FA1E1F" w:rsidRDefault="00AB1EF0" w:rsidP="00301795">
      <w:pPr>
        <w:pStyle w:val="a3"/>
        <w:numPr>
          <w:ilvl w:val="0"/>
          <w:numId w:val="51"/>
        </w:numPr>
        <w:shd w:val="clear" w:color="auto" w:fill="auto"/>
        <w:spacing w:after="0"/>
        <w:ind w:firstLine="480"/>
        <w:jc w:val="both"/>
        <w:rPr>
          <w:b/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b/>
          <w:color w:val="000000"/>
          <w:spacing w:val="6"/>
          <w:sz w:val="28"/>
          <w:szCs w:val="28"/>
        </w:rPr>
        <w:t>Полный</w:t>
      </w:r>
      <w:proofErr w:type="spellEnd"/>
      <w:r w:rsidRPr="00FA1E1F">
        <w:rPr>
          <w:rStyle w:val="1pt2"/>
          <w:b/>
          <w:color w:val="000000"/>
          <w:spacing w:val="6"/>
          <w:sz w:val="28"/>
          <w:szCs w:val="28"/>
        </w:rPr>
        <w:t xml:space="preserve"> К</w:t>
      </w:r>
      <w:r w:rsidRPr="00FA1E1F">
        <w:rPr>
          <w:b/>
          <w:color w:val="000000"/>
          <w:sz w:val="28"/>
          <w:szCs w:val="28"/>
        </w:rPr>
        <w:t>П</w:t>
      </w:r>
      <w:r w:rsidRPr="00FA1E1F">
        <w:rPr>
          <w:rStyle w:val="1pt2"/>
          <w:b/>
          <w:color w:val="000000"/>
          <w:spacing w:val="6"/>
          <w:sz w:val="28"/>
          <w:szCs w:val="28"/>
        </w:rPr>
        <w:t xml:space="preserve">Д </w:t>
      </w:r>
      <w:proofErr w:type="spellStart"/>
      <w:r w:rsidRPr="00FA1E1F">
        <w:rPr>
          <w:rStyle w:val="1pt2"/>
          <w:b/>
          <w:color w:val="000000"/>
          <w:spacing w:val="6"/>
          <w:sz w:val="28"/>
          <w:szCs w:val="28"/>
        </w:rPr>
        <w:t>насоса</w:t>
      </w:r>
      <w:proofErr w:type="spellEnd"/>
    </w:p>
    <w:p w:rsidR="00AB1EF0" w:rsidRPr="00FA1E1F" w:rsidRDefault="00AB1EF0" w:rsidP="00FA1E1F">
      <w:pPr>
        <w:pStyle w:val="a3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Полный КПД насоса учитывает потери мощности внутри насоса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>(гидравли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ческие, механические и объёмные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)</w:t>
      </w:r>
      <w:proofErr w:type="gramEnd"/>
    </w:p>
    <w:p w:rsidR="00244AFF" w:rsidRPr="00FA1E1F" w:rsidRDefault="00244AFF" w:rsidP="00FA1E1F">
      <w:pPr>
        <w:pStyle w:val="a3"/>
        <w:shd w:val="clear" w:color="auto" w:fill="auto"/>
        <w:tabs>
          <w:tab w:val="right" w:pos="9027"/>
        </w:tabs>
        <w:spacing w:after="0" w:line="240" w:lineRule="exact"/>
        <w:ind w:firstLine="0"/>
        <w:jc w:val="both"/>
        <w:rPr>
          <w:rStyle w:val="1pt2"/>
          <w:color w:val="000000"/>
          <w:spacing w:val="6"/>
          <w:sz w:val="28"/>
          <w:szCs w:val="28"/>
          <w:lang w:val="ru-RU"/>
        </w:rPr>
      </w:pPr>
      <w:bookmarkStart w:id="69" w:name="bookmark74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               </w:t>
      </w:r>
    </w:p>
    <w:p w:rsidR="00AB1EF0" w:rsidRPr="00FA1E1F" w:rsidRDefault="00244AFF" w:rsidP="00FA1E1F">
      <w:pPr>
        <w:pStyle w:val="a3"/>
        <w:shd w:val="clear" w:color="auto" w:fill="auto"/>
        <w:tabs>
          <w:tab w:val="right" w:pos="9027"/>
        </w:tabs>
        <w:spacing w:after="0" w:line="240" w:lineRule="auto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                  </w:t>
      </w:r>
      <w:r w:rsidR="0085136E" w:rsidRPr="00FA1E1F">
        <w:rPr>
          <w:rStyle w:val="1pt2"/>
          <w:color w:val="000000"/>
          <w:spacing w:val="6"/>
          <w:sz w:val="28"/>
          <w:szCs w:val="28"/>
          <w:lang w:val="ru-RU"/>
        </w:rPr>
        <w:object w:dxaOrig="1240" w:dyaOrig="340">
          <v:shape id="_x0000_i1301" type="#_x0000_t75" style="width:61.95pt;height:16.75pt" o:ole="">
            <v:imagedata r:id="rId601" o:title=""/>
          </v:shape>
          <o:OLEObject Type="Embed" ProgID="Equation.3" ShapeID="_x0000_i1301" DrawAspect="Content" ObjectID="_1599501661" r:id="rId602"/>
        </w:object>
      </w:r>
      <w:r w:rsidR="00AB1EF0" w:rsidRPr="00FA1E1F">
        <w:rPr>
          <w:rStyle w:val="1pt2"/>
          <w:color w:val="000000"/>
          <w:spacing w:val="6"/>
          <w:sz w:val="28"/>
          <w:szCs w:val="28"/>
          <w:lang w:val="ru-RU"/>
        </w:rPr>
        <w:tab/>
        <w:t>(6)</w:t>
      </w:r>
      <w:bookmarkEnd w:id="69"/>
    </w:p>
    <w:p w:rsidR="00AB1EF0" w:rsidRPr="00FA1E1F" w:rsidRDefault="00AB1EF0" w:rsidP="00FA1E1F">
      <w:pPr>
        <w:pStyle w:val="40"/>
        <w:shd w:val="clear" w:color="auto" w:fill="auto"/>
        <w:ind w:firstLine="0"/>
        <w:jc w:val="left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>4 Описание лабораторной установки</w:t>
      </w:r>
    </w:p>
    <w:p w:rsidR="00AB1EF0" w:rsidRPr="00FA1E1F" w:rsidRDefault="00AB1EF0" w:rsidP="00FA1E1F">
      <w:pPr>
        <w:pStyle w:val="a3"/>
        <w:shd w:val="clear" w:color="auto" w:fill="auto"/>
        <w:spacing w:after="0" w:line="317" w:lineRule="exact"/>
        <w:ind w:firstLine="48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Лабораторная установка, изображенная на рисунке 7.1, состоит из двух центробежных насосов Н-1 и П-2, марки К8/18, приводящихся во вращение асинхронными электродвигателями марки А-032-2 с постоянным числом</w:t>
      </w:r>
    </w:p>
    <w:p w:rsidR="0085136E" w:rsidRPr="00FA1E1F" w:rsidRDefault="00AB1EF0" w:rsidP="00FA1E1F">
      <w:pPr>
        <w:pStyle w:val="a3"/>
        <w:shd w:val="clear" w:color="auto" w:fill="auto"/>
        <w:spacing w:after="0" w:line="389" w:lineRule="exact"/>
        <w:ind w:firstLine="0"/>
        <w:jc w:val="both"/>
        <w:rPr>
          <w:rStyle w:val="1pt2"/>
          <w:color w:val="000000"/>
          <w:spacing w:val="6"/>
          <w:sz w:val="28"/>
          <w:szCs w:val="28"/>
          <w:lang w:val="ru-RU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оборотов. Двигатель работает при КПД равном </w:t>
      </w:r>
      <w:r w:rsidRPr="00FA1E1F">
        <w:rPr>
          <w:rStyle w:val="18"/>
          <w:color w:val="000000"/>
          <w:sz w:val="28"/>
          <w:szCs w:val="28"/>
          <w:lang w:val="ru-RU"/>
        </w:rPr>
        <w:t>(</w:t>
      </w:r>
      <w:r w:rsidR="0085136E" w:rsidRPr="00FA1E1F">
        <w:rPr>
          <w:position w:val="-12"/>
          <w:sz w:val="28"/>
          <w:szCs w:val="28"/>
        </w:rPr>
        <w:object w:dxaOrig="300" w:dyaOrig="360">
          <v:shape id="_x0000_i1302" type="#_x0000_t75" style="width:15.05pt;height:18.4pt" o:ole="">
            <v:imagedata r:id="rId599" o:title=""/>
          </v:shape>
          <o:OLEObject Type="Embed" ProgID="Equation.3" ShapeID="_x0000_i1302" DrawAspect="Content" ObjectID="_1599501662" r:id="rId603"/>
        </w:object>
      </w:r>
      <w:r w:rsidRPr="00FA1E1F">
        <w:rPr>
          <w:rStyle w:val="18"/>
          <w:color w:val="000000"/>
          <w:sz w:val="28"/>
          <w:szCs w:val="28"/>
          <w:lang w:val="ru-RU"/>
        </w:rPr>
        <w:t>=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0,82) и угле сдвига фаз </w:t>
      </w:r>
    </w:p>
    <w:p w:rsidR="00AB1EF0" w:rsidRPr="00FA1E1F" w:rsidRDefault="00AB1EF0" w:rsidP="00FA1E1F">
      <w:pPr>
        <w:pStyle w:val="a3"/>
        <w:shd w:val="clear" w:color="auto" w:fill="auto"/>
        <w:spacing w:after="0" w:line="389" w:lineRule="exact"/>
        <w:ind w:firstLine="0"/>
        <w:jc w:val="both"/>
        <w:rPr>
          <w:sz w:val="28"/>
          <w:szCs w:val="28"/>
        </w:rPr>
      </w:pPr>
      <w:r w:rsidRPr="00FA1E1F">
        <w:rPr>
          <w:rStyle w:val="a5"/>
          <w:color w:val="000000"/>
          <w:sz w:val="28"/>
          <w:szCs w:val="28"/>
          <w:lang w:val="ru-RU"/>
        </w:rPr>
        <w:t>(</w:t>
      </w:r>
      <w:r w:rsidR="0085136E" w:rsidRPr="00FA1E1F">
        <w:rPr>
          <w:position w:val="-10"/>
          <w:sz w:val="28"/>
          <w:szCs w:val="28"/>
        </w:rPr>
        <w:object w:dxaOrig="560" w:dyaOrig="260">
          <v:shape id="_x0000_i1303" type="#_x0000_t75" style="width:28.45pt;height:12.55pt" o:ole="">
            <v:imagedata r:id="rId595" o:title=""/>
          </v:shape>
          <o:OLEObject Type="Embed" ProgID="Equation.3" ShapeID="_x0000_i1303" DrawAspect="Content" ObjectID="_1599501663" r:id="rId604"/>
        </w:object>
      </w:r>
      <w:r w:rsidRPr="00FA1E1F">
        <w:rPr>
          <w:rStyle w:val="a5"/>
          <w:color w:val="000000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=0,85).</w:t>
      </w:r>
    </w:p>
    <w:p w:rsidR="00AB1EF0" w:rsidRPr="00FA1E1F" w:rsidRDefault="00AB1EF0" w:rsidP="00FA1E1F">
      <w:pPr>
        <w:pStyle w:val="a3"/>
        <w:shd w:val="clear" w:color="auto" w:fill="auto"/>
        <w:spacing w:after="0"/>
        <w:ind w:firstLine="6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На всасывающих трубопроводах насосов установлены вакуумметры В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1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и В2, на напорных трубопроводах манометры </w:t>
      </w:r>
      <w:r w:rsidRPr="00FA1E1F">
        <w:rPr>
          <w:rStyle w:val="1pt2"/>
          <w:color w:val="000000"/>
          <w:spacing w:val="6"/>
          <w:sz w:val="28"/>
          <w:szCs w:val="28"/>
        </w:rPr>
        <w:t>M</w:t>
      </w:r>
      <w:r w:rsidRPr="00FA1E1F">
        <w:rPr>
          <w:rStyle w:val="1pt2"/>
          <w:color w:val="000000"/>
          <w:spacing w:val="6"/>
          <w:sz w:val="28"/>
          <w:szCs w:val="28"/>
          <w:vertAlign w:val="subscript"/>
        </w:rPr>
        <w:t>l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и М</w:t>
      </w:r>
      <w:r w:rsidRPr="00FA1E1F">
        <w:rPr>
          <w:rStyle w:val="1pt2"/>
          <w:color w:val="000000"/>
          <w:spacing w:val="6"/>
          <w:sz w:val="28"/>
          <w:szCs w:val="28"/>
          <w:vertAlign w:val="subscript"/>
          <w:lang w:val="ru-RU"/>
        </w:rPr>
        <w:t>2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</w:p>
    <w:p w:rsidR="00AB1EF0" w:rsidRPr="00FA1E1F" w:rsidRDefault="00AB1EF0" w:rsidP="00FA1E1F">
      <w:pPr>
        <w:pStyle w:val="a3"/>
        <w:shd w:val="clear" w:color="auto" w:fill="auto"/>
        <w:spacing w:after="0"/>
        <w:ind w:firstLine="6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Система вентилей и кранов позволяет включать насосы, как при оди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ночной работе, так и при параллельном и последовательном соединении.</w:t>
      </w:r>
    </w:p>
    <w:p w:rsidR="00AB1EF0" w:rsidRPr="00FA1E1F" w:rsidRDefault="00AB1EF0" w:rsidP="00FA1E1F">
      <w:pPr>
        <w:pStyle w:val="a3"/>
        <w:shd w:val="clear" w:color="auto" w:fill="auto"/>
        <w:spacing w:after="0"/>
        <w:ind w:firstLine="6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Мерный бак, оборудованный водомерной трубкой, служит для замера объема воды, поданного насосами.</w:t>
      </w:r>
    </w:p>
    <w:p w:rsidR="00AB1EF0" w:rsidRPr="00FA1E1F" w:rsidRDefault="00AB1EF0" w:rsidP="00FA1E1F">
      <w:pPr>
        <w:pStyle w:val="a3"/>
        <w:shd w:val="clear" w:color="auto" w:fill="auto"/>
        <w:spacing w:after="0"/>
        <w:ind w:firstLine="7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Насосная установка оборудована силовым щитом, который позволяет включать и выключать насосы, снимать показания мощности, силы тока и напряжения.</w:t>
      </w:r>
    </w:p>
    <w:p w:rsidR="00AB1EF0" w:rsidRPr="00FA1E1F" w:rsidRDefault="00AB1EF0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1EF0" w:rsidRPr="00FA1E1F" w:rsidRDefault="00AB1EF0" w:rsidP="00FA1E1F">
      <w:pPr>
        <w:pStyle w:val="40"/>
        <w:shd w:val="clear" w:color="auto" w:fill="auto"/>
        <w:spacing w:line="240" w:lineRule="exact"/>
        <w:ind w:firstLine="0"/>
        <w:jc w:val="left"/>
        <w:rPr>
          <w:rStyle w:val="4"/>
          <w:b/>
          <w:bCs/>
          <w:color w:val="000000"/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 xml:space="preserve"> 5 Схема экспериментальной установки</w:t>
      </w:r>
    </w:p>
    <w:p w:rsidR="00AB1EF0" w:rsidRPr="00FA1E1F" w:rsidRDefault="00AB1EF0" w:rsidP="00FA1E1F">
      <w:pPr>
        <w:pStyle w:val="40"/>
        <w:shd w:val="clear" w:color="auto" w:fill="auto"/>
        <w:spacing w:line="240" w:lineRule="exact"/>
        <w:ind w:firstLine="0"/>
        <w:jc w:val="left"/>
        <w:rPr>
          <w:sz w:val="28"/>
          <w:szCs w:val="28"/>
        </w:rPr>
      </w:pPr>
    </w:p>
    <w:p w:rsidR="00AB1EF0" w:rsidRPr="00FA1E1F" w:rsidRDefault="00AB1EF0" w:rsidP="00FA1E1F">
      <w:pPr>
        <w:framePr w:wrap="none" w:vAnchor="page" w:hAnchor="page" w:x="4071" w:y="8726"/>
        <w:spacing w:after="0"/>
        <w:rPr>
          <w:rFonts w:ascii="Times New Roman" w:hAnsi="Times New Roman" w:cs="Times New Roman"/>
          <w:sz w:val="28"/>
          <w:szCs w:val="28"/>
        </w:rPr>
      </w:pPr>
    </w:p>
    <w:p w:rsidR="00AB1EF0" w:rsidRPr="00FA1E1F" w:rsidRDefault="00AB1EF0" w:rsidP="00FA1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1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6BED4F" wp14:editId="5D7BAD37">
            <wp:extent cx="4125595" cy="3668395"/>
            <wp:effectExtent l="19050" t="0" r="8255" b="0"/>
            <wp:docPr id="1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0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3668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EF0" w:rsidRPr="00FA1E1F" w:rsidRDefault="00AB1EF0" w:rsidP="00FA1E1F">
      <w:pPr>
        <w:pStyle w:val="a3"/>
        <w:shd w:val="clear" w:color="auto" w:fill="auto"/>
        <w:spacing w:after="0" w:line="240" w:lineRule="exact"/>
        <w:ind w:firstLine="0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Рисунок 7.1 - Насосная установка</w:t>
      </w:r>
    </w:p>
    <w:p w:rsidR="00C41D7D" w:rsidRPr="00FA1E1F" w:rsidRDefault="00C41D7D" w:rsidP="00FA1E1F">
      <w:pPr>
        <w:pStyle w:val="40"/>
        <w:shd w:val="clear" w:color="auto" w:fill="auto"/>
        <w:spacing w:line="322" w:lineRule="exact"/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>6 Методика выполнения работы</w:t>
      </w:r>
    </w:p>
    <w:p w:rsidR="00C41D7D" w:rsidRPr="00FA1E1F" w:rsidRDefault="00C41D7D" w:rsidP="00301795">
      <w:pPr>
        <w:pStyle w:val="40"/>
        <w:numPr>
          <w:ilvl w:val="0"/>
          <w:numId w:val="52"/>
        </w:numPr>
        <w:shd w:val="clear" w:color="auto" w:fill="auto"/>
        <w:tabs>
          <w:tab w:val="left" w:pos="712"/>
        </w:tabs>
        <w:spacing w:line="322" w:lineRule="exact"/>
        <w:ind w:firstLine="0"/>
        <w:jc w:val="both"/>
        <w:rPr>
          <w:sz w:val="28"/>
          <w:szCs w:val="28"/>
        </w:rPr>
      </w:pPr>
      <w:r w:rsidRPr="00FA1E1F">
        <w:rPr>
          <w:rStyle w:val="4"/>
          <w:b/>
          <w:bCs/>
          <w:color w:val="000000"/>
          <w:sz w:val="28"/>
          <w:szCs w:val="28"/>
        </w:rPr>
        <w:t>Порядок проведения эксперимента</w:t>
      </w:r>
    </w:p>
    <w:p w:rsidR="00C41D7D" w:rsidRPr="00FA1E1F" w:rsidRDefault="00C41D7D" w:rsidP="00FA1E1F">
      <w:pPr>
        <w:pStyle w:val="a3"/>
        <w:shd w:val="clear" w:color="auto" w:fill="auto"/>
        <w:spacing w:after="0"/>
        <w:ind w:firstLine="6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>Эксперимент проводится в следующей последовательности:</w:t>
      </w:r>
    </w:p>
    <w:p w:rsidR="00C41D7D" w:rsidRPr="00FA1E1F" w:rsidRDefault="00C41D7D" w:rsidP="00301795">
      <w:pPr>
        <w:pStyle w:val="a3"/>
        <w:numPr>
          <w:ilvl w:val="0"/>
          <w:numId w:val="53"/>
        </w:numPr>
        <w:shd w:val="clear" w:color="auto" w:fill="auto"/>
        <w:spacing w:after="0"/>
        <w:ind w:hanging="40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перед пуском установки насос и всасывающий трубопровод заливается водой.</w:t>
      </w:r>
    </w:p>
    <w:p w:rsidR="00C41D7D" w:rsidRPr="00FA1E1F" w:rsidRDefault="00C41D7D" w:rsidP="00301795">
      <w:pPr>
        <w:pStyle w:val="a3"/>
        <w:numPr>
          <w:ilvl w:val="0"/>
          <w:numId w:val="53"/>
        </w:numPr>
        <w:shd w:val="clear" w:color="auto" w:fill="auto"/>
        <w:spacing w:after="0"/>
        <w:ind w:hanging="40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при закрытых вентилях 3 и 5 включается один из насосов. При отсутствии подачи воды в мерный бак снимаются показания манометра, вакуумметра, амперметра и вольтметра;</w:t>
      </w:r>
    </w:p>
    <w:p w:rsidR="0085136E" w:rsidRPr="00FA1E1F" w:rsidRDefault="00C41D7D" w:rsidP="00301795">
      <w:pPr>
        <w:pStyle w:val="a3"/>
        <w:numPr>
          <w:ilvl w:val="0"/>
          <w:numId w:val="53"/>
        </w:numPr>
        <w:shd w:val="clear" w:color="auto" w:fill="auto"/>
        <w:spacing w:after="0" w:line="475" w:lineRule="exact"/>
        <w:ind w:hanging="400"/>
        <w:jc w:val="both"/>
        <w:rPr>
          <w:rStyle w:val="1pt2"/>
          <w:spacing w:val="6"/>
          <w:sz w:val="28"/>
          <w:szCs w:val="28"/>
          <w:lang w:val="ru-RU" w:eastAsia="ru-RU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открывая постепенно вентиль 3, устанавливают новый режим работы на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соса.</w:t>
      </w:r>
    </w:p>
    <w:p w:rsidR="00C41D7D" w:rsidRPr="00FA1E1F" w:rsidRDefault="00C41D7D" w:rsidP="00FA1E1F">
      <w:pPr>
        <w:pStyle w:val="a3"/>
        <w:shd w:val="clear" w:color="auto" w:fill="auto"/>
        <w:spacing w:after="0" w:line="475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Открытие вентиля осуществляется в следующей последовательности</w:t>
      </w:r>
      <w:r w:rsidR="0085136E" w:rsidRPr="00FA1E1F">
        <w:rPr>
          <w:rStyle w:val="1pt2"/>
          <w:color w:val="000000"/>
          <w:spacing w:val="6"/>
          <w:sz w:val="28"/>
          <w:szCs w:val="28"/>
          <w:lang w:val="ru-RU"/>
        </w:rPr>
        <w:t>:</w:t>
      </w:r>
    </w:p>
    <w:p w:rsidR="00C41D7D" w:rsidRPr="00FA1E1F" w:rsidRDefault="00C41D7D" w:rsidP="00FA1E1F">
      <w:pPr>
        <w:pStyle w:val="a3"/>
        <w:shd w:val="clear" w:color="auto" w:fill="auto"/>
        <w:spacing w:after="0" w:line="48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0,0; 0,5; 1,0; 1,5; 2,0 оборотов. Полное открытие вентиля соответствует максимальной производительности насоса; При установившемся режиме снимают новые показания вакуумметра, манометра, амперметра, вольт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метра;</w:t>
      </w:r>
    </w:p>
    <w:p w:rsidR="00C41D7D" w:rsidRPr="00FA1E1F" w:rsidRDefault="00C41D7D" w:rsidP="00301795">
      <w:pPr>
        <w:pStyle w:val="a3"/>
        <w:numPr>
          <w:ilvl w:val="0"/>
          <w:numId w:val="53"/>
        </w:numPr>
        <w:shd w:val="clear" w:color="auto" w:fill="auto"/>
        <w:spacing w:after="0" w:line="480" w:lineRule="exact"/>
        <w:ind w:hanging="3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 помощью секундомера определяют время наполнения 15 литров воды в мерном баке (1 деление шкалы мерного бака соответствует 3 литрам во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ды). Для построения рабочей характеристики насоса необходимо прове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дение как минимум 5 опытов;</w:t>
      </w:r>
    </w:p>
    <w:p w:rsidR="00C41D7D" w:rsidRPr="00FA1E1F" w:rsidRDefault="00C41D7D" w:rsidP="00301795">
      <w:pPr>
        <w:pStyle w:val="a3"/>
        <w:numPr>
          <w:ilvl w:val="0"/>
          <w:numId w:val="53"/>
        </w:numPr>
        <w:shd w:val="clear" w:color="auto" w:fill="auto"/>
        <w:spacing w:after="0" w:line="480" w:lineRule="exact"/>
        <w:ind w:hanging="3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полученные в ходе эксперимента данные заносятся в таблицу 1 отчета.</w:t>
      </w:r>
    </w:p>
    <w:p w:rsidR="00C41D7D" w:rsidRPr="00FA1E1F" w:rsidRDefault="00C41D7D" w:rsidP="00301795">
      <w:pPr>
        <w:pStyle w:val="120"/>
        <w:numPr>
          <w:ilvl w:val="1"/>
          <w:numId w:val="64"/>
        </w:numPr>
        <w:shd w:val="clear" w:color="auto" w:fill="auto"/>
        <w:tabs>
          <w:tab w:val="left" w:pos="571"/>
        </w:tabs>
        <w:spacing w:before="0"/>
        <w:ind w:left="0"/>
        <w:jc w:val="both"/>
        <w:rPr>
          <w:sz w:val="28"/>
          <w:szCs w:val="28"/>
        </w:rPr>
      </w:pPr>
      <w:bookmarkStart w:id="70" w:name="bookmark75"/>
      <w:r w:rsidRPr="00FA1E1F">
        <w:rPr>
          <w:rStyle w:val="12"/>
          <w:b/>
          <w:bCs/>
          <w:color w:val="000000"/>
          <w:sz w:val="28"/>
          <w:szCs w:val="28"/>
        </w:rPr>
        <w:t>Обработка опытных данных</w:t>
      </w:r>
      <w:bookmarkEnd w:id="70"/>
    </w:p>
    <w:p w:rsidR="00C41D7D" w:rsidRPr="00FA1E1F" w:rsidRDefault="00C41D7D" w:rsidP="00FA1E1F">
      <w:pPr>
        <w:pStyle w:val="a3"/>
        <w:shd w:val="clear" w:color="auto" w:fill="auto"/>
        <w:spacing w:after="0" w:line="480" w:lineRule="exact"/>
        <w:ind w:firstLine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Обработку опытных данных проводят в соответствии с таблицей 2 отчёта в следующей последовательности:</w:t>
      </w:r>
    </w:p>
    <w:p w:rsidR="00C41D7D" w:rsidRPr="00FA1E1F" w:rsidRDefault="00C41D7D" w:rsidP="00301795">
      <w:pPr>
        <w:pStyle w:val="a3"/>
        <w:numPr>
          <w:ilvl w:val="0"/>
          <w:numId w:val="54"/>
        </w:numPr>
        <w:shd w:val="clear" w:color="auto" w:fill="auto"/>
        <w:spacing w:after="0" w:line="480" w:lineRule="exact"/>
        <w:ind w:hanging="3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определяют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подачу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по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формуле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(3);</w:t>
      </w:r>
    </w:p>
    <w:p w:rsidR="00C41D7D" w:rsidRPr="00FA1E1F" w:rsidRDefault="00C41D7D" w:rsidP="00301795">
      <w:pPr>
        <w:pStyle w:val="a3"/>
        <w:numPr>
          <w:ilvl w:val="0"/>
          <w:numId w:val="54"/>
        </w:numPr>
        <w:shd w:val="clear" w:color="auto" w:fill="auto"/>
        <w:spacing w:after="0" w:line="480" w:lineRule="exact"/>
        <w:ind w:hanging="3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по формуле (2) вычисляют значения полных напоров;</w:t>
      </w:r>
    </w:p>
    <w:p w:rsidR="00C41D7D" w:rsidRPr="00FA1E1F" w:rsidRDefault="00C41D7D" w:rsidP="00301795">
      <w:pPr>
        <w:pStyle w:val="a3"/>
        <w:numPr>
          <w:ilvl w:val="0"/>
          <w:numId w:val="54"/>
        </w:numPr>
        <w:shd w:val="clear" w:color="auto" w:fill="auto"/>
        <w:spacing w:after="0" w:line="480" w:lineRule="exact"/>
        <w:ind w:hanging="3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полезную мощность насоса по формуле (4);</w:t>
      </w:r>
    </w:p>
    <w:p w:rsidR="00C41D7D" w:rsidRPr="00FA1E1F" w:rsidRDefault="00C41D7D" w:rsidP="00301795">
      <w:pPr>
        <w:pStyle w:val="a3"/>
        <w:numPr>
          <w:ilvl w:val="0"/>
          <w:numId w:val="54"/>
        </w:numPr>
        <w:shd w:val="clear" w:color="auto" w:fill="auto"/>
        <w:spacing w:after="0" w:line="480" w:lineRule="exact"/>
        <w:ind w:hanging="3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мощность на валу насоса по формуле (5);</w:t>
      </w:r>
    </w:p>
    <w:p w:rsidR="00C41D7D" w:rsidRPr="00FA1E1F" w:rsidRDefault="00C41D7D" w:rsidP="00301795">
      <w:pPr>
        <w:pStyle w:val="a3"/>
        <w:numPr>
          <w:ilvl w:val="0"/>
          <w:numId w:val="54"/>
        </w:numPr>
        <w:shd w:val="clear" w:color="auto" w:fill="auto"/>
        <w:spacing w:after="0" w:line="480" w:lineRule="exact"/>
        <w:ind w:hanging="3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определяют полный КПД насосов при различных режимах работы по фор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муле (6);</w:t>
      </w:r>
    </w:p>
    <w:p w:rsidR="00C41D7D" w:rsidRPr="00FA1E1F" w:rsidRDefault="00C41D7D" w:rsidP="00301795">
      <w:pPr>
        <w:pStyle w:val="a3"/>
        <w:numPr>
          <w:ilvl w:val="0"/>
          <w:numId w:val="54"/>
        </w:numPr>
        <w:shd w:val="clear" w:color="auto" w:fill="auto"/>
        <w:spacing w:after="0" w:line="523" w:lineRule="exact"/>
        <w:ind w:hanging="3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по данным, полученным в результате обработки опытных данных, строят рабочие характеристики насосов </w:t>
      </w:r>
      <w:r w:rsidRPr="00FA1E1F">
        <w:rPr>
          <w:rStyle w:val="1pt2"/>
          <w:color w:val="000000"/>
          <w:spacing w:val="6"/>
          <w:sz w:val="28"/>
          <w:szCs w:val="28"/>
        </w:rPr>
        <w:t>H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= </w:t>
      </w:r>
      <w:r w:rsidRPr="00FA1E1F">
        <w:rPr>
          <w:rStyle w:val="1pt10"/>
          <w:color w:val="000000"/>
          <w:sz w:val="28"/>
          <w:szCs w:val="28"/>
        </w:rPr>
        <w:t>f</w:t>
      </w:r>
      <w:r w:rsidRPr="00FA1E1F">
        <w:rPr>
          <w:rStyle w:val="1pt10"/>
          <w:color w:val="000000"/>
          <w:sz w:val="28"/>
          <w:szCs w:val="28"/>
          <w:lang w:val="ru-RU"/>
        </w:rPr>
        <w:t>(</w:t>
      </w:r>
      <w:r w:rsidR="0085136E" w:rsidRPr="00FA1E1F">
        <w:rPr>
          <w:position w:val="-10"/>
          <w:sz w:val="28"/>
          <w:szCs w:val="28"/>
        </w:rPr>
        <w:object w:dxaOrig="240" w:dyaOrig="320">
          <v:shape id="_x0000_i1304" type="#_x0000_t75" style="width:12.55pt;height:15.9pt" o:ole="">
            <v:imagedata r:id="rId606" o:title=""/>
          </v:shape>
          <o:OLEObject Type="Embed" ProgID="Equation.3" ShapeID="_x0000_i1304" DrawAspect="Content" ObjectID="_1599501664" r:id="rId607"/>
        </w:object>
      </w:r>
      <w:r w:rsidRPr="00FA1E1F">
        <w:rPr>
          <w:rStyle w:val="1pt10"/>
          <w:color w:val="000000"/>
          <w:sz w:val="28"/>
          <w:szCs w:val="28"/>
          <w:lang w:val="ru-RU"/>
        </w:rPr>
        <w:t>);</w:t>
      </w:r>
      <w:r w:rsidR="0085136E" w:rsidRPr="00FA1E1F">
        <w:rPr>
          <w:rStyle w:val="1pt10"/>
          <w:color w:val="000000"/>
          <w:sz w:val="28"/>
          <w:szCs w:val="28"/>
          <w:lang w:val="ru-RU"/>
        </w:rPr>
        <w:object w:dxaOrig="460" w:dyaOrig="340">
          <v:shape id="_x0000_i1305" type="#_x0000_t75" style="width:22.6pt;height:16.75pt" o:ole="">
            <v:imagedata r:id="rId608" o:title=""/>
          </v:shape>
          <o:OLEObject Type="Embed" ProgID="Equation.3" ShapeID="_x0000_i1305" DrawAspect="Content" ObjectID="_1599501665" r:id="rId609"/>
        </w:object>
      </w:r>
      <w:r w:rsidRPr="00FA1E1F">
        <w:rPr>
          <w:rStyle w:val="1pt10"/>
          <w:color w:val="000000"/>
          <w:sz w:val="28"/>
          <w:szCs w:val="28"/>
          <w:lang w:val="ru-RU"/>
        </w:rPr>
        <w:t>=</w:t>
      </w:r>
      <w:r w:rsidRPr="00FA1E1F">
        <w:rPr>
          <w:rStyle w:val="1pt10"/>
          <w:color w:val="000000"/>
          <w:sz w:val="28"/>
          <w:szCs w:val="28"/>
        </w:rPr>
        <w:t>f</w:t>
      </w:r>
      <w:r w:rsidRPr="00FA1E1F">
        <w:rPr>
          <w:rStyle w:val="1pt10"/>
          <w:color w:val="000000"/>
          <w:sz w:val="28"/>
          <w:szCs w:val="28"/>
          <w:lang w:val="ru-RU"/>
        </w:rPr>
        <w:t>(</w:t>
      </w:r>
      <w:r w:rsidR="0085136E" w:rsidRPr="00FA1E1F">
        <w:rPr>
          <w:position w:val="-10"/>
          <w:sz w:val="28"/>
          <w:szCs w:val="28"/>
        </w:rPr>
        <w:object w:dxaOrig="240" w:dyaOrig="320">
          <v:shape id="_x0000_i1306" type="#_x0000_t75" style="width:12.55pt;height:15.9pt" o:ole="">
            <v:imagedata r:id="rId610" o:title=""/>
          </v:shape>
          <o:OLEObject Type="Embed" ProgID="Equation.3" ShapeID="_x0000_i1306" DrawAspect="Content" ObjectID="_1599501666" r:id="rId611"/>
        </w:object>
      </w:r>
      <w:r w:rsidRPr="00FA1E1F">
        <w:rPr>
          <w:rStyle w:val="1pt10"/>
          <w:color w:val="000000"/>
          <w:sz w:val="28"/>
          <w:szCs w:val="28"/>
          <w:lang w:val="ru-RU"/>
        </w:rPr>
        <w:t>);</w:t>
      </w:r>
      <w:r w:rsidR="0085136E" w:rsidRPr="00FA1E1F">
        <w:rPr>
          <w:position w:val="-10"/>
          <w:sz w:val="28"/>
          <w:szCs w:val="28"/>
        </w:rPr>
        <w:object w:dxaOrig="200" w:dyaOrig="260">
          <v:shape id="_x0000_i1307" type="#_x0000_t75" style="width:10.05pt;height:12.55pt" o:ole="">
            <v:imagedata r:id="rId612" o:title=""/>
          </v:shape>
          <o:OLEObject Type="Embed" ProgID="Equation.3" ShapeID="_x0000_i1307" DrawAspect="Content" ObjectID="_1599501667" r:id="rId613"/>
        </w:object>
      </w:r>
      <w:r w:rsidR="0085136E" w:rsidRPr="00FA1E1F">
        <w:rPr>
          <w:rStyle w:val="1pt10"/>
          <w:color w:val="000000"/>
          <w:sz w:val="28"/>
          <w:szCs w:val="28"/>
          <w:lang w:val="ru-RU"/>
        </w:rPr>
        <w:t>=</w:t>
      </w:r>
      <w:r w:rsidR="0085136E" w:rsidRPr="00FA1E1F">
        <w:rPr>
          <w:rStyle w:val="1pt10"/>
          <w:color w:val="000000"/>
          <w:sz w:val="28"/>
          <w:szCs w:val="28"/>
        </w:rPr>
        <w:t>f</w:t>
      </w:r>
      <w:r w:rsidR="0085136E" w:rsidRPr="00FA1E1F">
        <w:rPr>
          <w:rStyle w:val="1pt10"/>
          <w:color w:val="000000"/>
          <w:sz w:val="28"/>
          <w:szCs w:val="28"/>
          <w:lang w:val="ru-RU"/>
        </w:rPr>
        <w:t>(</w:t>
      </w:r>
      <w:r w:rsidR="0085136E" w:rsidRPr="00FA1E1F">
        <w:rPr>
          <w:position w:val="-10"/>
          <w:sz w:val="28"/>
          <w:szCs w:val="28"/>
        </w:rPr>
        <w:object w:dxaOrig="240" w:dyaOrig="320">
          <v:shape id="_x0000_i1308" type="#_x0000_t75" style="width:12.55pt;height:15.9pt" o:ole="">
            <v:imagedata r:id="rId610" o:title=""/>
          </v:shape>
          <o:OLEObject Type="Embed" ProgID="Equation.3" ShapeID="_x0000_i1308" DrawAspect="Content" ObjectID="_1599501668" r:id="rId614"/>
        </w:object>
      </w:r>
      <w:r w:rsidR="0085136E" w:rsidRPr="00FA1E1F">
        <w:rPr>
          <w:rStyle w:val="1pt10"/>
          <w:color w:val="000000"/>
          <w:sz w:val="28"/>
          <w:szCs w:val="28"/>
          <w:lang w:val="ru-RU"/>
        </w:rPr>
        <w:t>);</w:t>
      </w:r>
      <w:r w:rsidR="0085136E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и пред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ставляет их на совмещенном графике.</w:t>
      </w:r>
    </w:p>
    <w:p w:rsidR="00C41D7D" w:rsidRPr="00FA1E1F" w:rsidRDefault="00C41D7D" w:rsidP="00FA1E1F">
      <w:pPr>
        <w:pStyle w:val="120"/>
        <w:shd w:val="clear" w:color="auto" w:fill="auto"/>
        <w:spacing w:before="0"/>
        <w:ind w:hanging="340"/>
        <w:jc w:val="both"/>
        <w:rPr>
          <w:sz w:val="28"/>
          <w:szCs w:val="28"/>
        </w:rPr>
      </w:pPr>
      <w:bookmarkStart w:id="71" w:name="bookmark76"/>
      <w:r w:rsidRPr="00FA1E1F">
        <w:rPr>
          <w:rStyle w:val="12"/>
          <w:b/>
          <w:bCs/>
          <w:color w:val="000000"/>
          <w:sz w:val="28"/>
          <w:szCs w:val="28"/>
        </w:rPr>
        <w:t>7 Отчет о лабораторной работе</w:t>
      </w:r>
      <w:bookmarkEnd w:id="71"/>
    </w:p>
    <w:p w:rsidR="00C41D7D" w:rsidRPr="00FA1E1F" w:rsidRDefault="00C41D7D" w:rsidP="00FA1E1F">
      <w:pPr>
        <w:pStyle w:val="a3"/>
        <w:shd w:val="clear" w:color="auto" w:fill="auto"/>
        <w:spacing w:after="0" w:line="480" w:lineRule="exact"/>
        <w:ind w:firstLine="72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 xml:space="preserve">Отчет выполняется на отдельном листе бумаги или с использованием специально разработанной рабочей тетради. </w:t>
      </w:r>
      <w:r w:rsidRPr="00FA1E1F">
        <w:rPr>
          <w:rStyle w:val="1pt2"/>
          <w:color w:val="000000"/>
          <w:spacing w:val="6"/>
          <w:sz w:val="28"/>
          <w:szCs w:val="28"/>
        </w:rPr>
        <w:t xml:space="preserve">В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состав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отчета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входят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следую</w:t>
      </w:r>
      <w:r w:rsidRPr="00FA1E1F">
        <w:rPr>
          <w:rStyle w:val="1pt2"/>
          <w:color w:val="000000"/>
          <w:spacing w:val="6"/>
          <w:sz w:val="28"/>
          <w:szCs w:val="28"/>
        </w:rPr>
        <w:softHyphen/>
        <w:t>щие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пункты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:</w:t>
      </w:r>
    </w:p>
    <w:p w:rsidR="00C41D7D" w:rsidRPr="00FA1E1F" w:rsidRDefault="00C41D7D" w:rsidP="00301795">
      <w:pPr>
        <w:pStyle w:val="a3"/>
        <w:numPr>
          <w:ilvl w:val="0"/>
          <w:numId w:val="55"/>
        </w:numPr>
        <w:shd w:val="clear" w:color="auto" w:fill="auto"/>
        <w:spacing w:after="0" w:line="480" w:lineRule="exact"/>
        <w:ind w:hanging="3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Цель работы и задачи исследований.</w:t>
      </w:r>
    </w:p>
    <w:p w:rsidR="00C41D7D" w:rsidRPr="00FA1E1F" w:rsidRDefault="00C41D7D" w:rsidP="00301795">
      <w:pPr>
        <w:pStyle w:val="a3"/>
        <w:numPr>
          <w:ilvl w:val="0"/>
          <w:numId w:val="55"/>
        </w:numPr>
        <w:shd w:val="clear" w:color="auto" w:fill="auto"/>
        <w:spacing w:after="0" w:line="480" w:lineRule="exact"/>
        <w:ind w:hanging="3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Техническое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описание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лабораторной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установки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C41D7D" w:rsidRPr="00FA1E1F" w:rsidRDefault="00C41D7D" w:rsidP="00301795">
      <w:pPr>
        <w:pStyle w:val="a3"/>
        <w:numPr>
          <w:ilvl w:val="0"/>
          <w:numId w:val="55"/>
        </w:numPr>
        <w:shd w:val="clear" w:color="auto" w:fill="auto"/>
        <w:spacing w:after="0" w:line="480" w:lineRule="exact"/>
        <w:ind w:hanging="34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Схема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лабораторной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установки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C41D7D" w:rsidRPr="00FA1E1F" w:rsidRDefault="00C41D7D" w:rsidP="00301795">
      <w:pPr>
        <w:pStyle w:val="a3"/>
        <w:numPr>
          <w:ilvl w:val="0"/>
          <w:numId w:val="55"/>
        </w:numPr>
        <w:shd w:val="clear" w:color="auto" w:fill="auto"/>
        <w:spacing w:after="0" w:line="480" w:lineRule="exact"/>
        <w:ind w:firstLine="0"/>
        <w:jc w:val="left"/>
        <w:rPr>
          <w:sz w:val="28"/>
          <w:szCs w:val="28"/>
        </w:rPr>
      </w:pP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Краткое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описание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методики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исследований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C41D7D" w:rsidRPr="00FA1E1F" w:rsidRDefault="00C41D7D" w:rsidP="00301795">
      <w:pPr>
        <w:pStyle w:val="a3"/>
        <w:numPr>
          <w:ilvl w:val="0"/>
          <w:numId w:val="55"/>
        </w:numPr>
        <w:shd w:val="clear" w:color="auto" w:fill="auto"/>
        <w:spacing w:after="0" w:line="480" w:lineRule="exact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Экспериментальное определение, обработка и вычисление параметров ве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дется в соответствии с таблицами 1-2 отчета.</w:t>
      </w:r>
    </w:p>
    <w:p w:rsidR="00C41D7D" w:rsidRPr="00FA1E1F" w:rsidRDefault="00C41D7D" w:rsidP="00301795">
      <w:pPr>
        <w:pStyle w:val="a3"/>
        <w:numPr>
          <w:ilvl w:val="0"/>
          <w:numId w:val="55"/>
        </w:numPr>
        <w:shd w:val="clear" w:color="auto" w:fill="auto"/>
        <w:spacing w:after="0" w:line="480" w:lineRule="exact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Выводы</w:t>
      </w:r>
      <w:proofErr w:type="spellEnd"/>
    </w:p>
    <w:p w:rsidR="00C41D7D" w:rsidRPr="00FA1E1F" w:rsidRDefault="00C41D7D" w:rsidP="00FA1E1F">
      <w:pPr>
        <w:pStyle w:val="ad"/>
        <w:shd w:val="clear" w:color="auto" w:fill="auto"/>
        <w:spacing w:line="480" w:lineRule="exact"/>
        <w:rPr>
          <w:rStyle w:val="ac"/>
          <w:color w:val="000000"/>
          <w:sz w:val="28"/>
          <w:szCs w:val="28"/>
        </w:rPr>
      </w:pPr>
      <w:r w:rsidRPr="00FA1E1F">
        <w:rPr>
          <w:rStyle w:val="ac"/>
          <w:color w:val="000000"/>
          <w:sz w:val="28"/>
          <w:szCs w:val="28"/>
        </w:rPr>
        <w:t>Таблица 1 - Опытные данные</w:t>
      </w:r>
    </w:p>
    <w:tbl>
      <w:tblPr>
        <w:tblW w:w="96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003"/>
        <w:gridCol w:w="998"/>
        <w:gridCol w:w="845"/>
        <w:gridCol w:w="994"/>
        <w:gridCol w:w="994"/>
        <w:gridCol w:w="802"/>
        <w:gridCol w:w="998"/>
        <w:gridCol w:w="1003"/>
        <w:gridCol w:w="1282"/>
      </w:tblGrid>
      <w:tr w:rsidR="00C41D7D" w:rsidRPr="00FA1E1F" w:rsidTr="00C41D7D">
        <w:trPr>
          <w:trHeight w:hRule="exact" w:val="398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На</w:t>
            </w:r>
            <w:r w:rsidRPr="00FA1E1F">
              <w:rPr>
                <w:rStyle w:val="84"/>
                <w:color w:val="000000"/>
                <w:sz w:val="28"/>
                <w:szCs w:val="28"/>
              </w:rPr>
              <w:softHyphen/>
              <w:t>сос</w:t>
            </w:r>
            <w:proofErr w:type="spellEnd"/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Степень откры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  <w:t>тия на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  <w:t>порного венти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  <w:t>ля, обо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  <w:t>роты</w:t>
            </w:r>
          </w:p>
        </w:tc>
        <w:tc>
          <w:tcPr>
            <w:tcW w:w="7916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Наименование</w:t>
            </w:r>
            <w:proofErr w:type="spellEnd"/>
            <w:r w:rsidRPr="00FA1E1F">
              <w:rPr>
                <w:rStyle w:val="84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параметров</w:t>
            </w:r>
            <w:proofErr w:type="spellEnd"/>
          </w:p>
        </w:tc>
      </w:tr>
      <w:tr w:rsidR="00C41D7D" w:rsidRPr="00FA1E1F" w:rsidTr="00C41D7D">
        <w:trPr>
          <w:trHeight w:hRule="exact" w:val="1853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100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 xml:space="preserve">Объём воды в мерном баке, </w:t>
            </w:r>
            <w:r w:rsidRPr="00FA1E1F">
              <w:rPr>
                <w:rStyle w:val="84"/>
                <w:color w:val="000000"/>
                <w:sz w:val="28"/>
                <w:szCs w:val="28"/>
              </w:rPr>
              <w:t>W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, м</w:t>
            </w:r>
            <w:r w:rsidRPr="00FA1E1F">
              <w:rPr>
                <w:rStyle w:val="84"/>
                <w:color w:val="000000"/>
                <w:sz w:val="28"/>
                <w:szCs w:val="28"/>
                <w:vertAlign w:val="superscript"/>
                <w:lang w:val="ru-RU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Время</w:t>
            </w:r>
          </w:p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прове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</w:r>
          </w:p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дения</w:t>
            </w:r>
          </w:p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опыта,</w:t>
            </w:r>
          </w:p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t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,</w:t>
            </w:r>
            <w:r w:rsidRPr="00FA1E1F">
              <w:rPr>
                <w:rStyle w:val="84"/>
                <w:color w:val="000000"/>
                <w:sz w:val="28"/>
                <w:szCs w:val="28"/>
              </w:rPr>
              <w:t>C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Показа</w:t>
            </w:r>
            <w:r w:rsidRPr="00FA1E1F">
              <w:rPr>
                <w:rStyle w:val="84"/>
                <w:color w:val="000000"/>
                <w:sz w:val="28"/>
                <w:szCs w:val="28"/>
              </w:rPr>
              <w:softHyphen/>
              <w:t>ния</w:t>
            </w:r>
            <w:proofErr w:type="spellEnd"/>
            <w:r w:rsidRPr="00FA1E1F">
              <w:rPr>
                <w:rStyle w:val="84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ма</w:t>
            </w:r>
            <w:r w:rsidRPr="00FA1E1F">
              <w:rPr>
                <w:rStyle w:val="84"/>
                <w:color w:val="000000"/>
                <w:sz w:val="28"/>
                <w:szCs w:val="28"/>
              </w:rPr>
              <w:softHyphen/>
              <w:t>номет</w:t>
            </w:r>
            <w:r w:rsidRPr="00FA1E1F">
              <w:rPr>
                <w:rStyle w:val="84"/>
                <w:color w:val="000000"/>
                <w:sz w:val="28"/>
                <w:szCs w:val="28"/>
              </w:rPr>
              <w:softHyphen/>
              <w:t>ра</w:t>
            </w:r>
            <w:proofErr w:type="spellEnd"/>
            <w:r w:rsidRPr="00FA1E1F">
              <w:rPr>
                <w:rStyle w:val="84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ат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Показа</w:t>
            </w:r>
            <w:r w:rsidRPr="00FA1E1F">
              <w:rPr>
                <w:rStyle w:val="84"/>
                <w:color w:val="000000"/>
                <w:sz w:val="28"/>
                <w:szCs w:val="28"/>
              </w:rPr>
              <w:softHyphen/>
              <w:t>ния</w:t>
            </w:r>
            <w:proofErr w:type="spellEnd"/>
            <w:r w:rsidRPr="00FA1E1F">
              <w:rPr>
                <w:rStyle w:val="84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ва</w:t>
            </w:r>
            <w:r w:rsidRPr="00FA1E1F">
              <w:rPr>
                <w:rStyle w:val="84"/>
                <w:color w:val="000000"/>
                <w:sz w:val="28"/>
                <w:szCs w:val="28"/>
              </w:rPr>
              <w:softHyphen/>
              <w:t>куум</w:t>
            </w:r>
            <w:r w:rsidRPr="00FA1E1F">
              <w:rPr>
                <w:rStyle w:val="84"/>
                <w:color w:val="000000"/>
                <w:sz w:val="28"/>
                <w:szCs w:val="28"/>
              </w:rPr>
              <w:softHyphen/>
              <w:t>метра</w:t>
            </w:r>
            <w:proofErr w:type="spellEnd"/>
            <w:r w:rsidRPr="00FA1E1F">
              <w:rPr>
                <w:rStyle w:val="84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ат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Сила</w:t>
            </w:r>
            <w:proofErr w:type="spellEnd"/>
            <w:r w:rsidRPr="00FA1E1F">
              <w:rPr>
                <w:rStyle w:val="84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тока</w:t>
            </w:r>
            <w:proofErr w:type="spellEnd"/>
            <w:r w:rsidRPr="00FA1E1F">
              <w:rPr>
                <w:rStyle w:val="84"/>
                <w:color w:val="000000"/>
                <w:sz w:val="28"/>
                <w:szCs w:val="28"/>
              </w:rPr>
              <w:t>, J, 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67DD" w:rsidRPr="00FA1E1F" w:rsidRDefault="0085136E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84"/>
                <w:color w:val="000000"/>
                <w:sz w:val="28"/>
                <w:szCs w:val="28"/>
                <w:lang w:val="ru-RU"/>
              </w:rPr>
            </w:pP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Напря</w:t>
            </w:r>
            <w:r w:rsidRPr="00FA1E1F">
              <w:rPr>
                <w:rStyle w:val="84"/>
                <w:color w:val="000000"/>
                <w:sz w:val="28"/>
                <w:szCs w:val="28"/>
              </w:rPr>
              <w:softHyphen/>
              <w:t>жение</w:t>
            </w:r>
            <w:proofErr w:type="spellEnd"/>
            <w:r w:rsidRPr="00FA1E1F">
              <w:rPr>
                <w:rStyle w:val="84"/>
                <w:color w:val="000000"/>
                <w:sz w:val="28"/>
                <w:szCs w:val="28"/>
              </w:rPr>
              <w:t>,</w:t>
            </w:r>
          </w:p>
          <w:p w:rsidR="00C41D7D" w:rsidRPr="00FA1E1F" w:rsidRDefault="0085136E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U</w:t>
            </w:r>
            <w:r w:rsidR="00C41D7D" w:rsidRPr="00FA1E1F">
              <w:rPr>
                <w:rStyle w:val="84"/>
                <w:color w:val="000000"/>
                <w:sz w:val="28"/>
                <w:szCs w:val="28"/>
              </w:rPr>
              <w:t>, В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Показа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</w:r>
          </w:p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ние</w:t>
            </w:r>
          </w:p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ватт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</w:r>
          </w:p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метра,</w:t>
            </w:r>
          </w:p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7pt1"/>
                <w:color w:val="000000"/>
                <w:sz w:val="28"/>
                <w:szCs w:val="28"/>
              </w:rPr>
              <w:t>N</w:t>
            </w:r>
            <w:r w:rsidR="00EC67DD" w:rsidRPr="00FA1E1F">
              <w:rPr>
                <w:rStyle w:val="7pt1"/>
                <w:color w:val="000000"/>
                <w:sz w:val="28"/>
                <w:szCs w:val="28"/>
                <w:vertAlign w:val="subscript"/>
                <w:lang w:val="ru-RU"/>
              </w:rPr>
              <w:t>КВ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Разность верти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  <w:t>кальных отметок установки манометра и вакуум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  <w:t xml:space="preserve">метра, </w:t>
            </w:r>
            <w:r w:rsidR="00EC67DD" w:rsidRPr="00FA1E1F">
              <w:rPr>
                <w:rStyle w:val="84"/>
                <w:color w:val="000000"/>
                <w:sz w:val="28"/>
                <w:szCs w:val="28"/>
                <w:lang w:val="ru-RU"/>
              </w:rPr>
              <w:object w:dxaOrig="220" w:dyaOrig="260">
                <v:shape id="_x0000_i1309" type="#_x0000_t75" style="width:11.7pt;height:12.55pt" o:ole="">
                  <v:imagedata r:id="rId615" o:title=""/>
                </v:shape>
                <o:OLEObject Type="Embed" ProgID="Equation.3" ShapeID="_x0000_i1309" DrawAspect="Content" ObjectID="_1599501669" r:id="rId616"/>
              </w:object>
            </w:r>
            <w:r w:rsidRPr="00FA1E1F">
              <w:rPr>
                <w:rStyle w:val="84"/>
                <w:color w:val="000000"/>
                <w:sz w:val="28"/>
                <w:szCs w:val="28"/>
              </w:rPr>
              <w:t>Z</w:t>
            </w:r>
          </w:p>
        </w:tc>
      </w:tr>
      <w:tr w:rsidR="00C41D7D" w:rsidRPr="00FA1E1F" w:rsidTr="00C41D7D">
        <w:trPr>
          <w:trHeight w:hRule="exact" w:val="322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8К/18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D7D" w:rsidRPr="00FA1E1F" w:rsidTr="00C41D7D">
        <w:trPr>
          <w:trHeight w:hRule="exact" w:val="24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D7D" w:rsidRPr="00FA1E1F" w:rsidTr="00C41D7D">
        <w:trPr>
          <w:trHeight w:hRule="exact" w:val="24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D7D" w:rsidRPr="00FA1E1F" w:rsidTr="00C41D7D">
        <w:trPr>
          <w:trHeight w:hRule="exact" w:val="24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D7D" w:rsidRPr="00FA1E1F" w:rsidTr="00C41D7D">
        <w:trPr>
          <w:trHeight w:hRule="exact" w:val="240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D7D" w:rsidRPr="00FA1E1F" w:rsidTr="00C41D7D">
        <w:trPr>
          <w:trHeight w:hRule="exact" w:val="264"/>
        </w:trPr>
        <w:tc>
          <w:tcPr>
            <w:tcW w:w="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41D7D" w:rsidRPr="00FA1E1F" w:rsidRDefault="00C41D7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Открыт</w:t>
            </w:r>
            <w:proofErr w:type="spellEnd"/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1D7D" w:rsidRPr="00FA1E1F" w:rsidRDefault="00C41D7D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7F86" w:rsidRPr="00FA1E1F" w:rsidRDefault="00AC7F86" w:rsidP="00FA1E1F">
      <w:pPr>
        <w:pStyle w:val="ad"/>
        <w:shd w:val="clear" w:color="auto" w:fill="auto"/>
        <w:spacing w:line="240" w:lineRule="exact"/>
        <w:rPr>
          <w:rStyle w:val="ac"/>
          <w:color w:val="000000"/>
          <w:sz w:val="28"/>
          <w:szCs w:val="28"/>
        </w:rPr>
      </w:pPr>
    </w:p>
    <w:p w:rsidR="00C41D7D" w:rsidRPr="00FA1E1F" w:rsidRDefault="00C41D7D" w:rsidP="00FA1E1F">
      <w:pPr>
        <w:pStyle w:val="ad"/>
        <w:shd w:val="clear" w:color="auto" w:fill="auto"/>
        <w:spacing w:line="240" w:lineRule="exact"/>
        <w:rPr>
          <w:sz w:val="28"/>
          <w:szCs w:val="28"/>
        </w:rPr>
      </w:pPr>
      <w:r w:rsidRPr="00FA1E1F">
        <w:rPr>
          <w:rStyle w:val="ac"/>
          <w:color w:val="000000"/>
          <w:sz w:val="28"/>
          <w:szCs w:val="28"/>
        </w:rPr>
        <w:t>Таблица 2 - Обработка результатов опытов</w:t>
      </w:r>
    </w:p>
    <w:p w:rsidR="00C41D7D" w:rsidRPr="00FA1E1F" w:rsidRDefault="00C41D7D" w:rsidP="00FA1E1F">
      <w:pPr>
        <w:pStyle w:val="ad"/>
        <w:shd w:val="clear" w:color="auto" w:fill="auto"/>
        <w:spacing w:line="480" w:lineRule="exact"/>
        <w:rPr>
          <w:sz w:val="28"/>
          <w:szCs w:val="2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1276"/>
        <w:gridCol w:w="1276"/>
        <w:gridCol w:w="1417"/>
        <w:gridCol w:w="1418"/>
        <w:gridCol w:w="1738"/>
      </w:tblGrid>
      <w:tr w:rsidR="00AC7F86" w:rsidRPr="00FA1E1F" w:rsidTr="00EC67DD">
        <w:trPr>
          <w:trHeight w:hRule="exact" w:val="16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Насос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Степень откры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  <w:t>тия на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  <w:t>порного венти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  <w:t>ля, обо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  <w:t>роты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C67DD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84"/>
                <w:color w:val="000000"/>
                <w:sz w:val="28"/>
                <w:szCs w:val="28"/>
                <w:lang w:val="ru-RU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 xml:space="preserve">Подача насоса, </w:t>
            </w:r>
            <w:r w:rsidRPr="00FA1E1F">
              <w:rPr>
                <w:rStyle w:val="84"/>
                <w:color w:val="000000"/>
                <w:sz w:val="28"/>
                <w:szCs w:val="28"/>
              </w:rPr>
              <w:t>Q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, м</w:t>
            </w:r>
            <w:r w:rsidRPr="00FA1E1F">
              <w:rPr>
                <w:rStyle w:val="84"/>
                <w:color w:val="000000"/>
                <w:sz w:val="28"/>
                <w:szCs w:val="28"/>
                <w:vertAlign w:val="superscript"/>
                <w:lang w:val="ru-RU"/>
              </w:rPr>
              <w:t>3</w:t>
            </w:r>
            <w:r w:rsidR="00EC67DD"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/</w:t>
            </w:r>
            <w:proofErr w:type="gramStart"/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с</w:t>
            </w:r>
            <w:proofErr w:type="gramEnd"/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(форму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  <w:t>ла 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Полный</w:t>
            </w:r>
          </w:p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напор,</w:t>
            </w:r>
          </w:p>
          <w:p w:rsidR="00EC67DD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84"/>
                <w:color w:val="000000"/>
                <w:sz w:val="28"/>
                <w:szCs w:val="28"/>
                <w:lang w:val="ru-RU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H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 xml:space="preserve">, м </w:t>
            </w:r>
          </w:p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(форму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  <w:t>ла 2)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Полезная</w:t>
            </w:r>
          </w:p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мощность</w:t>
            </w:r>
          </w:p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насоса,</w:t>
            </w:r>
          </w:p>
          <w:p w:rsidR="00AC7F86" w:rsidRPr="00FA1E1F" w:rsidRDefault="00EC67D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7pt"/>
                <w:color w:val="000000"/>
                <w:sz w:val="28"/>
                <w:szCs w:val="28"/>
                <w:lang w:val="ru-RU"/>
              </w:rPr>
              <w:object w:dxaOrig="400" w:dyaOrig="340">
                <v:shape id="_x0000_i1310" type="#_x0000_t75" style="width:20.1pt;height:16.75pt" o:ole="">
                  <v:imagedata r:id="rId617" o:title=""/>
                </v:shape>
                <o:OLEObject Type="Embed" ProgID="Equation.3" ShapeID="_x0000_i1310" DrawAspect="Content" ObjectID="_1599501670" r:id="rId618"/>
              </w:object>
            </w:r>
            <w:r w:rsidR="00AC7F86" w:rsidRPr="00FA1E1F">
              <w:rPr>
                <w:rStyle w:val="7pt"/>
                <w:color w:val="000000"/>
                <w:sz w:val="28"/>
                <w:szCs w:val="28"/>
                <w:lang w:val="ru-RU"/>
              </w:rPr>
              <w:t xml:space="preserve">, </w:t>
            </w:r>
            <w:r w:rsidR="00AC7F86"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кВт, (формула 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Мощность на валу на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softHyphen/>
              <w:t xml:space="preserve">соса, </w:t>
            </w:r>
            <w:r w:rsidR="00EC67DD" w:rsidRPr="00FA1E1F">
              <w:rPr>
                <w:rStyle w:val="84"/>
                <w:color w:val="000000"/>
                <w:sz w:val="28"/>
                <w:szCs w:val="28"/>
                <w:lang w:val="ru-RU"/>
              </w:rPr>
              <w:object w:dxaOrig="360" w:dyaOrig="340">
                <v:shape id="_x0000_i1311" type="#_x0000_t75" style="width:18.4pt;height:16.75pt" o:ole="">
                  <v:imagedata r:id="rId619" o:title=""/>
                </v:shape>
                <o:OLEObject Type="Embed" ProgID="Equation.3" ShapeID="_x0000_i1311" DrawAspect="Content" ObjectID="_1599501671" r:id="rId620"/>
              </w:object>
            </w:r>
            <w:r w:rsidRPr="00FA1E1F">
              <w:rPr>
                <w:rStyle w:val="7pt"/>
                <w:color w:val="000000"/>
                <w:sz w:val="28"/>
                <w:szCs w:val="28"/>
                <w:lang w:val="ru-RU"/>
              </w:rPr>
              <w:t xml:space="preserve">, </w:t>
            </w:r>
            <w:r w:rsidRPr="00FA1E1F">
              <w:rPr>
                <w:rStyle w:val="84"/>
                <w:color w:val="000000"/>
                <w:sz w:val="28"/>
                <w:szCs w:val="28"/>
                <w:lang w:val="ru-RU"/>
              </w:rPr>
              <w:t>(формула5)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EC67DD" w:rsidRPr="00FA1E1F" w:rsidRDefault="00EC67DD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rStyle w:val="84"/>
                <w:color w:val="000000"/>
                <w:sz w:val="28"/>
                <w:szCs w:val="28"/>
                <w:lang w:val="ru-RU"/>
              </w:rPr>
            </w:pP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Полный</w:t>
            </w:r>
            <w:proofErr w:type="spellEnd"/>
            <w:r w:rsidRPr="00FA1E1F">
              <w:rPr>
                <w:rStyle w:val="84"/>
                <w:color w:val="000000"/>
                <w:sz w:val="28"/>
                <w:szCs w:val="28"/>
              </w:rPr>
              <w:t xml:space="preserve"> КПД </w:t>
            </w: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на</w:t>
            </w:r>
            <w:r w:rsidR="00AC7F86" w:rsidRPr="00FA1E1F">
              <w:rPr>
                <w:rStyle w:val="84"/>
                <w:color w:val="000000"/>
                <w:sz w:val="28"/>
                <w:szCs w:val="28"/>
              </w:rPr>
              <w:t>соса</w:t>
            </w:r>
            <w:proofErr w:type="spellEnd"/>
            <w:r w:rsidR="00AC7F86" w:rsidRPr="00FA1E1F">
              <w:rPr>
                <w:rStyle w:val="84"/>
                <w:color w:val="000000"/>
                <w:sz w:val="28"/>
                <w:szCs w:val="28"/>
              </w:rPr>
              <w:t xml:space="preserve">, </w:t>
            </w:r>
          </w:p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(</w:t>
            </w: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формула</w:t>
            </w:r>
            <w:proofErr w:type="spellEnd"/>
            <w:r w:rsidRPr="00FA1E1F">
              <w:rPr>
                <w:rStyle w:val="84"/>
                <w:color w:val="000000"/>
                <w:sz w:val="28"/>
                <w:szCs w:val="28"/>
              </w:rPr>
              <w:t xml:space="preserve"> 6)</w:t>
            </w:r>
          </w:p>
        </w:tc>
      </w:tr>
      <w:tr w:rsidR="00AC7F86" w:rsidRPr="00FA1E1F" w:rsidTr="00EC67DD">
        <w:trPr>
          <w:trHeight w:hRule="exact" w:val="2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8К/18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F86" w:rsidRPr="00FA1E1F" w:rsidTr="00EC67DD">
        <w:trPr>
          <w:trHeight w:hRule="exact"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F86" w:rsidRPr="00FA1E1F" w:rsidTr="00EC67DD">
        <w:trPr>
          <w:trHeight w:hRule="exact"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F86" w:rsidRPr="00FA1E1F" w:rsidTr="00EC67DD">
        <w:trPr>
          <w:trHeight w:hRule="exact"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F86" w:rsidRPr="00FA1E1F" w:rsidTr="00EC67DD">
        <w:trPr>
          <w:trHeight w:hRule="exact" w:val="24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r w:rsidRPr="00FA1E1F">
              <w:rPr>
                <w:rStyle w:val="84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F86" w:rsidRPr="00FA1E1F" w:rsidTr="00EC67DD">
        <w:trPr>
          <w:trHeight w:hRule="exact" w:val="27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pStyle w:val="a3"/>
              <w:shd w:val="clear" w:color="auto" w:fill="auto"/>
              <w:spacing w:after="0" w:line="240" w:lineRule="auto"/>
              <w:ind w:firstLine="0"/>
              <w:rPr>
                <w:sz w:val="28"/>
                <w:szCs w:val="28"/>
              </w:rPr>
            </w:pPr>
            <w:proofErr w:type="spellStart"/>
            <w:r w:rsidRPr="00FA1E1F">
              <w:rPr>
                <w:rStyle w:val="84"/>
                <w:color w:val="000000"/>
                <w:sz w:val="28"/>
                <w:szCs w:val="28"/>
              </w:rPr>
              <w:t>Открыт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7F86" w:rsidRPr="00FA1E1F" w:rsidRDefault="00AC7F86" w:rsidP="00FA1E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1D7D" w:rsidRPr="00FA1E1F" w:rsidRDefault="00C41D7D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framePr w:wrap="none" w:vAnchor="page" w:hAnchor="page" w:x="752" w:y="3484"/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CA346C" w:rsidP="00FA1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A1E1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C7F86" w:rsidRPr="00FA1E1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B0F5B0" wp14:editId="5BCE518E">
            <wp:extent cx="4375785" cy="3134995"/>
            <wp:effectExtent l="19050" t="0" r="5715" b="0"/>
            <wp:docPr id="1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785" cy="3134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A1E1F">
        <w:rPr>
          <w:rFonts w:ascii="Times New Roman" w:hAnsi="Times New Roman" w:cs="Times New Roman"/>
          <w:sz w:val="28"/>
          <w:szCs w:val="28"/>
        </w:rPr>
        <w:tab/>
      </w:r>
    </w:p>
    <w:p w:rsidR="00AC7F86" w:rsidRPr="00FA1E1F" w:rsidRDefault="00AC7F86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AC7F86" w:rsidRPr="00FA1E1F" w:rsidRDefault="00AC7F86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C67DD" w:rsidRPr="00FA1E1F" w:rsidRDefault="00EC67DD" w:rsidP="00FA1E1F">
      <w:pPr>
        <w:pStyle w:val="120"/>
        <w:shd w:val="clear" w:color="auto" w:fill="auto"/>
        <w:tabs>
          <w:tab w:val="left" w:pos="992"/>
        </w:tabs>
        <w:spacing w:before="0" w:line="240" w:lineRule="exact"/>
        <w:ind w:firstLine="0"/>
        <w:jc w:val="both"/>
        <w:rPr>
          <w:rStyle w:val="12"/>
          <w:b/>
          <w:bCs/>
          <w:sz w:val="28"/>
          <w:szCs w:val="28"/>
          <w:shd w:val="clear" w:color="auto" w:fill="auto"/>
        </w:rPr>
      </w:pPr>
      <w:bookmarkStart w:id="72" w:name="bookmark77"/>
    </w:p>
    <w:p w:rsidR="003F698F" w:rsidRPr="00FA1E1F" w:rsidRDefault="003F698F" w:rsidP="00FA1E1F">
      <w:pPr>
        <w:pStyle w:val="120"/>
        <w:shd w:val="clear" w:color="auto" w:fill="auto"/>
        <w:tabs>
          <w:tab w:val="left" w:pos="992"/>
        </w:tabs>
        <w:spacing w:before="0" w:line="240" w:lineRule="exact"/>
        <w:ind w:firstLine="0"/>
        <w:jc w:val="both"/>
        <w:rPr>
          <w:rStyle w:val="12"/>
          <w:b/>
          <w:bCs/>
          <w:sz w:val="28"/>
          <w:szCs w:val="28"/>
          <w:shd w:val="clear" w:color="auto" w:fill="auto"/>
        </w:rPr>
      </w:pPr>
    </w:p>
    <w:p w:rsidR="003F698F" w:rsidRPr="00FA1E1F" w:rsidRDefault="003F698F" w:rsidP="00FA1E1F">
      <w:pPr>
        <w:pStyle w:val="120"/>
        <w:shd w:val="clear" w:color="auto" w:fill="auto"/>
        <w:tabs>
          <w:tab w:val="left" w:pos="992"/>
        </w:tabs>
        <w:spacing w:before="0" w:line="240" w:lineRule="exact"/>
        <w:ind w:firstLine="0"/>
        <w:jc w:val="both"/>
        <w:rPr>
          <w:rStyle w:val="12"/>
          <w:b/>
          <w:bCs/>
          <w:sz w:val="28"/>
          <w:szCs w:val="28"/>
          <w:shd w:val="clear" w:color="auto" w:fill="auto"/>
        </w:rPr>
      </w:pPr>
    </w:p>
    <w:p w:rsidR="003A776B" w:rsidRPr="00FA1E1F" w:rsidRDefault="003A776B" w:rsidP="00FA1E1F">
      <w:pPr>
        <w:pStyle w:val="120"/>
        <w:shd w:val="clear" w:color="auto" w:fill="auto"/>
        <w:tabs>
          <w:tab w:val="left" w:pos="992"/>
        </w:tabs>
        <w:spacing w:before="0" w:line="240" w:lineRule="exact"/>
        <w:ind w:firstLine="0"/>
        <w:jc w:val="both"/>
        <w:rPr>
          <w:rStyle w:val="12"/>
          <w:b/>
          <w:bCs/>
          <w:color w:val="000000"/>
          <w:sz w:val="28"/>
          <w:szCs w:val="28"/>
        </w:rPr>
      </w:pPr>
    </w:p>
    <w:p w:rsidR="003A776B" w:rsidRPr="00FA1E1F" w:rsidRDefault="003A776B" w:rsidP="00FA1E1F">
      <w:pPr>
        <w:pStyle w:val="120"/>
        <w:shd w:val="clear" w:color="auto" w:fill="auto"/>
        <w:tabs>
          <w:tab w:val="left" w:pos="992"/>
        </w:tabs>
        <w:spacing w:before="0" w:line="240" w:lineRule="exact"/>
        <w:ind w:firstLine="0"/>
        <w:jc w:val="both"/>
        <w:rPr>
          <w:rStyle w:val="12"/>
          <w:b/>
          <w:bCs/>
          <w:color w:val="000000"/>
          <w:sz w:val="28"/>
          <w:szCs w:val="28"/>
        </w:rPr>
      </w:pPr>
    </w:p>
    <w:p w:rsidR="003A776B" w:rsidRPr="00FA1E1F" w:rsidRDefault="003A776B" w:rsidP="00FA1E1F">
      <w:pPr>
        <w:pStyle w:val="120"/>
        <w:shd w:val="clear" w:color="auto" w:fill="auto"/>
        <w:tabs>
          <w:tab w:val="left" w:pos="992"/>
        </w:tabs>
        <w:spacing w:before="0" w:line="240" w:lineRule="exact"/>
        <w:ind w:firstLine="0"/>
        <w:jc w:val="both"/>
        <w:rPr>
          <w:rStyle w:val="12"/>
          <w:b/>
          <w:bCs/>
          <w:color w:val="000000"/>
          <w:sz w:val="28"/>
          <w:szCs w:val="28"/>
        </w:rPr>
      </w:pPr>
    </w:p>
    <w:p w:rsidR="003A776B" w:rsidRPr="00FA1E1F" w:rsidRDefault="003A776B" w:rsidP="00FA1E1F">
      <w:pPr>
        <w:pStyle w:val="120"/>
        <w:shd w:val="clear" w:color="auto" w:fill="auto"/>
        <w:tabs>
          <w:tab w:val="left" w:pos="992"/>
        </w:tabs>
        <w:spacing w:before="0" w:line="240" w:lineRule="exact"/>
        <w:ind w:firstLine="0"/>
        <w:jc w:val="both"/>
        <w:rPr>
          <w:rStyle w:val="12"/>
          <w:b/>
          <w:bCs/>
          <w:color w:val="000000"/>
          <w:sz w:val="28"/>
          <w:szCs w:val="28"/>
        </w:rPr>
      </w:pPr>
    </w:p>
    <w:p w:rsidR="005F6DBF" w:rsidRPr="00FA1E1F" w:rsidRDefault="00EC67DD" w:rsidP="00FA1E1F">
      <w:pPr>
        <w:pStyle w:val="120"/>
        <w:shd w:val="clear" w:color="auto" w:fill="auto"/>
        <w:tabs>
          <w:tab w:val="left" w:pos="992"/>
        </w:tabs>
        <w:spacing w:before="0" w:line="240" w:lineRule="exact"/>
        <w:ind w:firstLine="0"/>
        <w:jc w:val="both"/>
        <w:rPr>
          <w:sz w:val="28"/>
          <w:szCs w:val="28"/>
        </w:rPr>
      </w:pPr>
      <w:r w:rsidRPr="00FA1E1F">
        <w:rPr>
          <w:rStyle w:val="12"/>
          <w:b/>
          <w:bCs/>
          <w:color w:val="000000"/>
          <w:sz w:val="28"/>
          <w:szCs w:val="28"/>
        </w:rPr>
        <w:lastRenderedPageBreak/>
        <w:t xml:space="preserve">8. </w:t>
      </w:r>
      <w:r w:rsidR="005F6DBF" w:rsidRPr="00FA1E1F">
        <w:rPr>
          <w:rStyle w:val="12"/>
          <w:b/>
          <w:bCs/>
          <w:color w:val="000000"/>
          <w:sz w:val="28"/>
          <w:szCs w:val="28"/>
        </w:rPr>
        <w:t xml:space="preserve">КОНТРОЛЬНЫЕ ВОПРОСЫ ПО ТЕМАМ </w:t>
      </w:r>
      <w:proofErr w:type="gramStart"/>
      <w:r w:rsidR="005F6DBF" w:rsidRPr="00FA1E1F">
        <w:rPr>
          <w:rStyle w:val="12"/>
          <w:b/>
          <w:bCs/>
          <w:color w:val="000000"/>
          <w:sz w:val="28"/>
          <w:szCs w:val="28"/>
        </w:rPr>
        <w:t>ЛАБОРАТОРНЫХ</w:t>
      </w:r>
      <w:bookmarkEnd w:id="72"/>
      <w:proofErr w:type="gramEnd"/>
    </w:p>
    <w:p w:rsidR="007925A4" w:rsidRPr="00FA1E1F" w:rsidRDefault="005F6DBF" w:rsidP="00FA1E1F">
      <w:pPr>
        <w:pStyle w:val="120"/>
        <w:shd w:val="clear" w:color="auto" w:fill="auto"/>
        <w:spacing w:before="0" w:line="240" w:lineRule="exact"/>
        <w:ind w:firstLine="0"/>
        <w:rPr>
          <w:rStyle w:val="12"/>
          <w:b/>
          <w:bCs/>
          <w:color w:val="000000"/>
          <w:sz w:val="28"/>
          <w:szCs w:val="28"/>
        </w:rPr>
      </w:pPr>
      <w:bookmarkStart w:id="73" w:name="bookmark78"/>
      <w:r w:rsidRPr="00FA1E1F">
        <w:rPr>
          <w:rStyle w:val="12"/>
          <w:b/>
          <w:bCs/>
          <w:color w:val="000000"/>
          <w:sz w:val="28"/>
          <w:szCs w:val="28"/>
        </w:rPr>
        <w:t>РАБОТ</w:t>
      </w:r>
    </w:p>
    <w:p w:rsidR="005F6DBF" w:rsidRPr="00FA1E1F" w:rsidRDefault="005F6DBF" w:rsidP="00301795">
      <w:pPr>
        <w:pStyle w:val="120"/>
        <w:numPr>
          <w:ilvl w:val="0"/>
          <w:numId w:val="65"/>
        </w:numPr>
        <w:shd w:val="clear" w:color="auto" w:fill="auto"/>
        <w:spacing w:before="0" w:line="240" w:lineRule="exact"/>
        <w:ind w:left="0"/>
        <w:jc w:val="left"/>
        <w:rPr>
          <w:sz w:val="28"/>
          <w:szCs w:val="28"/>
        </w:rPr>
      </w:pPr>
      <w:r w:rsidRPr="00FA1E1F">
        <w:rPr>
          <w:rStyle w:val="12"/>
          <w:b/>
          <w:bCs/>
          <w:color w:val="000000"/>
          <w:sz w:val="28"/>
          <w:szCs w:val="28"/>
        </w:rPr>
        <w:t xml:space="preserve"> Лабораторная работа №1 Опытная иллюстрация уравнения Бернулли</w:t>
      </w:r>
      <w:bookmarkEnd w:id="73"/>
    </w:p>
    <w:p w:rsidR="005F6DBF" w:rsidRPr="00FA1E1F" w:rsidRDefault="005F6DBF" w:rsidP="00301795">
      <w:pPr>
        <w:pStyle w:val="a3"/>
        <w:numPr>
          <w:ilvl w:val="0"/>
          <w:numId w:val="56"/>
        </w:numPr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К каким выражениям приводится уравнение Бернулли в случаях:</w:t>
      </w:r>
    </w:p>
    <w:p w:rsidR="005F6DBF" w:rsidRPr="00FA1E1F" w:rsidRDefault="005F6DBF" w:rsidP="00FA1E1F">
      <w:pPr>
        <w:pStyle w:val="a3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а) неподвижной жидкости;</w:t>
      </w:r>
    </w:p>
    <w:p w:rsidR="005F6DBF" w:rsidRPr="00FA1E1F" w:rsidRDefault="005F6DBF" w:rsidP="00FA1E1F">
      <w:pPr>
        <w:pStyle w:val="a3"/>
        <w:shd w:val="clear" w:color="auto" w:fill="auto"/>
        <w:spacing w:after="0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б) равномерного движения в горизонтальном трубопроводе.</w:t>
      </w:r>
    </w:p>
    <w:p w:rsidR="005F6DBF" w:rsidRPr="00FA1E1F" w:rsidRDefault="005F6DBF" w:rsidP="00301795">
      <w:pPr>
        <w:pStyle w:val="a3"/>
        <w:numPr>
          <w:ilvl w:val="1"/>
          <w:numId w:val="56"/>
        </w:numPr>
        <w:shd w:val="clear" w:color="auto" w:fill="auto"/>
        <w:spacing w:after="0"/>
        <w:ind w:hanging="46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Какое давление измеряется в закрытом трубопроводе с использованием пьезометра?</w:t>
      </w:r>
    </w:p>
    <w:p w:rsidR="005F6DBF" w:rsidRPr="00FA1E1F" w:rsidRDefault="005F6DBF" w:rsidP="00301795">
      <w:pPr>
        <w:pStyle w:val="a3"/>
        <w:numPr>
          <w:ilvl w:val="1"/>
          <w:numId w:val="56"/>
        </w:numPr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Как устроена гидродинамическая трубка (трубка Пито)?</w:t>
      </w:r>
    </w:p>
    <w:p w:rsidR="005F6DBF" w:rsidRPr="00FA1E1F" w:rsidRDefault="005F6DBF" w:rsidP="00301795">
      <w:pPr>
        <w:pStyle w:val="a3"/>
        <w:numPr>
          <w:ilvl w:val="1"/>
          <w:numId w:val="56"/>
        </w:numPr>
        <w:shd w:val="clear" w:color="auto" w:fill="auto"/>
        <w:tabs>
          <w:tab w:val="left" w:pos="500"/>
        </w:tabs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Что выражает уравнение Бернулли для потока реальной жидкости?</w:t>
      </w:r>
    </w:p>
    <w:p w:rsidR="005F6DBF" w:rsidRPr="00FA1E1F" w:rsidRDefault="005F6DBF" w:rsidP="00301795">
      <w:pPr>
        <w:pStyle w:val="120"/>
        <w:numPr>
          <w:ilvl w:val="0"/>
          <w:numId w:val="65"/>
        </w:numPr>
        <w:shd w:val="clear" w:color="auto" w:fill="auto"/>
        <w:spacing w:before="0" w:line="312" w:lineRule="exact"/>
        <w:ind w:left="0"/>
        <w:jc w:val="left"/>
        <w:rPr>
          <w:sz w:val="28"/>
          <w:szCs w:val="28"/>
        </w:rPr>
      </w:pPr>
      <w:bookmarkStart w:id="74" w:name="bookmark79"/>
      <w:r w:rsidRPr="00FA1E1F">
        <w:rPr>
          <w:rStyle w:val="12"/>
          <w:b/>
          <w:bCs/>
          <w:color w:val="000000"/>
          <w:sz w:val="28"/>
          <w:szCs w:val="28"/>
        </w:rPr>
        <w:t>Лабораторная работа № 2 Определение гидравлических коэффициен</w:t>
      </w:r>
      <w:r w:rsidRPr="00FA1E1F">
        <w:rPr>
          <w:rStyle w:val="12"/>
          <w:b/>
          <w:bCs/>
          <w:color w:val="000000"/>
          <w:sz w:val="28"/>
          <w:szCs w:val="28"/>
        </w:rPr>
        <w:softHyphen/>
        <w:t>тов трения в трубопроводе</w:t>
      </w:r>
      <w:bookmarkEnd w:id="74"/>
    </w:p>
    <w:p w:rsidR="005F6DBF" w:rsidRPr="00FA1E1F" w:rsidRDefault="005F6DBF" w:rsidP="00301795">
      <w:pPr>
        <w:pStyle w:val="a3"/>
        <w:numPr>
          <w:ilvl w:val="1"/>
          <w:numId w:val="66"/>
        </w:numPr>
        <w:shd w:val="clear" w:color="auto" w:fill="auto"/>
        <w:spacing w:after="0" w:line="312" w:lineRule="exact"/>
        <w:ind w:left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Каковы причины возникновения потерь напора на трение при движении вязкой жидкости?</w:t>
      </w:r>
    </w:p>
    <w:p w:rsidR="005F6DBF" w:rsidRPr="00FA1E1F" w:rsidRDefault="005F6DBF" w:rsidP="00301795">
      <w:pPr>
        <w:pStyle w:val="a3"/>
        <w:numPr>
          <w:ilvl w:val="1"/>
          <w:numId w:val="66"/>
        </w:numPr>
        <w:shd w:val="clear" w:color="auto" w:fill="auto"/>
        <w:spacing w:after="0" w:line="317" w:lineRule="exact"/>
        <w:ind w:left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Объясните, от чего зависит коэффициент гидравлического трения при ламинарном и турбулентном режимах движения жидкости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?</w:t>
      </w:r>
      <w:proofErr w:type="gramEnd"/>
    </w:p>
    <w:p w:rsidR="005F6DBF" w:rsidRPr="00FA1E1F" w:rsidRDefault="005F6DBF" w:rsidP="00301795">
      <w:pPr>
        <w:pStyle w:val="a3"/>
        <w:numPr>
          <w:ilvl w:val="1"/>
          <w:numId w:val="66"/>
        </w:numPr>
        <w:shd w:val="clear" w:color="auto" w:fill="auto"/>
        <w:spacing w:after="0" w:line="317" w:lineRule="exact"/>
        <w:ind w:left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Напишите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формулу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Дарси</w:t>
      </w:r>
      <w:proofErr w:type="spellEnd"/>
      <w:r w:rsidR="00BB7108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</w:rPr>
        <w:t xml:space="preserve">-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Вейсбаха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5F6DBF" w:rsidRPr="00FA1E1F" w:rsidRDefault="005F6DBF" w:rsidP="00301795">
      <w:pPr>
        <w:pStyle w:val="a3"/>
        <w:numPr>
          <w:ilvl w:val="1"/>
          <w:numId w:val="66"/>
        </w:numPr>
        <w:shd w:val="clear" w:color="auto" w:fill="auto"/>
        <w:spacing w:after="0" w:line="317" w:lineRule="exact"/>
        <w:ind w:left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Расскажите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о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графике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Никурадзе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.</w:t>
      </w:r>
    </w:p>
    <w:p w:rsidR="005F6DBF" w:rsidRPr="00FA1E1F" w:rsidRDefault="005F6DBF" w:rsidP="00301795">
      <w:pPr>
        <w:pStyle w:val="120"/>
        <w:numPr>
          <w:ilvl w:val="0"/>
          <w:numId w:val="65"/>
        </w:numPr>
        <w:shd w:val="clear" w:color="auto" w:fill="auto"/>
        <w:spacing w:before="0" w:line="317" w:lineRule="exact"/>
        <w:ind w:left="0"/>
        <w:jc w:val="left"/>
        <w:rPr>
          <w:sz w:val="28"/>
          <w:szCs w:val="28"/>
        </w:rPr>
      </w:pPr>
      <w:bookmarkStart w:id="75" w:name="bookmark80"/>
      <w:r w:rsidRPr="00FA1E1F">
        <w:rPr>
          <w:rStyle w:val="12"/>
          <w:b/>
          <w:bCs/>
          <w:color w:val="000000"/>
          <w:sz w:val="28"/>
          <w:szCs w:val="28"/>
        </w:rPr>
        <w:t xml:space="preserve"> Лабораторная работа № 3 Определение коэффициентов местных сопротивлений</w:t>
      </w:r>
      <w:bookmarkEnd w:id="75"/>
    </w:p>
    <w:p w:rsidR="005F6DBF" w:rsidRPr="00FA1E1F" w:rsidRDefault="005F6DBF" w:rsidP="00301795">
      <w:pPr>
        <w:pStyle w:val="a3"/>
        <w:numPr>
          <w:ilvl w:val="1"/>
          <w:numId w:val="67"/>
        </w:numPr>
        <w:shd w:val="clear" w:color="auto" w:fill="auto"/>
        <w:spacing w:after="0" w:line="317" w:lineRule="exact"/>
        <w:ind w:left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Какие сопротивления называются местными?</w:t>
      </w:r>
    </w:p>
    <w:p w:rsidR="005F6DBF" w:rsidRPr="00FA1E1F" w:rsidRDefault="00157C19" w:rsidP="00FA1E1F">
      <w:pPr>
        <w:pStyle w:val="a3"/>
        <w:shd w:val="clear" w:color="auto" w:fill="auto"/>
        <w:spacing w:after="0" w:line="317" w:lineRule="exact"/>
        <w:ind w:firstLine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3.2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 </w:t>
      </w:r>
      <w:r w:rsidR="005F6DBF" w:rsidRPr="00FA1E1F">
        <w:rPr>
          <w:rStyle w:val="1pt2"/>
          <w:color w:val="000000"/>
          <w:spacing w:val="6"/>
          <w:sz w:val="28"/>
          <w:szCs w:val="28"/>
          <w:lang w:val="ru-RU"/>
        </w:rPr>
        <w:t>П</w:t>
      </w:r>
      <w:proofErr w:type="gramEnd"/>
      <w:r w:rsidR="005F6DBF" w:rsidRPr="00FA1E1F">
        <w:rPr>
          <w:rStyle w:val="1pt2"/>
          <w:color w:val="000000"/>
          <w:spacing w:val="6"/>
          <w:sz w:val="28"/>
          <w:szCs w:val="28"/>
          <w:lang w:val="ru-RU"/>
        </w:rPr>
        <w:t>о какой формуле определяются потери напора, вызываемые местными сопротивлениями?</w:t>
      </w:r>
    </w:p>
    <w:p w:rsidR="005F6DBF" w:rsidRPr="00FA1E1F" w:rsidRDefault="005F6DBF" w:rsidP="00301795">
      <w:pPr>
        <w:pStyle w:val="a3"/>
        <w:numPr>
          <w:ilvl w:val="1"/>
          <w:numId w:val="68"/>
        </w:numPr>
        <w:shd w:val="clear" w:color="auto" w:fill="auto"/>
        <w:spacing w:after="0" w:line="317" w:lineRule="exact"/>
        <w:ind w:left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В каком сечении обычно берётся скорость движения жидкости, входящая в формулу потерь напора?</w:t>
      </w:r>
    </w:p>
    <w:p w:rsidR="005F6DBF" w:rsidRPr="00FA1E1F" w:rsidRDefault="005F6DBF" w:rsidP="00301795">
      <w:pPr>
        <w:pStyle w:val="a3"/>
        <w:numPr>
          <w:ilvl w:val="1"/>
          <w:numId w:val="68"/>
        </w:numPr>
        <w:shd w:val="clear" w:color="auto" w:fill="auto"/>
        <w:spacing w:after="0" w:line="317" w:lineRule="exact"/>
        <w:ind w:left="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Что происходит со структурой потока на участке местного сопротивле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ния?</w:t>
      </w:r>
    </w:p>
    <w:p w:rsidR="005F6DBF" w:rsidRPr="00FA1E1F" w:rsidRDefault="005F6DBF" w:rsidP="00301795">
      <w:pPr>
        <w:pStyle w:val="120"/>
        <w:numPr>
          <w:ilvl w:val="0"/>
          <w:numId w:val="65"/>
        </w:numPr>
        <w:shd w:val="clear" w:color="auto" w:fill="auto"/>
        <w:spacing w:before="0" w:line="240" w:lineRule="exact"/>
        <w:ind w:left="0"/>
        <w:jc w:val="both"/>
        <w:rPr>
          <w:sz w:val="28"/>
          <w:szCs w:val="28"/>
        </w:rPr>
      </w:pPr>
      <w:bookmarkStart w:id="76" w:name="bookmark81"/>
      <w:r w:rsidRPr="00FA1E1F">
        <w:rPr>
          <w:rStyle w:val="12"/>
          <w:b/>
          <w:bCs/>
          <w:color w:val="000000"/>
          <w:sz w:val="28"/>
          <w:szCs w:val="28"/>
        </w:rPr>
        <w:t xml:space="preserve"> Лабораторная работа №4 "Изучение работы сифона”</w:t>
      </w:r>
      <w:bookmarkEnd w:id="76"/>
    </w:p>
    <w:p w:rsidR="005F6DBF" w:rsidRPr="00FA1E1F" w:rsidRDefault="005F6DBF" w:rsidP="00301795">
      <w:pPr>
        <w:pStyle w:val="a3"/>
        <w:numPr>
          <w:ilvl w:val="1"/>
          <w:numId w:val="69"/>
        </w:numPr>
        <w:shd w:val="clear" w:color="auto" w:fill="auto"/>
        <w:spacing w:after="0"/>
        <w:ind w:left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Что называется сифоном?</w:t>
      </w:r>
    </w:p>
    <w:p w:rsidR="005F6DBF" w:rsidRPr="00FA1E1F" w:rsidRDefault="005F6DBF" w:rsidP="00301795">
      <w:pPr>
        <w:pStyle w:val="a3"/>
        <w:numPr>
          <w:ilvl w:val="1"/>
          <w:numId w:val="69"/>
        </w:numPr>
        <w:shd w:val="clear" w:color="auto" w:fill="auto"/>
        <w:spacing w:after="0"/>
        <w:ind w:left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Назовите необходимые подготовительные операции, позволяющие запус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тить сифон в работу?</w:t>
      </w:r>
    </w:p>
    <w:p w:rsidR="005F6DBF" w:rsidRPr="00FA1E1F" w:rsidRDefault="005F6DBF" w:rsidP="00301795">
      <w:pPr>
        <w:pStyle w:val="a3"/>
        <w:numPr>
          <w:ilvl w:val="1"/>
          <w:numId w:val="69"/>
        </w:numPr>
        <w:shd w:val="clear" w:color="auto" w:fill="auto"/>
        <w:spacing w:after="0"/>
        <w:ind w:left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Какое давление фиксируется в верхней части сифона?</w:t>
      </w:r>
    </w:p>
    <w:p w:rsidR="005F6DBF" w:rsidRPr="00FA1E1F" w:rsidRDefault="005F6DBF" w:rsidP="00301795">
      <w:pPr>
        <w:pStyle w:val="a3"/>
        <w:numPr>
          <w:ilvl w:val="1"/>
          <w:numId w:val="69"/>
        </w:numPr>
        <w:shd w:val="clear" w:color="auto" w:fill="auto"/>
        <w:spacing w:after="0"/>
        <w:ind w:left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От чего зависит расход сифона?</w:t>
      </w:r>
    </w:p>
    <w:p w:rsidR="00AC7F86" w:rsidRPr="00FA1E1F" w:rsidRDefault="00AC7F86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6DBF" w:rsidRPr="00FA1E1F" w:rsidRDefault="005F6DBF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6DBF" w:rsidRPr="00FA1E1F" w:rsidRDefault="005F6DBF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6DBF" w:rsidRPr="00FA1E1F" w:rsidRDefault="005F6DBF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6DBF" w:rsidRPr="00FA1E1F" w:rsidRDefault="005F6DBF" w:rsidP="00301795">
      <w:pPr>
        <w:pStyle w:val="120"/>
        <w:numPr>
          <w:ilvl w:val="0"/>
          <w:numId w:val="57"/>
        </w:numPr>
        <w:shd w:val="clear" w:color="auto" w:fill="auto"/>
        <w:spacing w:before="0" w:line="322" w:lineRule="exact"/>
        <w:ind w:firstLine="0"/>
        <w:jc w:val="both"/>
        <w:rPr>
          <w:sz w:val="28"/>
          <w:szCs w:val="28"/>
        </w:rPr>
      </w:pPr>
      <w:bookmarkStart w:id="77" w:name="bookmark82"/>
      <w:r w:rsidRPr="00FA1E1F">
        <w:rPr>
          <w:rStyle w:val="12"/>
          <w:b/>
          <w:bCs/>
          <w:color w:val="000000"/>
          <w:sz w:val="28"/>
          <w:szCs w:val="28"/>
        </w:rPr>
        <w:t>Лабораторная работа № 5. Истечение жидкости через отверстия и на</w:t>
      </w:r>
      <w:r w:rsidRPr="00FA1E1F">
        <w:rPr>
          <w:rStyle w:val="12"/>
          <w:b/>
          <w:bCs/>
          <w:color w:val="000000"/>
          <w:sz w:val="28"/>
          <w:szCs w:val="28"/>
        </w:rPr>
        <w:softHyphen/>
        <w:t>садки</w:t>
      </w:r>
      <w:bookmarkEnd w:id="77"/>
    </w:p>
    <w:p w:rsidR="005F6DBF" w:rsidRPr="00FA1E1F" w:rsidRDefault="005F6DBF" w:rsidP="00301795">
      <w:pPr>
        <w:pStyle w:val="a3"/>
        <w:numPr>
          <w:ilvl w:val="1"/>
          <w:numId w:val="57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Чем отличается "насадок" от "трубы" и "отверстия"?</w:t>
      </w:r>
    </w:p>
    <w:p w:rsidR="005F6DBF" w:rsidRPr="00FA1E1F" w:rsidRDefault="005F6DBF" w:rsidP="00301795">
      <w:pPr>
        <w:pStyle w:val="a3"/>
        <w:numPr>
          <w:ilvl w:val="1"/>
          <w:numId w:val="57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Как отличается расход и скорость при истечении жидкости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через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насадок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"Вентури" по сравнению с истечением её из круглого отверстия того же диа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метром и под тем же напором?</w:t>
      </w:r>
    </w:p>
    <w:p w:rsidR="005F6DBF" w:rsidRPr="00FA1E1F" w:rsidRDefault="005F6DBF" w:rsidP="00301795">
      <w:pPr>
        <w:pStyle w:val="a3"/>
        <w:numPr>
          <w:ilvl w:val="1"/>
          <w:numId w:val="57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Какое влияние оказывает вязкость жидкости при истечении из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lastRenderedPageBreak/>
        <w:t>отверстий и насадок?</w:t>
      </w:r>
    </w:p>
    <w:p w:rsidR="005F6DBF" w:rsidRPr="00FA1E1F" w:rsidRDefault="005F6DBF" w:rsidP="00301795">
      <w:pPr>
        <w:pStyle w:val="a3"/>
        <w:numPr>
          <w:ilvl w:val="1"/>
          <w:numId w:val="57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Где используются на практике насадки</w:t>
      </w:r>
      <w:r w:rsidR="00BB7108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.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Как увеличивается время опорож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нения резервуара при переменном уровне?</w:t>
      </w:r>
    </w:p>
    <w:p w:rsidR="005F6DBF" w:rsidRPr="00FA1E1F" w:rsidRDefault="005F6DBF" w:rsidP="00301795">
      <w:pPr>
        <w:pStyle w:val="a3"/>
        <w:numPr>
          <w:ilvl w:val="1"/>
          <w:numId w:val="57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Что такое сжатое сечение и коэффициент сжатия?</w:t>
      </w:r>
    </w:p>
    <w:p w:rsidR="00BB7108" w:rsidRPr="00FA1E1F" w:rsidRDefault="005F6DBF" w:rsidP="00301795">
      <w:pPr>
        <w:pStyle w:val="120"/>
        <w:numPr>
          <w:ilvl w:val="0"/>
          <w:numId w:val="57"/>
        </w:numPr>
        <w:shd w:val="clear" w:color="auto" w:fill="auto"/>
        <w:spacing w:before="0" w:line="322" w:lineRule="exact"/>
        <w:ind w:firstLine="0"/>
        <w:jc w:val="both"/>
        <w:rPr>
          <w:rStyle w:val="12"/>
          <w:b/>
          <w:bCs/>
          <w:sz w:val="28"/>
          <w:szCs w:val="28"/>
          <w:shd w:val="clear" w:color="auto" w:fill="auto"/>
        </w:rPr>
      </w:pPr>
      <w:bookmarkStart w:id="78" w:name="bookmark83"/>
      <w:r w:rsidRPr="00FA1E1F">
        <w:rPr>
          <w:rStyle w:val="12"/>
          <w:b/>
          <w:bCs/>
          <w:color w:val="000000"/>
          <w:sz w:val="28"/>
          <w:szCs w:val="28"/>
        </w:rPr>
        <w:t xml:space="preserve"> Лабораторная работа № 6. Изучение режимов движения жидкости</w:t>
      </w:r>
    </w:p>
    <w:p w:rsidR="005F6DBF" w:rsidRPr="00FA1E1F" w:rsidRDefault="005F6DBF" w:rsidP="00FA1E1F">
      <w:pPr>
        <w:pStyle w:val="120"/>
        <w:shd w:val="clear" w:color="auto" w:fill="auto"/>
        <w:spacing w:before="0" w:line="322" w:lineRule="exact"/>
        <w:ind w:firstLine="0"/>
        <w:jc w:val="both"/>
        <w:rPr>
          <w:sz w:val="28"/>
          <w:szCs w:val="28"/>
        </w:rPr>
      </w:pPr>
      <w:r w:rsidRPr="00FA1E1F">
        <w:rPr>
          <w:rStyle w:val="12"/>
          <w:b/>
          <w:bCs/>
          <w:color w:val="000000"/>
          <w:sz w:val="28"/>
          <w:szCs w:val="28"/>
        </w:rPr>
        <w:t xml:space="preserve"> (опыт Рейнольдса)</w:t>
      </w:r>
      <w:bookmarkEnd w:id="78"/>
    </w:p>
    <w:p w:rsidR="005F6DBF" w:rsidRPr="00FA1E1F" w:rsidRDefault="005F6DBF" w:rsidP="00301795">
      <w:pPr>
        <w:pStyle w:val="a3"/>
        <w:numPr>
          <w:ilvl w:val="1"/>
          <w:numId w:val="57"/>
        </w:numPr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От каких характеристик потока зависит режим движения жидкости?</w:t>
      </w:r>
    </w:p>
    <w:p w:rsidR="005F6DBF" w:rsidRPr="00FA1E1F" w:rsidRDefault="005F6DBF" w:rsidP="00301795">
      <w:pPr>
        <w:pStyle w:val="a3"/>
        <w:numPr>
          <w:ilvl w:val="1"/>
          <w:numId w:val="57"/>
        </w:numPr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В чём отличие турбулентного режима движения жидкости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от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ламинарно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го?</w:t>
      </w:r>
    </w:p>
    <w:p w:rsidR="005F6DBF" w:rsidRPr="00FA1E1F" w:rsidRDefault="005F6DBF" w:rsidP="00301795">
      <w:pPr>
        <w:pStyle w:val="a3"/>
        <w:numPr>
          <w:ilvl w:val="1"/>
          <w:numId w:val="57"/>
        </w:numPr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Поясните физический смысл и практиче</w:t>
      </w:r>
      <w:r w:rsidR="00BB7108" w:rsidRPr="00FA1E1F">
        <w:rPr>
          <w:rStyle w:val="1pt2"/>
          <w:color w:val="000000"/>
          <w:spacing w:val="6"/>
          <w:sz w:val="28"/>
          <w:szCs w:val="28"/>
          <w:lang w:val="ru-RU"/>
        </w:rPr>
        <w:t>ское значение критерия Рейнольд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са.</w:t>
      </w:r>
    </w:p>
    <w:p w:rsidR="005F6DBF" w:rsidRPr="00FA1E1F" w:rsidRDefault="005F6DBF" w:rsidP="00301795">
      <w:pPr>
        <w:pStyle w:val="a3"/>
        <w:numPr>
          <w:ilvl w:val="1"/>
          <w:numId w:val="57"/>
        </w:numPr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Что такое критическая скорость движения жидкости?</w:t>
      </w:r>
    </w:p>
    <w:p w:rsidR="005F6DBF" w:rsidRPr="00FA1E1F" w:rsidRDefault="005F6DBF" w:rsidP="00301795">
      <w:pPr>
        <w:pStyle w:val="a3"/>
        <w:numPr>
          <w:ilvl w:val="1"/>
          <w:numId w:val="57"/>
        </w:numPr>
        <w:shd w:val="clear" w:color="auto" w:fill="auto"/>
        <w:spacing w:after="0" w:line="317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Какой режим движения существует в трубе диаметром "</w:t>
      </w:r>
      <w:r w:rsidRPr="00FA1E1F">
        <w:rPr>
          <w:rStyle w:val="1pt2"/>
          <w:color w:val="000000"/>
          <w:spacing w:val="6"/>
          <w:sz w:val="28"/>
          <w:szCs w:val="28"/>
        </w:rPr>
        <w:t>d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", если число Рейнольдса </w:t>
      </w:r>
      <w:r w:rsidRPr="00FA1E1F">
        <w:rPr>
          <w:rStyle w:val="1pt2"/>
          <w:color w:val="000000"/>
          <w:spacing w:val="6"/>
          <w:sz w:val="28"/>
          <w:szCs w:val="28"/>
        </w:rPr>
        <w:t>Re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= 500; </w:t>
      </w:r>
      <w:r w:rsidRPr="00FA1E1F">
        <w:rPr>
          <w:rStyle w:val="1pt2"/>
          <w:color w:val="000000"/>
          <w:spacing w:val="6"/>
          <w:sz w:val="28"/>
          <w:szCs w:val="28"/>
        </w:rPr>
        <w:t>Re</w:t>
      </w:r>
      <w:r w:rsidR="00BB7108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=</w:t>
      </w:r>
      <w:r w:rsidR="00BB7108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50000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?</w:t>
      </w:r>
      <w:proofErr w:type="gramEnd"/>
    </w:p>
    <w:p w:rsidR="005F6DBF" w:rsidRPr="00FA1E1F" w:rsidRDefault="005F6DBF" w:rsidP="00FA1E1F">
      <w:pPr>
        <w:pStyle w:val="120"/>
        <w:shd w:val="clear" w:color="auto" w:fill="auto"/>
        <w:spacing w:before="0" w:line="317" w:lineRule="exact"/>
        <w:ind w:firstLine="0"/>
        <w:jc w:val="left"/>
        <w:rPr>
          <w:sz w:val="28"/>
          <w:szCs w:val="28"/>
        </w:rPr>
      </w:pPr>
      <w:bookmarkStart w:id="79" w:name="bookmark84"/>
      <w:r w:rsidRPr="00FA1E1F">
        <w:rPr>
          <w:rStyle w:val="12"/>
          <w:b/>
          <w:bCs/>
          <w:color w:val="000000"/>
          <w:sz w:val="28"/>
          <w:szCs w:val="28"/>
        </w:rPr>
        <w:t xml:space="preserve">7 </w:t>
      </w:r>
      <w:r w:rsidR="00BB7108" w:rsidRPr="00FA1E1F">
        <w:rPr>
          <w:rStyle w:val="12"/>
          <w:b/>
          <w:bCs/>
          <w:color w:val="000000"/>
          <w:sz w:val="28"/>
          <w:szCs w:val="28"/>
        </w:rPr>
        <w:t xml:space="preserve">. </w:t>
      </w:r>
      <w:r w:rsidRPr="00FA1E1F">
        <w:rPr>
          <w:rStyle w:val="12"/>
          <w:b/>
          <w:bCs/>
          <w:color w:val="000000"/>
          <w:sz w:val="28"/>
          <w:szCs w:val="28"/>
        </w:rPr>
        <w:t>Лабораторная работа №7 Изучение работы центробежного насоса</w:t>
      </w:r>
      <w:bookmarkEnd w:id="79"/>
    </w:p>
    <w:p w:rsidR="005F6DBF" w:rsidRPr="00FA1E1F" w:rsidRDefault="005F6DBF" w:rsidP="00301795">
      <w:pPr>
        <w:pStyle w:val="a3"/>
        <w:numPr>
          <w:ilvl w:val="0"/>
          <w:numId w:val="58"/>
        </w:numPr>
        <w:shd w:val="clear" w:color="auto" w:fill="auto"/>
        <w:tabs>
          <w:tab w:val="left" w:pos="599"/>
        </w:tabs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Какие существуют типы центробежных насосов?</w:t>
      </w:r>
    </w:p>
    <w:p w:rsidR="005F6DBF" w:rsidRPr="00FA1E1F" w:rsidRDefault="005F6DBF" w:rsidP="00301795">
      <w:pPr>
        <w:pStyle w:val="a3"/>
        <w:numPr>
          <w:ilvl w:val="0"/>
          <w:numId w:val="59"/>
        </w:numPr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Дайте определение напора, подачи и высоты всасывания насоса.</w:t>
      </w:r>
    </w:p>
    <w:p w:rsidR="005F6DBF" w:rsidRPr="00FA1E1F" w:rsidRDefault="005F6DBF" w:rsidP="00301795">
      <w:pPr>
        <w:pStyle w:val="a3"/>
        <w:numPr>
          <w:ilvl w:val="0"/>
          <w:numId w:val="59"/>
        </w:numPr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Как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определяется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мощность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насоса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?</w:t>
      </w:r>
    </w:p>
    <w:p w:rsidR="005F6DBF" w:rsidRPr="00FA1E1F" w:rsidRDefault="005F6DBF" w:rsidP="00301795">
      <w:pPr>
        <w:pStyle w:val="a3"/>
        <w:numPr>
          <w:ilvl w:val="0"/>
          <w:numId w:val="59"/>
        </w:numPr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Что представляет собой явление кавитации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?</w:t>
      </w:r>
      <w:proofErr w:type="gramEnd"/>
    </w:p>
    <w:p w:rsidR="005F6DBF" w:rsidRPr="00FA1E1F" w:rsidRDefault="005F6DBF" w:rsidP="00301795">
      <w:pPr>
        <w:pStyle w:val="a3"/>
        <w:numPr>
          <w:ilvl w:val="0"/>
          <w:numId w:val="59"/>
        </w:numPr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Из чего слагается общий КПД насоса?</w:t>
      </w:r>
    </w:p>
    <w:p w:rsidR="005F6DBF" w:rsidRPr="00FA1E1F" w:rsidRDefault="005F6DBF" w:rsidP="00301795">
      <w:pPr>
        <w:pStyle w:val="a3"/>
        <w:numPr>
          <w:ilvl w:val="0"/>
          <w:numId w:val="59"/>
        </w:numPr>
        <w:shd w:val="clear" w:color="auto" w:fill="auto"/>
        <w:spacing w:after="0"/>
        <w:ind w:firstLine="0"/>
        <w:jc w:val="both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Объясните принцип действия центробежного насоса.</w:t>
      </w:r>
    </w:p>
    <w:p w:rsidR="005F6DBF" w:rsidRPr="00FA1E1F" w:rsidRDefault="005F6DBF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6DBF" w:rsidRPr="00FA1E1F" w:rsidRDefault="005F6DBF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6DBF" w:rsidRPr="00FA1E1F" w:rsidRDefault="005F6DBF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6DBF" w:rsidRPr="00FA1E1F" w:rsidRDefault="005F6DBF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6DBF" w:rsidRPr="00FA1E1F" w:rsidRDefault="005F6DBF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6DBF" w:rsidRPr="00FA1E1F" w:rsidRDefault="005F6DBF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F6DBF" w:rsidRPr="00FA1E1F" w:rsidRDefault="005F6DBF" w:rsidP="00FA1E1F">
      <w:pPr>
        <w:pStyle w:val="120"/>
        <w:shd w:val="clear" w:color="auto" w:fill="auto"/>
        <w:spacing w:before="0" w:line="240" w:lineRule="exact"/>
        <w:ind w:firstLine="0"/>
        <w:jc w:val="left"/>
        <w:rPr>
          <w:rStyle w:val="12"/>
          <w:b/>
          <w:bCs/>
          <w:color w:val="000000"/>
          <w:sz w:val="28"/>
          <w:szCs w:val="28"/>
        </w:rPr>
      </w:pPr>
      <w:bookmarkStart w:id="80" w:name="bookmark85"/>
    </w:p>
    <w:p w:rsidR="003F698F" w:rsidRPr="00FA1E1F" w:rsidRDefault="003F698F" w:rsidP="00FA1E1F">
      <w:pPr>
        <w:pStyle w:val="120"/>
        <w:shd w:val="clear" w:color="auto" w:fill="auto"/>
        <w:spacing w:before="0" w:line="240" w:lineRule="exact"/>
        <w:ind w:hanging="340"/>
        <w:jc w:val="left"/>
        <w:rPr>
          <w:rStyle w:val="12"/>
          <w:b/>
          <w:bCs/>
          <w:color w:val="000000"/>
          <w:sz w:val="28"/>
          <w:szCs w:val="28"/>
        </w:rPr>
      </w:pPr>
    </w:p>
    <w:p w:rsidR="003F698F" w:rsidRPr="00FA1E1F" w:rsidRDefault="003F698F" w:rsidP="00FA1E1F">
      <w:pPr>
        <w:pStyle w:val="120"/>
        <w:shd w:val="clear" w:color="auto" w:fill="auto"/>
        <w:spacing w:before="0" w:line="240" w:lineRule="exact"/>
        <w:ind w:hanging="340"/>
        <w:jc w:val="left"/>
        <w:rPr>
          <w:rStyle w:val="12"/>
          <w:b/>
          <w:bCs/>
          <w:color w:val="000000"/>
          <w:sz w:val="28"/>
          <w:szCs w:val="28"/>
        </w:rPr>
      </w:pPr>
    </w:p>
    <w:p w:rsidR="005F6DBF" w:rsidRPr="00FA1E1F" w:rsidRDefault="005F6DBF" w:rsidP="00FA1E1F">
      <w:pPr>
        <w:pStyle w:val="120"/>
        <w:shd w:val="clear" w:color="auto" w:fill="auto"/>
        <w:spacing w:before="0" w:line="240" w:lineRule="exact"/>
        <w:ind w:hanging="340"/>
        <w:jc w:val="left"/>
        <w:rPr>
          <w:sz w:val="28"/>
          <w:szCs w:val="28"/>
        </w:rPr>
      </w:pPr>
      <w:r w:rsidRPr="00FA1E1F">
        <w:rPr>
          <w:rStyle w:val="12"/>
          <w:b/>
          <w:bCs/>
          <w:color w:val="000000"/>
          <w:sz w:val="28"/>
          <w:szCs w:val="28"/>
        </w:rPr>
        <w:t>9. Библиография</w:t>
      </w:r>
      <w:bookmarkEnd w:id="80"/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Исаев А.П., Сергеев Б.И., Дидур В.А. Гидравлика и гидромеханизация сельского хозяйства. - М.: Агропромиздат, - 1990. -368с.</w:t>
      </w:r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Палишкин Н.А.Гидравлика и сельскохозяйственное водоснабжение. -</w:t>
      </w:r>
      <w:r w:rsidR="00F549D9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М.: Агропромиздат, - 1990. -351с.</w:t>
      </w:r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Сабашвили Р.Г. Гидравлика, гидравлические машины и водоснабже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 xml:space="preserve">ние сельского хозяйства.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-М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.: Агропромиздат, - 1997. -462с.</w:t>
      </w:r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Ловкие З.В. и др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.Г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идравлика и гидравлические машины. -</w:t>
      </w:r>
      <w:r w:rsidR="00F549D9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М.: Агропром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>издат, - 1995.</w:t>
      </w:r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Башта Т.М., Руднев С.С., Некрасов Б.Б. и др. Гидравлика, гидромашины и гидроприводы.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-М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.: Машиностроение, 1982. -423с.</w:t>
      </w:r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Чугаев </w:t>
      </w:r>
      <w:r w:rsidRPr="00FA1E1F">
        <w:rPr>
          <w:rStyle w:val="1pt2"/>
          <w:color w:val="000000"/>
          <w:spacing w:val="6"/>
          <w:sz w:val="28"/>
          <w:szCs w:val="28"/>
        </w:rPr>
        <w:t>P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.</w:t>
      </w:r>
      <w:r w:rsidRPr="00FA1E1F">
        <w:rPr>
          <w:rStyle w:val="1pt2"/>
          <w:color w:val="000000"/>
          <w:spacing w:val="6"/>
          <w:sz w:val="28"/>
          <w:szCs w:val="28"/>
        </w:rPr>
        <w:t>P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. Гидравлика.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-Л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.: Энергия, 1970. -552с.</w:t>
      </w:r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Емцев Б.Т. Техническая термодинамика.-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</w:rPr>
        <w:t>М.:</w:t>
      </w:r>
      <w:proofErr w:type="gram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Машиностроение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, 1978.- </w:t>
      </w:r>
      <w:r w:rsidRPr="00FA1E1F">
        <w:rPr>
          <w:rStyle w:val="1pt2"/>
          <w:color w:val="000000"/>
          <w:spacing w:val="6"/>
          <w:sz w:val="28"/>
          <w:szCs w:val="28"/>
        </w:rPr>
        <w:lastRenderedPageBreak/>
        <w:t>440 с.</w:t>
      </w:r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Байбаков О.В. и др. Лабораторный курс гидравлики и насосов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.-</w:t>
      </w:r>
      <w:proofErr w:type="gramEnd"/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М.-Л.: Гос- энергоиздат, 1967.-248 с.</w:t>
      </w:r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Шакирова Э.А. Лабораторные работы по курсу гидравлики и сельскохо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 xml:space="preserve">зяйственного водоснабжения,- Л.: 1971.- </w:t>
      </w:r>
      <w:r w:rsidRPr="00FA1E1F">
        <w:rPr>
          <w:rStyle w:val="1pt2"/>
          <w:color w:val="000000"/>
          <w:spacing w:val="6"/>
          <w:sz w:val="28"/>
          <w:szCs w:val="28"/>
        </w:rPr>
        <w:t>60 с.</w:t>
      </w:r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Караваев А.М. Лабораторный практикум по гидравлике и гидравлическим машинам,- Красноярск, 1963.-159 с.</w:t>
      </w:r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Грабовский А.М., Дунчевский Г.М. Лабораторный практикум по курсу гидравлики и гидравлических машин.-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Одесса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, 1961.-52 с.</w:t>
      </w:r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Альтшуль А. Д. И др. Примеры расчетов по гидравлике.- М.: Стройиздат, 1976.-256 с.</w:t>
      </w:r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Штернлихт Д.В. Гидравлика,- М.: Энергоиздат, 1984,- 640 с.</w:t>
      </w:r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Альтшуль А. Д., Животовский Л.С., Иванов Л.П. Гидравлика и аэродина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  <w:t xml:space="preserve">мика,- М.: Стройиздат, 1987.- </w:t>
      </w:r>
      <w:r w:rsidRPr="00FA1E1F">
        <w:rPr>
          <w:rStyle w:val="1pt2"/>
          <w:color w:val="000000"/>
          <w:spacing w:val="6"/>
          <w:sz w:val="28"/>
          <w:szCs w:val="28"/>
        </w:rPr>
        <w:t>416 с.</w:t>
      </w:r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Кременецкий Н.Н. и др.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Гидравлика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 xml:space="preserve">.- 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</w:rPr>
        <w:t>М.:</w:t>
      </w:r>
      <w:proofErr w:type="gramEnd"/>
      <w:r w:rsidRPr="00FA1E1F">
        <w:rPr>
          <w:rStyle w:val="1pt2"/>
          <w:color w:val="000000"/>
          <w:spacing w:val="6"/>
          <w:sz w:val="28"/>
          <w:szCs w:val="28"/>
        </w:rPr>
        <w:t xml:space="preserve"> </w:t>
      </w:r>
      <w:proofErr w:type="spellStart"/>
      <w:r w:rsidRPr="00FA1E1F">
        <w:rPr>
          <w:rStyle w:val="1pt2"/>
          <w:color w:val="000000"/>
          <w:spacing w:val="6"/>
          <w:sz w:val="28"/>
          <w:szCs w:val="28"/>
        </w:rPr>
        <w:t>Энергия</w:t>
      </w:r>
      <w:proofErr w:type="spellEnd"/>
      <w:r w:rsidRPr="00FA1E1F">
        <w:rPr>
          <w:rStyle w:val="1pt2"/>
          <w:color w:val="000000"/>
          <w:spacing w:val="6"/>
          <w:sz w:val="28"/>
          <w:szCs w:val="28"/>
        </w:rPr>
        <w:t>, 1973.- 424 с.</w:t>
      </w:r>
    </w:p>
    <w:p w:rsidR="005F6DBF" w:rsidRPr="00FA1E1F" w:rsidRDefault="005F6DBF" w:rsidP="00301795">
      <w:pPr>
        <w:pStyle w:val="a3"/>
        <w:numPr>
          <w:ilvl w:val="0"/>
          <w:numId w:val="60"/>
        </w:numPr>
        <w:shd w:val="clear" w:color="auto" w:fill="auto"/>
        <w:spacing w:after="0" w:line="317" w:lineRule="exact"/>
        <w:ind w:hanging="340"/>
        <w:jc w:val="left"/>
        <w:rPr>
          <w:sz w:val="28"/>
          <w:szCs w:val="28"/>
        </w:rPr>
      </w:pPr>
      <w:r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Агроскин И. И., Дмитриев Г.Т., Пикалов Ф. И. Гидравлика.- </w:t>
      </w:r>
      <w:r w:rsidRPr="00FA1E1F">
        <w:rPr>
          <w:rStyle w:val="1pt2"/>
          <w:color w:val="000000"/>
          <w:spacing w:val="6"/>
          <w:sz w:val="28"/>
          <w:szCs w:val="28"/>
        </w:rPr>
        <w:t>М.</w:t>
      </w:r>
      <w:proofErr w:type="gramStart"/>
      <w:r w:rsidRPr="00FA1E1F">
        <w:rPr>
          <w:rStyle w:val="1pt2"/>
          <w:color w:val="000000"/>
          <w:spacing w:val="6"/>
          <w:sz w:val="28"/>
          <w:szCs w:val="28"/>
        </w:rPr>
        <w:t>,Л</w:t>
      </w:r>
      <w:proofErr w:type="gramEnd"/>
      <w:r w:rsidRPr="00FA1E1F">
        <w:rPr>
          <w:rStyle w:val="1pt2"/>
          <w:color w:val="000000"/>
          <w:spacing w:val="6"/>
          <w:sz w:val="28"/>
          <w:szCs w:val="28"/>
        </w:rPr>
        <w:t>.: Энер</w:t>
      </w:r>
      <w:r w:rsidRPr="00FA1E1F">
        <w:rPr>
          <w:rStyle w:val="1pt2"/>
          <w:color w:val="000000"/>
          <w:spacing w:val="6"/>
          <w:sz w:val="28"/>
          <w:szCs w:val="28"/>
        </w:rPr>
        <w:softHyphen/>
        <w:t>гия,1964.-352 с.</w:t>
      </w:r>
    </w:p>
    <w:p w:rsidR="005F6DBF" w:rsidRPr="00FA1E1F" w:rsidRDefault="005F6DBF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10B9" w:rsidRPr="00FA1E1F" w:rsidRDefault="009610B9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10B9" w:rsidRPr="00FA1E1F" w:rsidRDefault="009610B9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10B9" w:rsidRPr="00FA1E1F" w:rsidRDefault="009610B9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10B9" w:rsidRPr="00FA1E1F" w:rsidRDefault="009610B9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10B9" w:rsidRPr="00FA1E1F" w:rsidRDefault="009610B9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10B9" w:rsidRPr="00FA1E1F" w:rsidRDefault="009610B9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10B9" w:rsidRPr="00FA1E1F" w:rsidRDefault="009610B9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10B9" w:rsidRPr="00FA1E1F" w:rsidRDefault="009610B9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10B9" w:rsidRPr="00FA1E1F" w:rsidRDefault="009610B9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610B9" w:rsidRPr="00FA1E1F" w:rsidRDefault="009610B9" w:rsidP="00FA1E1F">
      <w:pPr>
        <w:pStyle w:val="120"/>
        <w:shd w:val="clear" w:color="auto" w:fill="auto"/>
        <w:spacing w:before="0" w:line="240" w:lineRule="exact"/>
        <w:ind w:firstLine="0"/>
        <w:rPr>
          <w:sz w:val="28"/>
          <w:szCs w:val="28"/>
        </w:rPr>
      </w:pPr>
      <w:bookmarkStart w:id="81" w:name="bookmark86"/>
      <w:r w:rsidRPr="00FA1E1F">
        <w:rPr>
          <w:rStyle w:val="12"/>
          <w:b/>
          <w:bCs/>
          <w:color w:val="000000"/>
          <w:sz w:val="28"/>
          <w:szCs w:val="28"/>
        </w:rPr>
        <w:t>Содержание практикума для лабораторных работ</w:t>
      </w:r>
      <w:bookmarkEnd w:id="81"/>
    </w:p>
    <w:p w:rsidR="009610B9" w:rsidRPr="00FA1E1F" w:rsidRDefault="009610B9" w:rsidP="00FA1E1F">
      <w:pPr>
        <w:pStyle w:val="a3"/>
        <w:shd w:val="clear" w:color="auto" w:fill="auto"/>
        <w:tabs>
          <w:tab w:val="left" w:pos="378"/>
        </w:tabs>
        <w:spacing w:after="0" w:line="240" w:lineRule="exact"/>
        <w:ind w:firstLine="0"/>
        <w:jc w:val="both"/>
        <w:rPr>
          <w:sz w:val="28"/>
          <w:szCs w:val="28"/>
        </w:rPr>
      </w:pPr>
      <w:r w:rsidRPr="00FA1E1F">
        <w:rPr>
          <w:rStyle w:val="1pt2"/>
          <w:b/>
          <w:color w:val="000000"/>
          <w:spacing w:val="6"/>
          <w:sz w:val="28"/>
          <w:szCs w:val="28"/>
          <w:lang w:val="ru-RU"/>
        </w:rPr>
        <w:t>1.</w:t>
      </w:r>
      <w:r w:rsidR="00F549D9" w:rsidRPr="00FA1E1F">
        <w:rPr>
          <w:rStyle w:val="1pt2"/>
          <w:color w:val="000000"/>
          <w:spacing w:val="6"/>
          <w:sz w:val="28"/>
          <w:szCs w:val="28"/>
          <w:lang w:val="ru-RU"/>
        </w:rPr>
        <w:t xml:space="preserve"> 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t>Лабораторная работа № 1 Опытная иллюстрация уравнения Бернул</w:t>
      </w:r>
      <w:r w:rsidRPr="00FA1E1F">
        <w:rPr>
          <w:rStyle w:val="1pt2"/>
          <w:color w:val="000000"/>
          <w:spacing w:val="6"/>
          <w:sz w:val="28"/>
          <w:szCs w:val="28"/>
          <w:lang w:val="ru-RU"/>
        </w:rPr>
        <w:softHyphen/>
      </w:r>
      <w:r w:rsidRPr="00FA1E1F">
        <w:rPr>
          <w:rStyle w:val="a7"/>
          <w:color w:val="000000"/>
          <w:sz w:val="28"/>
          <w:szCs w:val="28"/>
        </w:rPr>
        <w:t>ли</w:t>
      </w:r>
      <w:r w:rsidR="00F549D9" w:rsidRPr="00FA1E1F">
        <w:rPr>
          <w:rStyle w:val="a7"/>
          <w:color w:val="000000"/>
          <w:sz w:val="28"/>
          <w:szCs w:val="28"/>
        </w:rPr>
        <w:t>……...</w:t>
      </w:r>
      <w:r w:rsidRPr="00FA1E1F">
        <w:rPr>
          <w:rStyle w:val="a7"/>
          <w:color w:val="000000"/>
          <w:sz w:val="28"/>
          <w:szCs w:val="28"/>
        </w:rPr>
        <w:t>…….4</w:t>
      </w:r>
    </w:p>
    <w:p w:rsidR="009610B9" w:rsidRPr="00FA1E1F" w:rsidRDefault="009610B9" w:rsidP="00FA1E1F">
      <w:pPr>
        <w:pStyle w:val="a8"/>
        <w:shd w:val="clear" w:color="auto" w:fill="auto"/>
        <w:tabs>
          <w:tab w:val="right" w:leader="dot" w:pos="9113"/>
        </w:tabs>
        <w:spacing w:before="0" w:line="480" w:lineRule="exact"/>
        <w:ind w:firstLine="0"/>
        <w:rPr>
          <w:sz w:val="28"/>
          <w:szCs w:val="28"/>
        </w:rPr>
      </w:pPr>
      <w:r w:rsidRPr="00FA1E1F">
        <w:rPr>
          <w:b/>
          <w:sz w:val="28"/>
          <w:szCs w:val="28"/>
        </w:rPr>
        <w:t>2.</w:t>
      </w:r>
      <w:hyperlink w:anchor="bookmark12" w:tooltip="Current Document" w:history="1">
        <w:r w:rsidRPr="00FA1E1F">
          <w:rPr>
            <w:rStyle w:val="a7"/>
            <w:color w:val="000000"/>
            <w:sz w:val="28"/>
            <w:szCs w:val="28"/>
          </w:rPr>
          <w:t xml:space="preserve"> Лабораторная работа № 2 Определение гидравлических коэффициентов трения в трубопроводе</w:t>
        </w:r>
        <w:r w:rsidRPr="00FA1E1F">
          <w:rPr>
            <w:rStyle w:val="a7"/>
            <w:color w:val="000000"/>
            <w:sz w:val="28"/>
            <w:szCs w:val="28"/>
          </w:rPr>
          <w:tab/>
          <w:t>10</w:t>
        </w:r>
      </w:hyperlink>
    </w:p>
    <w:p w:rsidR="009610B9" w:rsidRPr="00FA1E1F" w:rsidRDefault="009610B9" w:rsidP="00FA1E1F">
      <w:pPr>
        <w:pStyle w:val="a8"/>
        <w:shd w:val="clear" w:color="auto" w:fill="auto"/>
        <w:tabs>
          <w:tab w:val="right" w:leader="dot" w:pos="9113"/>
        </w:tabs>
        <w:spacing w:before="0" w:line="480" w:lineRule="exact"/>
        <w:ind w:firstLine="0"/>
        <w:jc w:val="left"/>
        <w:rPr>
          <w:sz w:val="28"/>
          <w:szCs w:val="28"/>
        </w:rPr>
      </w:pPr>
      <w:r w:rsidRPr="00FA1E1F">
        <w:rPr>
          <w:b/>
          <w:sz w:val="28"/>
          <w:szCs w:val="28"/>
        </w:rPr>
        <w:t>3.</w:t>
      </w:r>
      <w:hyperlink w:anchor="bookmark21" w:tooltip="Current Document" w:history="1">
        <w:r w:rsidRPr="00FA1E1F">
          <w:rPr>
            <w:rStyle w:val="a7"/>
            <w:color w:val="000000"/>
            <w:sz w:val="28"/>
            <w:szCs w:val="28"/>
          </w:rPr>
          <w:t xml:space="preserve"> Лабораторная работа № 3 Определение коэффициентов местных сопротивлений</w:t>
        </w:r>
        <w:r w:rsidRPr="00FA1E1F">
          <w:rPr>
            <w:rStyle w:val="a7"/>
            <w:color w:val="000000"/>
            <w:sz w:val="28"/>
            <w:szCs w:val="28"/>
          </w:rPr>
          <w:tab/>
          <w:t>15</w:t>
        </w:r>
      </w:hyperlink>
    </w:p>
    <w:p w:rsidR="009610B9" w:rsidRPr="00FA1E1F" w:rsidRDefault="009610B9" w:rsidP="00FA1E1F">
      <w:pPr>
        <w:pStyle w:val="a8"/>
        <w:shd w:val="clear" w:color="auto" w:fill="auto"/>
        <w:tabs>
          <w:tab w:val="right" w:leader="dot" w:pos="9113"/>
        </w:tabs>
        <w:spacing w:before="0" w:line="480" w:lineRule="exact"/>
        <w:ind w:firstLine="0"/>
        <w:rPr>
          <w:sz w:val="28"/>
          <w:szCs w:val="28"/>
        </w:rPr>
      </w:pPr>
      <w:r w:rsidRPr="00FA1E1F">
        <w:rPr>
          <w:b/>
          <w:sz w:val="28"/>
          <w:szCs w:val="28"/>
        </w:rPr>
        <w:t>4.</w:t>
      </w:r>
      <w:hyperlink w:anchor="bookmark33" w:tooltip="Current Document" w:history="1">
        <w:r w:rsidRPr="00FA1E1F">
          <w:rPr>
            <w:rStyle w:val="a7"/>
            <w:color w:val="000000"/>
            <w:sz w:val="28"/>
            <w:szCs w:val="28"/>
          </w:rPr>
          <w:t xml:space="preserve"> Лабораторная работа № 4 Изучение работы сифона</w:t>
        </w:r>
        <w:r w:rsidRPr="00FA1E1F">
          <w:rPr>
            <w:rStyle w:val="a7"/>
            <w:color w:val="000000"/>
            <w:sz w:val="28"/>
            <w:szCs w:val="28"/>
          </w:rPr>
          <w:tab/>
          <w:t>22</w:t>
        </w:r>
      </w:hyperlink>
    </w:p>
    <w:p w:rsidR="009610B9" w:rsidRPr="00FA1E1F" w:rsidRDefault="009610B9" w:rsidP="00FA1E1F">
      <w:pPr>
        <w:pStyle w:val="a8"/>
        <w:shd w:val="clear" w:color="auto" w:fill="auto"/>
        <w:tabs>
          <w:tab w:val="right" w:leader="dot" w:pos="9113"/>
        </w:tabs>
        <w:spacing w:before="0" w:line="480" w:lineRule="exact"/>
        <w:ind w:firstLine="0"/>
        <w:jc w:val="left"/>
        <w:rPr>
          <w:sz w:val="28"/>
          <w:szCs w:val="28"/>
        </w:rPr>
      </w:pPr>
      <w:r w:rsidRPr="00FA1E1F">
        <w:rPr>
          <w:b/>
          <w:sz w:val="28"/>
          <w:szCs w:val="28"/>
        </w:rPr>
        <w:t>5.</w:t>
      </w:r>
      <w:hyperlink w:anchor="bookmark42" w:tooltip="Current Document" w:history="1">
        <w:r w:rsidRPr="00FA1E1F">
          <w:rPr>
            <w:rStyle w:val="a7"/>
            <w:color w:val="000000"/>
            <w:sz w:val="28"/>
            <w:szCs w:val="28"/>
          </w:rPr>
          <w:t xml:space="preserve"> Лабораторная работа № 5. Истечение жидкости через отверстия и насадки</w:t>
        </w:r>
        <w:r w:rsidRPr="00FA1E1F">
          <w:rPr>
            <w:rStyle w:val="a7"/>
            <w:color w:val="000000"/>
            <w:sz w:val="28"/>
            <w:szCs w:val="28"/>
          </w:rPr>
          <w:tab/>
          <w:t>28</w:t>
        </w:r>
      </w:hyperlink>
    </w:p>
    <w:p w:rsidR="009610B9" w:rsidRPr="00FA1E1F" w:rsidRDefault="009610B9" w:rsidP="00FA1E1F">
      <w:pPr>
        <w:pStyle w:val="a8"/>
        <w:shd w:val="clear" w:color="auto" w:fill="auto"/>
        <w:tabs>
          <w:tab w:val="right" w:leader="dot" w:pos="9113"/>
        </w:tabs>
        <w:spacing w:before="0" w:line="480" w:lineRule="exact"/>
        <w:ind w:firstLine="0"/>
        <w:rPr>
          <w:sz w:val="28"/>
          <w:szCs w:val="28"/>
        </w:rPr>
      </w:pPr>
      <w:r w:rsidRPr="00FA1E1F">
        <w:rPr>
          <w:b/>
          <w:sz w:val="28"/>
          <w:szCs w:val="28"/>
        </w:rPr>
        <w:t>6.</w:t>
      </w:r>
      <w:hyperlink w:anchor="bookmark83" w:tooltip="Current Document" w:history="1">
        <w:r w:rsidRPr="00FA1E1F">
          <w:rPr>
            <w:rStyle w:val="a7"/>
            <w:color w:val="000000"/>
            <w:sz w:val="28"/>
            <w:szCs w:val="28"/>
          </w:rPr>
          <w:t xml:space="preserve"> Лабораторная работа № 6. Изучение режимов движения жидкости (опыт Рейнольдса)</w:t>
        </w:r>
        <w:r w:rsidRPr="00FA1E1F">
          <w:rPr>
            <w:rStyle w:val="a7"/>
            <w:color w:val="000000"/>
            <w:sz w:val="28"/>
            <w:szCs w:val="28"/>
          </w:rPr>
          <w:tab/>
          <w:t>36</w:t>
        </w:r>
      </w:hyperlink>
    </w:p>
    <w:p w:rsidR="00F549D9" w:rsidRPr="00FA1E1F" w:rsidRDefault="00F549D9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A1E1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7. </w:t>
      </w:r>
      <w:r w:rsidRPr="00FA1E1F">
        <w:rPr>
          <w:rFonts w:ascii="Times New Roman" w:hAnsi="Times New Roman" w:cs="Times New Roman"/>
          <w:sz w:val="28"/>
          <w:szCs w:val="28"/>
        </w:rPr>
        <w:t>Лабораторная работа №7. Изучение работы центробежных насосов…………………41</w:t>
      </w:r>
    </w:p>
    <w:p w:rsidR="009610B9" w:rsidRPr="00FA1E1F" w:rsidRDefault="00F549D9" w:rsidP="00FA1E1F">
      <w:pPr>
        <w:tabs>
          <w:tab w:val="left" w:pos="421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FA1E1F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FA1E1F">
        <w:rPr>
          <w:rFonts w:ascii="Times New Roman" w:hAnsi="Times New Roman" w:cs="Times New Roman"/>
          <w:sz w:val="28"/>
          <w:szCs w:val="28"/>
        </w:rPr>
        <w:t>Контрольные вопросы по темам лабораторных работ…………………………………47</w:t>
      </w:r>
    </w:p>
    <w:p w:rsidR="00F549D9" w:rsidRPr="00FA1E1F" w:rsidRDefault="00F549D9" w:rsidP="00FA1E1F">
      <w:pPr>
        <w:tabs>
          <w:tab w:val="left" w:pos="421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A1E1F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FA1E1F">
        <w:rPr>
          <w:rFonts w:ascii="Times New Roman" w:hAnsi="Times New Roman" w:cs="Times New Roman"/>
          <w:sz w:val="28"/>
          <w:szCs w:val="28"/>
        </w:rPr>
        <w:t>Библиография …………………………………………………………………………….48</w:t>
      </w:r>
    </w:p>
    <w:sectPr w:rsidR="00F549D9" w:rsidRPr="00FA1E1F" w:rsidSect="00FA1E1F">
      <w:pgSz w:w="11906" w:h="16838" w:code="9"/>
      <w:pgMar w:top="1134" w:right="1276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795" w:rsidRDefault="00301795" w:rsidP="00AA7CB1">
      <w:pPr>
        <w:spacing w:after="0" w:line="240" w:lineRule="auto"/>
      </w:pPr>
      <w:r>
        <w:separator/>
      </w:r>
    </w:p>
  </w:endnote>
  <w:endnote w:type="continuationSeparator" w:id="0">
    <w:p w:rsidR="00301795" w:rsidRDefault="00301795" w:rsidP="00AA7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1652870"/>
      <w:docPartObj>
        <w:docPartGallery w:val="Page Numbers (Bottom of Page)"/>
        <w:docPartUnique/>
      </w:docPartObj>
    </w:sdtPr>
    <w:sdtContent>
      <w:p w:rsidR="00FA1E1F" w:rsidRDefault="00FA1E1F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1B9E">
          <w:rPr>
            <w:noProof/>
          </w:rPr>
          <w:t>9</w:t>
        </w:r>
        <w:r>
          <w:fldChar w:fldCharType="end"/>
        </w:r>
      </w:p>
    </w:sdtContent>
  </w:sdt>
  <w:p w:rsidR="00FA1E1F" w:rsidRDefault="00FA1E1F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795" w:rsidRDefault="00301795" w:rsidP="00AA7CB1">
      <w:pPr>
        <w:spacing w:after="0" w:line="240" w:lineRule="auto"/>
      </w:pPr>
      <w:r>
        <w:separator/>
      </w:r>
    </w:p>
  </w:footnote>
  <w:footnote w:type="continuationSeparator" w:id="0">
    <w:p w:rsidR="00301795" w:rsidRDefault="00301795" w:rsidP="00AA7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1F" w:rsidRDefault="00FA1E1F" w:rsidP="00FA1E1F">
    <w:pPr>
      <w:pStyle w:val="af3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2</w:t>
    </w:r>
    <w:r>
      <w:rPr>
        <w:rStyle w:val="af7"/>
      </w:rPr>
      <w:fldChar w:fldCharType="end"/>
    </w:r>
  </w:p>
  <w:p w:rsidR="00FA1E1F" w:rsidRDefault="00FA1E1F" w:rsidP="00FA1E1F">
    <w:pPr>
      <w:pStyle w:val="af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E1F" w:rsidRPr="00521C89" w:rsidRDefault="00FA1E1F" w:rsidP="00FA1E1F">
    <w:pPr>
      <w:pStyle w:val="af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6">
    <w:nsid w:val="00000013"/>
    <w:multiLevelType w:val="multilevel"/>
    <w:tmpl w:val="0000001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7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8">
    <w:nsid w:val="00000017"/>
    <w:multiLevelType w:val="multilevel"/>
    <w:tmpl w:val="0000001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9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0">
    <w:nsid w:val="0000001B"/>
    <w:multiLevelType w:val="multilevel"/>
    <w:tmpl w:val="0000001A"/>
    <w:lvl w:ilvl="0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1">
    <w:nsid w:val="0000001D"/>
    <w:multiLevelType w:val="multilevel"/>
    <w:tmpl w:val="0000001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2">
    <w:nsid w:val="0000001F"/>
    <w:multiLevelType w:val="multilevel"/>
    <w:tmpl w:val="0000001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3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4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5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6">
    <w:nsid w:val="00000027"/>
    <w:multiLevelType w:val="multilevel"/>
    <w:tmpl w:val="00000026"/>
    <w:lvl w:ilvl="0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7">
    <w:nsid w:val="00000029"/>
    <w:multiLevelType w:val="multilevel"/>
    <w:tmpl w:val="0000002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18">
    <w:nsid w:val="0000002B"/>
    <w:multiLevelType w:val="multilevel"/>
    <w:tmpl w:val="0000002A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19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0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1">
    <w:nsid w:val="00000033"/>
    <w:multiLevelType w:val="multilevel"/>
    <w:tmpl w:val="00000032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22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3">
    <w:nsid w:val="00000037"/>
    <w:multiLevelType w:val="multilevel"/>
    <w:tmpl w:val="00000036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4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5">
    <w:nsid w:val="0000003B"/>
    <w:multiLevelType w:val="multilevel"/>
    <w:tmpl w:val="0000003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6">
    <w:nsid w:val="0000003F"/>
    <w:multiLevelType w:val="multilevel"/>
    <w:tmpl w:val="0000003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7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28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29">
    <w:nsid w:val="00000045"/>
    <w:multiLevelType w:val="multilevel"/>
    <w:tmpl w:val="0000004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0">
    <w:nsid w:val="00000047"/>
    <w:multiLevelType w:val="multilevel"/>
    <w:tmpl w:val="00000046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31">
    <w:nsid w:val="00000049"/>
    <w:multiLevelType w:val="multilevel"/>
    <w:tmpl w:val="00000048"/>
    <w:lvl w:ilvl="0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6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32">
    <w:nsid w:val="0000004B"/>
    <w:multiLevelType w:val="multilevel"/>
    <w:tmpl w:val="0000004A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3">
    <w:nsid w:val="0000004F"/>
    <w:multiLevelType w:val="multilevel"/>
    <w:tmpl w:val="0000004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4">
    <w:nsid w:val="00000053"/>
    <w:multiLevelType w:val="multilevel"/>
    <w:tmpl w:val="0000005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5">
    <w:nsid w:val="00000055"/>
    <w:multiLevelType w:val="multilevel"/>
    <w:tmpl w:val="0000005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36">
    <w:nsid w:val="00000057"/>
    <w:multiLevelType w:val="multilevel"/>
    <w:tmpl w:val="00000056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37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38">
    <w:nsid w:val="0000005B"/>
    <w:multiLevelType w:val="multilevel"/>
    <w:tmpl w:val="0000005A"/>
    <w:lvl w:ilvl="0">
      <w:start w:val="1"/>
      <w:numFmt w:val="bullet"/>
      <w:lvlText w:val="V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-9"/>
        <w:w w:val="100"/>
        <w:position w:val="0"/>
        <w:sz w:val="24"/>
        <w:u w:val="none"/>
      </w:rPr>
    </w:lvl>
    <w:lvl w:ilvl="1">
      <w:start w:val="1"/>
      <w:numFmt w:val="bullet"/>
      <w:lvlText w:val="V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-9"/>
        <w:w w:val="100"/>
        <w:position w:val="0"/>
        <w:sz w:val="24"/>
        <w:u w:val="none"/>
      </w:rPr>
    </w:lvl>
    <w:lvl w:ilvl="2">
      <w:start w:val="1"/>
      <w:numFmt w:val="bullet"/>
      <w:lvlText w:val="V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-9"/>
        <w:w w:val="100"/>
        <w:position w:val="0"/>
        <w:sz w:val="24"/>
        <w:u w:val="none"/>
      </w:rPr>
    </w:lvl>
    <w:lvl w:ilvl="3">
      <w:start w:val="1"/>
      <w:numFmt w:val="bullet"/>
      <w:lvlText w:val="V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-9"/>
        <w:w w:val="100"/>
        <w:position w:val="0"/>
        <w:sz w:val="24"/>
        <w:u w:val="none"/>
      </w:rPr>
    </w:lvl>
    <w:lvl w:ilvl="4">
      <w:start w:val="1"/>
      <w:numFmt w:val="bullet"/>
      <w:lvlText w:val="V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-9"/>
        <w:w w:val="100"/>
        <w:position w:val="0"/>
        <w:sz w:val="24"/>
        <w:u w:val="none"/>
      </w:rPr>
    </w:lvl>
    <w:lvl w:ilvl="5">
      <w:start w:val="1"/>
      <w:numFmt w:val="bullet"/>
      <w:lvlText w:val="V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-9"/>
        <w:w w:val="100"/>
        <w:position w:val="0"/>
        <w:sz w:val="24"/>
        <w:u w:val="none"/>
      </w:rPr>
    </w:lvl>
    <w:lvl w:ilvl="6">
      <w:start w:val="1"/>
      <w:numFmt w:val="bullet"/>
      <w:lvlText w:val="V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-9"/>
        <w:w w:val="100"/>
        <w:position w:val="0"/>
        <w:sz w:val="24"/>
        <w:u w:val="none"/>
      </w:rPr>
    </w:lvl>
    <w:lvl w:ilvl="7">
      <w:start w:val="1"/>
      <w:numFmt w:val="bullet"/>
      <w:lvlText w:val="V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-9"/>
        <w:w w:val="100"/>
        <w:position w:val="0"/>
        <w:sz w:val="24"/>
        <w:u w:val="none"/>
      </w:rPr>
    </w:lvl>
    <w:lvl w:ilvl="8">
      <w:start w:val="1"/>
      <w:numFmt w:val="bullet"/>
      <w:lvlText w:val="V"/>
      <w:lvlJc w:val="left"/>
      <w:rPr>
        <w:rFonts w:ascii="Times New Roman" w:hAnsi="Times New Roman"/>
        <w:b w:val="0"/>
        <w:i/>
        <w:smallCaps w:val="0"/>
        <w:strike w:val="0"/>
        <w:color w:val="000000"/>
        <w:spacing w:val="-9"/>
        <w:w w:val="100"/>
        <w:position w:val="0"/>
        <w:sz w:val="24"/>
        <w:u w:val="none"/>
      </w:rPr>
    </w:lvl>
  </w:abstractNum>
  <w:abstractNum w:abstractNumId="39">
    <w:nsid w:val="0000005D"/>
    <w:multiLevelType w:val="multilevel"/>
    <w:tmpl w:val="0000005C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40">
    <w:nsid w:val="0000005F"/>
    <w:multiLevelType w:val="multilevel"/>
    <w:tmpl w:val="0000005E"/>
    <w:lvl w:ilvl="0">
      <w:start w:val="3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,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41">
    <w:nsid w:val="00000061"/>
    <w:multiLevelType w:val="multilevel"/>
    <w:tmpl w:val="00000060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42">
    <w:nsid w:val="00000063"/>
    <w:multiLevelType w:val="multilevel"/>
    <w:tmpl w:val="00000062"/>
    <w:lvl w:ilvl="0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43">
    <w:nsid w:val="00000065"/>
    <w:multiLevelType w:val="multilevel"/>
    <w:tmpl w:val="0000006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4">
    <w:nsid w:val="00000067"/>
    <w:multiLevelType w:val="multilevel"/>
    <w:tmpl w:val="0000006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5">
    <w:nsid w:val="00000069"/>
    <w:multiLevelType w:val="multilevel"/>
    <w:tmpl w:val="0000006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6">
    <w:nsid w:val="0000006D"/>
    <w:multiLevelType w:val="multilevel"/>
    <w:tmpl w:val="0000006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7">
    <w:nsid w:val="0000006F"/>
    <w:multiLevelType w:val="multilevel"/>
    <w:tmpl w:val="0000006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48">
    <w:nsid w:val="00000071"/>
    <w:multiLevelType w:val="multilevel"/>
    <w:tmpl w:val="00000070"/>
    <w:lvl w:ilvl="0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49">
    <w:nsid w:val="00000073"/>
    <w:multiLevelType w:val="multilevel"/>
    <w:tmpl w:val="0000007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0">
    <w:nsid w:val="00000075"/>
    <w:multiLevelType w:val="multilevel"/>
    <w:tmpl w:val="0000007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1">
    <w:nsid w:val="00000077"/>
    <w:multiLevelType w:val="multilevel"/>
    <w:tmpl w:val="00000076"/>
    <w:lvl w:ilvl="0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6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</w:abstractNum>
  <w:abstractNum w:abstractNumId="52">
    <w:nsid w:val="00000079"/>
    <w:multiLevelType w:val="multilevel"/>
    <w:tmpl w:val="0000007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3">
    <w:nsid w:val="0000007F"/>
    <w:multiLevelType w:val="multilevel"/>
    <w:tmpl w:val="0000007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4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5">
    <w:nsid w:val="00000083"/>
    <w:multiLevelType w:val="multilevel"/>
    <w:tmpl w:val="00000082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3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3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3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3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3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3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3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6">
    <w:nsid w:val="0000008B"/>
    <w:multiLevelType w:val="multilevel"/>
    <w:tmpl w:val="0000008A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7">
    <w:nsid w:val="0000008D"/>
    <w:multiLevelType w:val="multilevel"/>
    <w:tmpl w:val="0000008C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8">
    <w:nsid w:val="0000008F"/>
    <w:multiLevelType w:val="multilevel"/>
    <w:tmpl w:val="0000008E"/>
    <w:lvl w:ilvl="0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59">
    <w:nsid w:val="00000091"/>
    <w:multiLevelType w:val="multilevel"/>
    <w:tmpl w:val="0000009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</w:abstractNum>
  <w:abstractNum w:abstractNumId="60">
    <w:nsid w:val="02A8274F"/>
    <w:multiLevelType w:val="multilevel"/>
    <w:tmpl w:val="648237F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61">
    <w:nsid w:val="08C363FB"/>
    <w:multiLevelType w:val="multilevel"/>
    <w:tmpl w:val="A1AE23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2">
    <w:nsid w:val="0C3877F0"/>
    <w:multiLevelType w:val="multilevel"/>
    <w:tmpl w:val="0F4A04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40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  <w:color w:val="000000"/>
      </w:rPr>
    </w:lvl>
  </w:abstractNum>
  <w:abstractNum w:abstractNumId="63">
    <w:nsid w:val="0F3C307C"/>
    <w:multiLevelType w:val="hybridMultilevel"/>
    <w:tmpl w:val="9B0CA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39C00B5"/>
    <w:multiLevelType w:val="hybridMultilevel"/>
    <w:tmpl w:val="0B3686AE"/>
    <w:lvl w:ilvl="0" w:tplc="A7E0BFDC">
      <w:start w:val="1"/>
      <w:numFmt w:val="decimal"/>
      <w:lvlText w:val="%1."/>
      <w:lvlJc w:val="left"/>
      <w:pPr>
        <w:ind w:left="38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65">
    <w:nsid w:val="149C47FC"/>
    <w:multiLevelType w:val="multilevel"/>
    <w:tmpl w:val="9708728C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6">
    <w:nsid w:val="18203D46"/>
    <w:multiLevelType w:val="multilevel"/>
    <w:tmpl w:val="CA7A5F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7">
    <w:nsid w:val="18605FA2"/>
    <w:multiLevelType w:val="multilevel"/>
    <w:tmpl w:val="3552DD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8">
    <w:nsid w:val="434314E3"/>
    <w:multiLevelType w:val="multilevel"/>
    <w:tmpl w:val="E7FC57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9">
    <w:nsid w:val="511849B2"/>
    <w:multiLevelType w:val="hybridMultilevel"/>
    <w:tmpl w:val="38487D42"/>
    <w:lvl w:ilvl="0" w:tplc="B01A779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9"/>
  </w:num>
  <w:num w:numId="63">
    <w:abstractNumId w:val="65"/>
  </w:num>
  <w:num w:numId="64">
    <w:abstractNumId w:val="62"/>
  </w:num>
  <w:num w:numId="65">
    <w:abstractNumId w:val="64"/>
  </w:num>
  <w:num w:numId="66">
    <w:abstractNumId w:val="66"/>
  </w:num>
  <w:num w:numId="67">
    <w:abstractNumId w:val="68"/>
  </w:num>
  <w:num w:numId="68">
    <w:abstractNumId w:val="67"/>
  </w:num>
  <w:num w:numId="69">
    <w:abstractNumId w:val="61"/>
  </w:num>
  <w:num w:numId="70">
    <w:abstractNumId w:val="6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2F8A"/>
    <w:rsid w:val="00006240"/>
    <w:rsid w:val="0001059F"/>
    <w:rsid w:val="000219F1"/>
    <w:rsid w:val="0004652E"/>
    <w:rsid w:val="0005408E"/>
    <w:rsid w:val="0006181C"/>
    <w:rsid w:val="00095322"/>
    <w:rsid w:val="000C20CE"/>
    <w:rsid w:val="000F0516"/>
    <w:rsid w:val="000F50FA"/>
    <w:rsid w:val="00106AA5"/>
    <w:rsid w:val="00157C19"/>
    <w:rsid w:val="00165B97"/>
    <w:rsid w:val="0019070B"/>
    <w:rsid w:val="001A1F84"/>
    <w:rsid w:val="001B0F1B"/>
    <w:rsid w:val="001B2A26"/>
    <w:rsid w:val="001B4BD1"/>
    <w:rsid w:val="001C47FC"/>
    <w:rsid w:val="001D42A2"/>
    <w:rsid w:val="002140A7"/>
    <w:rsid w:val="00237F55"/>
    <w:rsid w:val="00244AFF"/>
    <w:rsid w:val="002505BE"/>
    <w:rsid w:val="00252F5F"/>
    <w:rsid w:val="0027784D"/>
    <w:rsid w:val="00293CC2"/>
    <w:rsid w:val="002B4FCF"/>
    <w:rsid w:val="002B69BC"/>
    <w:rsid w:val="002D3AAE"/>
    <w:rsid w:val="002D5ED1"/>
    <w:rsid w:val="002D7FF7"/>
    <w:rsid w:val="002F5E83"/>
    <w:rsid w:val="00301795"/>
    <w:rsid w:val="003624BB"/>
    <w:rsid w:val="00374429"/>
    <w:rsid w:val="00383F6D"/>
    <w:rsid w:val="003A0F2E"/>
    <w:rsid w:val="003A776B"/>
    <w:rsid w:val="003B2662"/>
    <w:rsid w:val="003B7F46"/>
    <w:rsid w:val="003D7578"/>
    <w:rsid w:val="003F542B"/>
    <w:rsid w:val="003F59B5"/>
    <w:rsid w:val="003F698F"/>
    <w:rsid w:val="00406C5F"/>
    <w:rsid w:val="0041236B"/>
    <w:rsid w:val="00413FA1"/>
    <w:rsid w:val="00415E38"/>
    <w:rsid w:val="00426BDD"/>
    <w:rsid w:val="0044424B"/>
    <w:rsid w:val="00454293"/>
    <w:rsid w:val="00467382"/>
    <w:rsid w:val="00477DD5"/>
    <w:rsid w:val="004D1DDD"/>
    <w:rsid w:val="004F6280"/>
    <w:rsid w:val="005204CF"/>
    <w:rsid w:val="00531A67"/>
    <w:rsid w:val="0054082D"/>
    <w:rsid w:val="005503CA"/>
    <w:rsid w:val="0055214D"/>
    <w:rsid w:val="00581344"/>
    <w:rsid w:val="0058232F"/>
    <w:rsid w:val="005A3B8D"/>
    <w:rsid w:val="005A5FB7"/>
    <w:rsid w:val="005B6104"/>
    <w:rsid w:val="005D446B"/>
    <w:rsid w:val="005F6DBF"/>
    <w:rsid w:val="00614921"/>
    <w:rsid w:val="006439DE"/>
    <w:rsid w:val="006546EB"/>
    <w:rsid w:val="006547F7"/>
    <w:rsid w:val="0066177F"/>
    <w:rsid w:val="0067054E"/>
    <w:rsid w:val="006920D2"/>
    <w:rsid w:val="00700C9A"/>
    <w:rsid w:val="00763EF6"/>
    <w:rsid w:val="0078160A"/>
    <w:rsid w:val="007925A4"/>
    <w:rsid w:val="007B50B8"/>
    <w:rsid w:val="007B64FA"/>
    <w:rsid w:val="007B6D8F"/>
    <w:rsid w:val="007C7B9A"/>
    <w:rsid w:val="007D3ABC"/>
    <w:rsid w:val="007F36B2"/>
    <w:rsid w:val="00800905"/>
    <w:rsid w:val="0081310F"/>
    <w:rsid w:val="00823FBE"/>
    <w:rsid w:val="0083215D"/>
    <w:rsid w:val="008344C9"/>
    <w:rsid w:val="0085136E"/>
    <w:rsid w:val="008604D2"/>
    <w:rsid w:val="00881400"/>
    <w:rsid w:val="00887531"/>
    <w:rsid w:val="008A50BE"/>
    <w:rsid w:val="008A61AA"/>
    <w:rsid w:val="008D390A"/>
    <w:rsid w:val="009005CD"/>
    <w:rsid w:val="00924648"/>
    <w:rsid w:val="0093786B"/>
    <w:rsid w:val="0094551F"/>
    <w:rsid w:val="009610B9"/>
    <w:rsid w:val="0097176B"/>
    <w:rsid w:val="0098778B"/>
    <w:rsid w:val="00990EA0"/>
    <w:rsid w:val="009B02D7"/>
    <w:rsid w:val="009E523B"/>
    <w:rsid w:val="009E546F"/>
    <w:rsid w:val="00A00A20"/>
    <w:rsid w:val="00A569F5"/>
    <w:rsid w:val="00A733D0"/>
    <w:rsid w:val="00A907B0"/>
    <w:rsid w:val="00AA7CB1"/>
    <w:rsid w:val="00AB1EF0"/>
    <w:rsid w:val="00AC7CE4"/>
    <w:rsid w:val="00AC7F86"/>
    <w:rsid w:val="00AD052C"/>
    <w:rsid w:val="00B05BBB"/>
    <w:rsid w:val="00B12F8A"/>
    <w:rsid w:val="00B175F0"/>
    <w:rsid w:val="00B42623"/>
    <w:rsid w:val="00B57E4E"/>
    <w:rsid w:val="00B64F1F"/>
    <w:rsid w:val="00B65293"/>
    <w:rsid w:val="00B93B41"/>
    <w:rsid w:val="00BA0B45"/>
    <w:rsid w:val="00BB7108"/>
    <w:rsid w:val="00BC0858"/>
    <w:rsid w:val="00BD152D"/>
    <w:rsid w:val="00BF46EE"/>
    <w:rsid w:val="00C2517A"/>
    <w:rsid w:val="00C311F6"/>
    <w:rsid w:val="00C41D7D"/>
    <w:rsid w:val="00C750FF"/>
    <w:rsid w:val="00C94144"/>
    <w:rsid w:val="00C97148"/>
    <w:rsid w:val="00CA346C"/>
    <w:rsid w:val="00CA7A9C"/>
    <w:rsid w:val="00CC4638"/>
    <w:rsid w:val="00CD46EE"/>
    <w:rsid w:val="00CE2695"/>
    <w:rsid w:val="00CE7D25"/>
    <w:rsid w:val="00CF7971"/>
    <w:rsid w:val="00D037B1"/>
    <w:rsid w:val="00D05441"/>
    <w:rsid w:val="00D20E4E"/>
    <w:rsid w:val="00D22703"/>
    <w:rsid w:val="00D258CE"/>
    <w:rsid w:val="00D55DBA"/>
    <w:rsid w:val="00D71B9E"/>
    <w:rsid w:val="00D86067"/>
    <w:rsid w:val="00DA6BF2"/>
    <w:rsid w:val="00DB011E"/>
    <w:rsid w:val="00DC6075"/>
    <w:rsid w:val="00DD0FA2"/>
    <w:rsid w:val="00DD268A"/>
    <w:rsid w:val="00E24F90"/>
    <w:rsid w:val="00E27124"/>
    <w:rsid w:val="00E33CCE"/>
    <w:rsid w:val="00E36BF4"/>
    <w:rsid w:val="00E44CB0"/>
    <w:rsid w:val="00E50199"/>
    <w:rsid w:val="00E66834"/>
    <w:rsid w:val="00E66FD0"/>
    <w:rsid w:val="00E71191"/>
    <w:rsid w:val="00E924F4"/>
    <w:rsid w:val="00E9745A"/>
    <w:rsid w:val="00EB56BE"/>
    <w:rsid w:val="00EC00AA"/>
    <w:rsid w:val="00EC67DD"/>
    <w:rsid w:val="00EC791F"/>
    <w:rsid w:val="00F07950"/>
    <w:rsid w:val="00F13B6F"/>
    <w:rsid w:val="00F549D9"/>
    <w:rsid w:val="00F8671C"/>
    <w:rsid w:val="00FA1E1F"/>
    <w:rsid w:val="00FB2902"/>
    <w:rsid w:val="00FC1A83"/>
    <w:rsid w:val="00FD6983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pt2">
    <w:name w:val="Основной текст + Интервал 1 pt2"/>
    <w:uiPriority w:val="99"/>
    <w:rsid w:val="00413FA1"/>
    <w:rPr>
      <w:rFonts w:ascii="Times New Roman" w:hAnsi="Times New Roman"/>
      <w:spacing w:val="35"/>
      <w:u w:val="none"/>
      <w:lang w:val="en-US" w:eastAsia="en-US"/>
    </w:rPr>
  </w:style>
  <w:style w:type="character" w:customStyle="1" w:styleId="3">
    <w:name w:val="Заголовок №3_"/>
    <w:basedOn w:val="a0"/>
    <w:link w:val="30"/>
    <w:uiPriority w:val="99"/>
    <w:locked/>
    <w:rsid w:val="00413FA1"/>
    <w:rPr>
      <w:rFonts w:ascii="Times New Roman" w:hAnsi="Times New Roman" w:cs="Times New Roman"/>
      <w:b/>
      <w:bCs/>
      <w:spacing w:val="1"/>
      <w:sz w:val="34"/>
      <w:szCs w:val="34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413FA1"/>
    <w:rPr>
      <w:rFonts w:ascii="Times New Roman" w:hAnsi="Times New Roman" w:cs="Times New Roman"/>
      <w:spacing w:val="8"/>
      <w:sz w:val="26"/>
      <w:szCs w:val="26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413FA1"/>
    <w:pPr>
      <w:widowControl w:val="0"/>
      <w:shd w:val="clear" w:color="auto" w:fill="FFFFFF"/>
      <w:spacing w:before="2340" w:after="1260" w:line="456" w:lineRule="exact"/>
      <w:jc w:val="center"/>
      <w:outlineLvl w:val="2"/>
    </w:pPr>
    <w:rPr>
      <w:rFonts w:ascii="Times New Roman" w:hAnsi="Times New Roman" w:cs="Times New Roman"/>
      <w:b/>
      <w:bCs/>
      <w:spacing w:val="1"/>
      <w:sz w:val="34"/>
      <w:szCs w:val="34"/>
    </w:rPr>
  </w:style>
  <w:style w:type="paragraph" w:customStyle="1" w:styleId="20">
    <w:name w:val="Основной текст (2)"/>
    <w:basedOn w:val="a"/>
    <w:link w:val="2"/>
    <w:uiPriority w:val="99"/>
    <w:rsid w:val="00413FA1"/>
    <w:pPr>
      <w:widowControl w:val="0"/>
      <w:shd w:val="clear" w:color="auto" w:fill="FFFFFF"/>
      <w:spacing w:before="1260" w:after="0" w:line="547" w:lineRule="exact"/>
      <w:jc w:val="center"/>
    </w:pPr>
    <w:rPr>
      <w:rFonts w:ascii="Times New Roman" w:hAnsi="Times New Roman" w:cs="Times New Roman"/>
      <w:spacing w:val="8"/>
      <w:sz w:val="26"/>
      <w:szCs w:val="26"/>
    </w:rPr>
  </w:style>
  <w:style w:type="character" w:customStyle="1" w:styleId="31">
    <w:name w:val="Основной текст (3)_"/>
    <w:basedOn w:val="a0"/>
    <w:link w:val="32"/>
    <w:uiPriority w:val="99"/>
    <w:locked/>
    <w:rsid w:val="00413FA1"/>
    <w:rPr>
      <w:rFonts w:ascii="Times New Roman" w:hAnsi="Times New Roman" w:cs="Times New Roman"/>
      <w:spacing w:val="5"/>
      <w:shd w:val="clear" w:color="auto" w:fill="FFFFFF"/>
    </w:rPr>
  </w:style>
  <w:style w:type="paragraph" w:styleId="a3">
    <w:name w:val="Body Text"/>
    <w:basedOn w:val="a"/>
    <w:link w:val="a4"/>
    <w:uiPriority w:val="99"/>
    <w:rsid w:val="00413FA1"/>
    <w:pPr>
      <w:widowControl w:val="0"/>
      <w:shd w:val="clear" w:color="auto" w:fill="FFFFFF"/>
      <w:spacing w:after="2340" w:line="322" w:lineRule="exact"/>
      <w:ind w:hanging="2280"/>
      <w:jc w:val="center"/>
    </w:pPr>
    <w:rPr>
      <w:rFonts w:ascii="Times New Roman" w:eastAsia="Times New Roman" w:hAnsi="Times New Roman" w:cs="Times New Roman"/>
      <w:spacing w:val="6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413FA1"/>
    <w:rPr>
      <w:rFonts w:ascii="Times New Roman" w:eastAsia="Times New Roman" w:hAnsi="Times New Roman" w:cs="Times New Roman"/>
      <w:spacing w:val="6"/>
      <w:sz w:val="24"/>
      <w:szCs w:val="24"/>
      <w:shd w:val="clear" w:color="auto" w:fill="FFFFFF"/>
      <w:lang w:eastAsia="ru-RU"/>
    </w:rPr>
  </w:style>
  <w:style w:type="paragraph" w:customStyle="1" w:styleId="32">
    <w:name w:val="Основной текст (3)"/>
    <w:basedOn w:val="a"/>
    <w:link w:val="31"/>
    <w:uiPriority w:val="99"/>
    <w:rsid w:val="00413FA1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pacing w:val="5"/>
    </w:rPr>
  </w:style>
  <w:style w:type="character" w:customStyle="1" w:styleId="4">
    <w:name w:val="Основной текст (4)_"/>
    <w:basedOn w:val="a0"/>
    <w:link w:val="40"/>
    <w:uiPriority w:val="99"/>
    <w:locked/>
    <w:rsid w:val="00413FA1"/>
    <w:rPr>
      <w:rFonts w:ascii="Times New Roman" w:hAnsi="Times New Roman" w:cs="Times New Roman"/>
      <w:b/>
      <w:bCs/>
      <w:spacing w:val="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413FA1"/>
    <w:pPr>
      <w:widowControl w:val="0"/>
      <w:shd w:val="clear" w:color="auto" w:fill="FFFFFF"/>
      <w:spacing w:after="0" w:line="317" w:lineRule="exact"/>
      <w:ind w:hanging="380"/>
      <w:jc w:val="center"/>
    </w:pPr>
    <w:rPr>
      <w:rFonts w:ascii="Times New Roman" w:hAnsi="Times New Roman" w:cs="Times New Roman"/>
      <w:b/>
      <w:bCs/>
      <w:spacing w:val="8"/>
    </w:rPr>
  </w:style>
  <w:style w:type="character" w:customStyle="1" w:styleId="a5">
    <w:name w:val="Основной текст + Полужирный"/>
    <w:aliases w:val="Интервал 0 pt"/>
    <w:basedOn w:val="1pt2"/>
    <w:uiPriority w:val="99"/>
    <w:rsid w:val="00413FA1"/>
    <w:rPr>
      <w:rFonts w:ascii="Times New Roman" w:hAnsi="Times New Roman" w:cs="Times New Roman"/>
      <w:b/>
      <w:bCs/>
      <w:spacing w:val="8"/>
      <w:u w:val="none"/>
      <w:lang w:val="en-US" w:eastAsia="en-US"/>
    </w:rPr>
  </w:style>
  <w:style w:type="character" w:customStyle="1" w:styleId="21">
    <w:name w:val="Колонтитул (2)_"/>
    <w:basedOn w:val="a0"/>
    <w:link w:val="22"/>
    <w:uiPriority w:val="99"/>
    <w:locked/>
    <w:rsid w:val="00413FA1"/>
    <w:rPr>
      <w:rFonts w:ascii="Times New Roman" w:hAnsi="Times New Roman" w:cs="Times New Roman"/>
      <w:b/>
      <w:bCs/>
      <w:spacing w:val="4"/>
      <w:shd w:val="clear" w:color="auto" w:fill="FFFFFF"/>
    </w:rPr>
  </w:style>
  <w:style w:type="paragraph" w:customStyle="1" w:styleId="22">
    <w:name w:val="Колонтитул (2)"/>
    <w:basedOn w:val="a"/>
    <w:link w:val="21"/>
    <w:uiPriority w:val="99"/>
    <w:rsid w:val="00413FA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4"/>
    </w:rPr>
  </w:style>
  <w:style w:type="character" w:customStyle="1" w:styleId="12">
    <w:name w:val="Заголовок №12_"/>
    <w:basedOn w:val="a0"/>
    <w:link w:val="120"/>
    <w:uiPriority w:val="99"/>
    <w:locked/>
    <w:rsid w:val="00413FA1"/>
    <w:rPr>
      <w:rFonts w:ascii="Times New Roman" w:hAnsi="Times New Roman" w:cs="Times New Roman"/>
      <w:b/>
      <w:bCs/>
      <w:spacing w:val="8"/>
      <w:shd w:val="clear" w:color="auto" w:fill="FFFFFF"/>
    </w:rPr>
  </w:style>
  <w:style w:type="paragraph" w:customStyle="1" w:styleId="120">
    <w:name w:val="Заголовок №12"/>
    <w:basedOn w:val="a"/>
    <w:link w:val="12"/>
    <w:uiPriority w:val="99"/>
    <w:rsid w:val="00413FA1"/>
    <w:pPr>
      <w:widowControl w:val="0"/>
      <w:shd w:val="clear" w:color="auto" w:fill="FFFFFF"/>
      <w:spacing w:before="420" w:after="0" w:line="480" w:lineRule="exact"/>
      <w:ind w:hanging="620"/>
      <w:jc w:val="center"/>
    </w:pPr>
    <w:rPr>
      <w:rFonts w:ascii="Times New Roman" w:hAnsi="Times New Roman" w:cs="Times New Roman"/>
      <w:b/>
      <w:bCs/>
      <w:spacing w:val="8"/>
    </w:rPr>
  </w:style>
  <w:style w:type="character" w:customStyle="1" w:styleId="11">
    <w:name w:val="Заголовок №11_"/>
    <w:basedOn w:val="a0"/>
    <w:link w:val="110"/>
    <w:uiPriority w:val="99"/>
    <w:locked/>
    <w:rsid w:val="000F50FA"/>
    <w:rPr>
      <w:rFonts w:ascii="Times New Roman" w:hAnsi="Times New Roman" w:cs="Times New Roman"/>
      <w:b/>
      <w:bCs/>
      <w:spacing w:val="8"/>
      <w:sz w:val="26"/>
      <w:szCs w:val="26"/>
      <w:shd w:val="clear" w:color="auto" w:fill="FFFFFF"/>
    </w:rPr>
  </w:style>
  <w:style w:type="character" w:customStyle="1" w:styleId="10">
    <w:name w:val="Заголовок №10_"/>
    <w:basedOn w:val="a0"/>
    <w:link w:val="100"/>
    <w:uiPriority w:val="99"/>
    <w:locked/>
    <w:rsid w:val="000F50FA"/>
    <w:rPr>
      <w:rFonts w:ascii="Times New Roman" w:hAnsi="Times New Roman" w:cs="Times New Roman"/>
      <w:spacing w:val="8"/>
      <w:sz w:val="26"/>
      <w:szCs w:val="26"/>
      <w:shd w:val="clear" w:color="auto" w:fill="FFFFFF"/>
    </w:rPr>
  </w:style>
  <w:style w:type="character" w:customStyle="1" w:styleId="1pt">
    <w:name w:val="Основной текст + Интервал 1 pt"/>
    <w:basedOn w:val="1pt2"/>
    <w:uiPriority w:val="99"/>
    <w:rsid w:val="000F50FA"/>
    <w:rPr>
      <w:rFonts w:ascii="Times New Roman" w:hAnsi="Times New Roman" w:cs="Times New Roman"/>
      <w:spacing w:val="35"/>
      <w:u w:val="none"/>
      <w:lang w:val="en-US"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0F50FA"/>
    <w:rPr>
      <w:rFonts w:ascii="Times New Roman" w:hAnsi="Times New Roman" w:cs="Times New Roman"/>
      <w:i/>
      <w:iCs/>
      <w:spacing w:val="5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0F50FA"/>
    <w:rPr>
      <w:rFonts w:ascii="Times New Roman" w:hAnsi="Times New Roman" w:cs="Times New Roman"/>
      <w:b/>
      <w:bCs/>
      <w:spacing w:val="-4"/>
      <w:sz w:val="20"/>
      <w:szCs w:val="20"/>
      <w:shd w:val="clear" w:color="auto" w:fill="FFFFFF"/>
    </w:rPr>
  </w:style>
  <w:style w:type="character" w:customStyle="1" w:styleId="111">
    <w:name w:val="Основной текст + 11"/>
    <w:aliases w:val="5 pt23,Курсив15,Интервал 1 pt10"/>
    <w:basedOn w:val="1pt2"/>
    <w:uiPriority w:val="99"/>
    <w:rsid w:val="000F50FA"/>
    <w:rPr>
      <w:rFonts w:ascii="Times New Roman" w:hAnsi="Times New Roman" w:cs="Times New Roman"/>
      <w:i/>
      <w:iCs/>
      <w:spacing w:val="21"/>
      <w:sz w:val="23"/>
      <w:szCs w:val="23"/>
      <w:u w:val="none"/>
      <w:lang w:val="en-US" w:eastAsia="en-US"/>
    </w:rPr>
  </w:style>
  <w:style w:type="paragraph" w:customStyle="1" w:styleId="110">
    <w:name w:val="Заголовок №11"/>
    <w:basedOn w:val="a"/>
    <w:link w:val="11"/>
    <w:uiPriority w:val="99"/>
    <w:rsid w:val="000F50FA"/>
    <w:pPr>
      <w:widowControl w:val="0"/>
      <w:shd w:val="clear" w:color="auto" w:fill="FFFFFF"/>
      <w:spacing w:after="120" w:line="552" w:lineRule="exact"/>
      <w:ind w:hanging="200"/>
      <w:jc w:val="center"/>
    </w:pPr>
    <w:rPr>
      <w:rFonts w:ascii="Times New Roman" w:hAnsi="Times New Roman" w:cs="Times New Roman"/>
      <w:b/>
      <w:bCs/>
      <w:spacing w:val="8"/>
      <w:sz w:val="26"/>
      <w:szCs w:val="26"/>
    </w:rPr>
  </w:style>
  <w:style w:type="paragraph" w:customStyle="1" w:styleId="100">
    <w:name w:val="Заголовок №10"/>
    <w:basedOn w:val="a"/>
    <w:link w:val="10"/>
    <w:uiPriority w:val="99"/>
    <w:rsid w:val="000F50FA"/>
    <w:pPr>
      <w:widowControl w:val="0"/>
      <w:shd w:val="clear" w:color="auto" w:fill="FFFFFF"/>
      <w:spacing w:after="300" w:line="360" w:lineRule="exact"/>
      <w:jc w:val="both"/>
    </w:pPr>
    <w:rPr>
      <w:rFonts w:ascii="Times New Roman" w:hAnsi="Times New Roman" w:cs="Times New Roman"/>
      <w:spacing w:val="8"/>
      <w:sz w:val="26"/>
      <w:szCs w:val="26"/>
    </w:rPr>
  </w:style>
  <w:style w:type="paragraph" w:customStyle="1" w:styleId="50">
    <w:name w:val="Основной текст (5)"/>
    <w:basedOn w:val="a"/>
    <w:link w:val="5"/>
    <w:uiPriority w:val="99"/>
    <w:rsid w:val="000F50F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pacing w:val="5"/>
    </w:rPr>
  </w:style>
  <w:style w:type="paragraph" w:customStyle="1" w:styleId="60">
    <w:name w:val="Основной текст (6)"/>
    <w:basedOn w:val="a"/>
    <w:link w:val="6"/>
    <w:uiPriority w:val="99"/>
    <w:rsid w:val="000F50F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-4"/>
      <w:sz w:val="20"/>
      <w:szCs w:val="20"/>
    </w:rPr>
  </w:style>
  <w:style w:type="character" w:customStyle="1" w:styleId="a6">
    <w:name w:val="Основной текст + Курсив"/>
    <w:aliases w:val="Интервал 0 pt47"/>
    <w:basedOn w:val="1pt2"/>
    <w:uiPriority w:val="99"/>
    <w:rsid w:val="000F50FA"/>
    <w:rPr>
      <w:rFonts w:ascii="Times New Roman" w:hAnsi="Times New Roman" w:cs="Times New Roman"/>
      <w:i/>
      <w:iCs/>
      <w:spacing w:val="5"/>
      <w:u w:val="none"/>
      <w:lang w:val="en-US" w:eastAsia="en-US"/>
    </w:rPr>
  </w:style>
  <w:style w:type="character" w:customStyle="1" w:styleId="a7">
    <w:name w:val="Оглавление_"/>
    <w:basedOn w:val="a0"/>
    <w:link w:val="a8"/>
    <w:uiPriority w:val="99"/>
    <w:locked/>
    <w:rsid w:val="000F50FA"/>
    <w:rPr>
      <w:rFonts w:ascii="Times New Roman" w:hAnsi="Times New Roman" w:cs="Times New Roman"/>
      <w:spacing w:val="6"/>
      <w:shd w:val="clear" w:color="auto" w:fill="FFFFFF"/>
    </w:rPr>
  </w:style>
  <w:style w:type="character" w:customStyle="1" w:styleId="1pt0">
    <w:name w:val="Оглавление + Интервал 1 pt"/>
    <w:basedOn w:val="a7"/>
    <w:uiPriority w:val="99"/>
    <w:rsid w:val="000F50FA"/>
    <w:rPr>
      <w:rFonts w:ascii="Times New Roman" w:hAnsi="Times New Roman" w:cs="Times New Roman"/>
      <w:spacing w:val="35"/>
      <w:shd w:val="clear" w:color="auto" w:fill="FFFFFF"/>
      <w:lang w:val="en-US" w:eastAsia="en-US"/>
    </w:rPr>
  </w:style>
  <w:style w:type="character" w:customStyle="1" w:styleId="23">
    <w:name w:val="Оглавление (2)_"/>
    <w:basedOn w:val="a0"/>
    <w:link w:val="24"/>
    <w:uiPriority w:val="99"/>
    <w:locked/>
    <w:rsid w:val="000F50FA"/>
    <w:rPr>
      <w:rFonts w:ascii="Times New Roman" w:hAnsi="Times New Roman" w:cs="Times New Roman"/>
      <w:b/>
      <w:bCs/>
      <w:spacing w:val="14"/>
      <w:sz w:val="21"/>
      <w:szCs w:val="21"/>
      <w:shd w:val="clear" w:color="auto" w:fill="FFFFFF"/>
      <w:lang w:val="en-US"/>
    </w:rPr>
  </w:style>
  <w:style w:type="character" w:customStyle="1" w:styleId="13pt">
    <w:name w:val="Оглавление + 13 pt"/>
    <w:aliases w:val="Полужирный,Интервал 0 pt46"/>
    <w:basedOn w:val="a7"/>
    <w:uiPriority w:val="99"/>
    <w:rsid w:val="000F50FA"/>
    <w:rPr>
      <w:rFonts w:ascii="Times New Roman" w:hAnsi="Times New Roman" w:cs="Times New Roman"/>
      <w:b/>
      <w:bCs/>
      <w:spacing w:val="8"/>
      <w:sz w:val="26"/>
      <w:szCs w:val="26"/>
      <w:shd w:val="clear" w:color="auto" w:fill="FFFFFF"/>
      <w:lang w:val="en-US" w:eastAsia="en-US"/>
    </w:rPr>
  </w:style>
  <w:style w:type="character" w:customStyle="1" w:styleId="33">
    <w:name w:val="Оглавление (3)_"/>
    <w:basedOn w:val="a0"/>
    <w:link w:val="34"/>
    <w:uiPriority w:val="99"/>
    <w:locked/>
    <w:rsid w:val="000F50FA"/>
    <w:rPr>
      <w:rFonts w:ascii="Times New Roman" w:hAnsi="Times New Roman" w:cs="Times New Roman"/>
      <w:b/>
      <w:bCs/>
      <w:spacing w:val="8"/>
      <w:shd w:val="clear" w:color="auto" w:fill="FFFFFF"/>
    </w:rPr>
  </w:style>
  <w:style w:type="paragraph" w:customStyle="1" w:styleId="a8">
    <w:name w:val="Оглавление"/>
    <w:basedOn w:val="a"/>
    <w:link w:val="a7"/>
    <w:uiPriority w:val="99"/>
    <w:rsid w:val="000F50FA"/>
    <w:pPr>
      <w:widowControl w:val="0"/>
      <w:shd w:val="clear" w:color="auto" w:fill="FFFFFF"/>
      <w:spacing w:before="240" w:after="0" w:line="240" w:lineRule="atLeast"/>
      <w:ind w:hanging="620"/>
      <w:jc w:val="both"/>
    </w:pPr>
    <w:rPr>
      <w:rFonts w:ascii="Times New Roman" w:hAnsi="Times New Roman" w:cs="Times New Roman"/>
      <w:spacing w:val="6"/>
    </w:rPr>
  </w:style>
  <w:style w:type="paragraph" w:customStyle="1" w:styleId="24">
    <w:name w:val="Оглавление (2)"/>
    <w:basedOn w:val="a"/>
    <w:link w:val="23"/>
    <w:uiPriority w:val="99"/>
    <w:rsid w:val="000F50FA"/>
    <w:pPr>
      <w:widowControl w:val="0"/>
      <w:shd w:val="clear" w:color="auto" w:fill="FFFFFF"/>
      <w:spacing w:before="120" w:after="180" w:line="240" w:lineRule="atLeast"/>
      <w:jc w:val="both"/>
    </w:pPr>
    <w:rPr>
      <w:rFonts w:ascii="Times New Roman" w:hAnsi="Times New Roman" w:cs="Times New Roman"/>
      <w:b/>
      <w:bCs/>
      <w:spacing w:val="14"/>
      <w:sz w:val="21"/>
      <w:szCs w:val="21"/>
      <w:lang w:val="en-US"/>
    </w:rPr>
  </w:style>
  <w:style w:type="paragraph" w:customStyle="1" w:styleId="34">
    <w:name w:val="Оглавление (3)"/>
    <w:basedOn w:val="a"/>
    <w:link w:val="33"/>
    <w:uiPriority w:val="99"/>
    <w:rsid w:val="000F50FA"/>
    <w:pPr>
      <w:widowControl w:val="0"/>
      <w:shd w:val="clear" w:color="auto" w:fill="FFFFFF"/>
      <w:spacing w:before="120" w:after="240" w:line="240" w:lineRule="atLeast"/>
      <w:ind w:hanging="400"/>
      <w:jc w:val="both"/>
    </w:pPr>
    <w:rPr>
      <w:rFonts w:ascii="Times New Roman" w:hAnsi="Times New Roman" w:cs="Times New Roman"/>
      <w:b/>
      <w:bCs/>
      <w:spacing w:val="8"/>
    </w:rPr>
  </w:style>
  <w:style w:type="paragraph" w:styleId="a9">
    <w:name w:val="Balloon Text"/>
    <w:basedOn w:val="a"/>
    <w:link w:val="aa"/>
    <w:uiPriority w:val="99"/>
    <w:semiHidden/>
    <w:unhideWhenUsed/>
    <w:rsid w:val="00834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44C9"/>
    <w:rPr>
      <w:rFonts w:ascii="Tahoma" w:hAnsi="Tahoma" w:cs="Tahoma"/>
      <w:sz w:val="16"/>
      <w:szCs w:val="16"/>
    </w:rPr>
  </w:style>
  <w:style w:type="character" w:customStyle="1" w:styleId="ab">
    <w:name w:val="Подпись к картинке_"/>
    <w:basedOn w:val="a0"/>
    <w:link w:val="1"/>
    <w:uiPriority w:val="99"/>
    <w:locked/>
    <w:rsid w:val="008344C9"/>
    <w:rPr>
      <w:rFonts w:ascii="Times New Roman" w:hAnsi="Times New Roman" w:cs="Times New Roman"/>
      <w:spacing w:val="6"/>
      <w:shd w:val="clear" w:color="auto" w:fill="FFFFFF"/>
    </w:rPr>
  </w:style>
  <w:style w:type="paragraph" w:customStyle="1" w:styleId="1">
    <w:name w:val="Подпись к картинке1"/>
    <w:basedOn w:val="a"/>
    <w:link w:val="ab"/>
    <w:uiPriority w:val="99"/>
    <w:rsid w:val="008344C9"/>
    <w:pPr>
      <w:widowControl w:val="0"/>
      <w:shd w:val="clear" w:color="auto" w:fill="FFFFFF"/>
      <w:spacing w:after="60" w:line="240" w:lineRule="atLeast"/>
    </w:pPr>
    <w:rPr>
      <w:rFonts w:ascii="Times New Roman" w:hAnsi="Times New Roman" w:cs="Times New Roman"/>
      <w:spacing w:val="6"/>
    </w:rPr>
  </w:style>
  <w:style w:type="character" w:customStyle="1" w:styleId="0pt">
    <w:name w:val="Основной текст + Интервал 0 pt"/>
    <w:basedOn w:val="1pt2"/>
    <w:uiPriority w:val="99"/>
    <w:rsid w:val="003F59B5"/>
    <w:rPr>
      <w:rFonts w:ascii="Times New Roman" w:hAnsi="Times New Roman" w:cs="Times New Roman"/>
      <w:spacing w:val="-2"/>
      <w:u w:val="none"/>
      <w:lang w:val="en-US" w:eastAsia="en-US"/>
    </w:rPr>
  </w:style>
  <w:style w:type="character" w:customStyle="1" w:styleId="0pt1">
    <w:name w:val="Основной текст + Интервал 0 pt1"/>
    <w:basedOn w:val="1pt2"/>
    <w:uiPriority w:val="99"/>
    <w:rsid w:val="003F59B5"/>
    <w:rPr>
      <w:rFonts w:ascii="Times New Roman" w:hAnsi="Times New Roman" w:cs="Times New Roman"/>
      <w:spacing w:val="0"/>
      <w:u w:val="none"/>
      <w:lang w:val="en-US" w:eastAsia="en-US"/>
    </w:rPr>
  </w:style>
  <w:style w:type="character" w:customStyle="1" w:styleId="ac">
    <w:name w:val="Подпись к таблице_"/>
    <w:basedOn w:val="a0"/>
    <w:link w:val="ad"/>
    <w:uiPriority w:val="99"/>
    <w:locked/>
    <w:rsid w:val="0078160A"/>
    <w:rPr>
      <w:rFonts w:ascii="Times New Roman" w:hAnsi="Times New Roman" w:cs="Times New Roman"/>
      <w:spacing w:val="6"/>
      <w:shd w:val="clear" w:color="auto" w:fill="FFFFFF"/>
    </w:rPr>
  </w:style>
  <w:style w:type="paragraph" w:customStyle="1" w:styleId="ad">
    <w:name w:val="Подпись к таблице"/>
    <w:basedOn w:val="a"/>
    <w:link w:val="ac"/>
    <w:uiPriority w:val="99"/>
    <w:rsid w:val="0078160A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6"/>
    </w:rPr>
  </w:style>
  <w:style w:type="character" w:customStyle="1" w:styleId="9">
    <w:name w:val="Основной текст + 9"/>
    <w:aliases w:val="5 pt22,Полужирный19"/>
    <w:basedOn w:val="1pt2"/>
    <w:uiPriority w:val="99"/>
    <w:rsid w:val="0078160A"/>
    <w:rPr>
      <w:rFonts w:ascii="Times New Roman" w:hAnsi="Times New Roman" w:cs="Times New Roman"/>
      <w:b/>
      <w:bCs/>
      <w:spacing w:val="6"/>
      <w:sz w:val="19"/>
      <w:szCs w:val="19"/>
      <w:u w:val="none"/>
      <w:lang w:val="en-US" w:eastAsia="en-US"/>
    </w:rPr>
  </w:style>
  <w:style w:type="character" w:customStyle="1" w:styleId="99">
    <w:name w:val="Основной текст + 99"/>
    <w:aliases w:val="5 pt21"/>
    <w:basedOn w:val="1pt2"/>
    <w:uiPriority w:val="99"/>
    <w:rsid w:val="0078160A"/>
    <w:rPr>
      <w:rFonts w:ascii="Times New Roman" w:hAnsi="Times New Roman" w:cs="Times New Roman"/>
      <w:spacing w:val="6"/>
      <w:sz w:val="19"/>
      <w:szCs w:val="19"/>
      <w:u w:val="none"/>
      <w:lang w:val="en-US" w:eastAsia="en-US"/>
    </w:rPr>
  </w:style>
  <w:style w:type="character" w:customStyle="1" w:styleId="7pt">
    <w:name w:val="Основной текст + 7 pt"/>
    <w:aliases w:val="Интервал 0 pt45"/>
    <w:basedOn w:val="1pt2"/>
    <w:uiPriority w:val="99"/>
    <w:rsid w:val="0078160A"/>
    <w:rPr>
      <w:rFonts w:ascii="Times New Roman" w:hAnsi="Times New Roman" w:cs="Times New Roman"/>
      <w:spacing w:val="11"/>
      <w:sz w:val="14"/>
      <w:szCs w:val="14"/>
      <w:u w:val="none"/>
      <w:lang w:val="en-US" w:eastAsia="en-US"/>
    </w:rPr>
  </w:style>
  <w:style w:type="character" w:customStyle="1" w:styleId="98">
    <w:name w:val="Основной текст + 98"/>
    <w:aliases w:val="5 pt20,Полужирный18,Интервал 1 pt9"/>
    <w:basedOn w:val="1pt2"/>
    <w:uiPriority w:val="99"/>
    <w:rsid w:val="0078160A"/>
    <w:rPr>
      <w:rFonts w:ascii="Times New Roman" w:hAnsi="Times New Roman" w:cs="Times New Roman"/>
      <w:b/>
      <w:bCs/>
      <w:spacing w:val="29"/>
      <w:sz w:val="19"/>
      <w:szCs w:val="19"/>
      <w:u w:val="none"/>
      <w:lang w:val="en-US" w:eastAsia="en-US"/>
    </w:rPr>
  </w:style>
  <w:style w:type="character" w:customStyle="1" w:styleId="97">
    <w:name w:val="Основной текст + 97"/>
    <w:aliases w:val="5 pt19,Полужирный17,Интервал 3 pt"/>
    <w:basedOn w:val="1pt2"/>
    <w:uiPriority w:val="99"/>
    <w:rsid w:val="0078160A"/>
    <w:rPr>
      <w:rFonts w:ascii="Times New Roman" w:hAnsi="Times New Roman" w:cs="Times New Roman"/>
      <w:b/>
      <w:bCs/>
      <w:spacing w:val="72"/>
      <w:sz w:val="19"/>
      <w:szCs w:val="19"/>
      <w:u w:val="none"/>
      <w:lang w:val="en-US" w:eastAsia="en-US"/>
    </w:rPr>
  </w:style>
  <w:style w:type="character" w:customStyle="1" w:styleId="14">
    <w:name w:val="Основной текст (14)_"/>
    <w:basedOn w:val="a0"/>
    <w:link w:val="141"/>
    <w:uiPriority w:val="99"/>
    <w:locked/>
    <w:rsid w:val="005B6104"/>
    <w:rPr>
      <w:rFonts w:ascii="Times New Roman" w:hAnsi="Times New Roman" w:cs="Times New Roman"/>
      <w:b/>
      <w:bCs/>
      <w:spacing w:val="25"/>
      <w:sz w:val="21"/>
      <w:szCs w:val="21"/>
      <w:shd w:val="clear" w:color="auto" w:fill="FFFFFF"/>
      <w:lang w:val="en-US"/>
    </w:rPr>
  </w:style>
  <w:style w:type="character" w:customStyle="1" w:styleId="140">
    <w:name w:val="Основной текст (14)"/>
    <w:basedOn w:val="14"/>
    <w:uiPriority w:val="99"/>
    <w:rsid w:val="005B6104"/>
    <w:rPr>
      <w:rFonts w:ascii="Times New Roman" w:hAnsi="Times New Roman" w:cs="Times New Roman"/>
      <w:b/>
      <w:bCs/>
      <w:spacing w:val="25"/>
      <w:sz w:val="21"/>
      <w:szCs w:val="21"/>
      <w:shd w:val="clear" w:color="auto" w:fill="FFFFFF"/>
      <w:lang w:val="en-US"/>
    </w:rPr>
  </w:style>
  <w:style w:type="character" w:customStyle="1" w:styleId="142pt">
    <w:name w:val="Основной текст (14) + Интервал 2 pt"/>
    <w:basedOn w:val="14"/>
    <w:uiPriority w:val="99"/>
    <w:rsid w:val="005B6104"/>
    <w:rPr>
      <w:rFonts w:ascii="Times New Roman" w:hAnsi="Times New Roman" w:cs="Times New Roman"/>
      <w:b/>
      <w:bCs/>
      <w:spacing w:val="56"/>
      <w:sz w:val="21"/>
      <w:szCs w:val="21"/>
      <w:shd w:val="clear" w:color="auto" w:fill="FFFFFF"/>
      <w:lang w:val="en-US"/>
    </w:rPr>
  </w:style>
  <w:style w:type="character" w:customStyle="1" w:styleId="3pt">
    <w:name w:val="Основной текст + Интервал 3 pt"/>
    <w:basedOn w:val="1pt2"/>
    <w:uiPriority w:val="99"/>
    <w:rsid w:val="005B6104"/>
    <w:rPr>
      <w:rFonts w:ascii="Times New Roman" w:hAnsi="Times New Roman" w:cs="Times New Roman"/>
      <w:spacing w:val="78"/>
      <w:u w:val="none"/>
      <w:lang w:val="en-US" w:eastAsia="en-US"/>
    </w:rPr>
  </w:style>
  <w:style w:type="character" w:customStyle="1" w:styleId="102">
    <w:name w:val="Заголовок №10 (2)_"/>
    <w:basedOn w:val="a0"/>
    <w:link w:val="1020"/>
    <w:uiPriority w:val="99"/>
    <w:locked/>
    <w:rsid w:val="005B6104"/>
    <w:rPr>
      <w:rFonts w:ascii="Times New Roman" w:hAnsi="Times New Roman" w:cs="Times New Roman"/>
      <w:b/>
      <w:bCs/>
      <w:spacing w:val="8"/>
      <w:sz w:val="26"/>
      <w:szCs w:val="26"/>
      <w:shd w:val="clear" w:color="auto" w:fill="FFFFFF"/>
      <w:lang w:val="en-US"/>
    </w:rPr>
  </w:style>
  <w:style w:type="character" w:customStyle="1" w:styleId="102FranklinGothicHeavy">
    <w:name w:val="Заголовок №10 (2) + Franklin Gothic Heavy"/>
    <w:aliases w:val="14 pt,Курсив14,Интервал 3 pt5"/>
    <w:basedOn w:val="102"/>
    <w:uiPriority w:val="99"/>
    <w:rsid w:val="005B6104"/>
    <w:rPr>
      <w:rFonts w:ascii="Franklin Gothic Heavy" w:hAnsi="Franklin Gothic Heavy" w:cs="Franklin Gothic Heavy"/>
      <w:b/>
      <w:bCs/>
      <w:i/>
      <w:iCs/>
      <w:spacing w:val="64"/>
      <w:sz w:val="28"/>
      <w:szCs w:val="28"/>
      <w:shd w:val="clear" w:color="auto" w:fill="FFFFFF"/>
      <w:lang w:val="en-US"/>
    </w:rPr>
  </w:style>
  <w:style w:type="paragraph" w:customStyle="1" w:styleId="141">
    <w:name w:val="Основной текст (14)1"/>
    <w:basedOn w:val="a"/>
    <w:link w:val="14"/>
    <w:uiPriority w:val="99"/>
    <w:rsid w:val="005B6104"/>
    <w:pPr>
      <w:widowControl w:val="0"/>
      <w:shd w:val="clear" w:color="auto" w:fill="FFFFFF"/>
      <w:spacing w:before="420" w:after="120" w:line="240" w:lineRule="atLeast"/>
      <w:jc w:val="both"/>
    </w:pPr>
    <w:rPr>
      <w:rFonts w:ascii="Times New Roman" w:hAnsi="Times New Roman" w:cs="Times New Roman"/>
      <w:b/>
      <w:bCs/>
      <w:spacing w:val="25"/>
      <w:sz w:val="21"/>
      <w:szCs w:val="21"/>
      <w:lang w:val="en-US"/>
    </w:rPr>
  </w:style>
  <w:style w:type="paragraph" w:customStyle="1" w:styleId="1020">
    <w:name w:val="Заголовок №10 (2)"/>
    <w:basedOn w:val="a"/>
    <w:link w:val="102"/>
    <w:uiPriority w:val="99"/>
    <w:rsid w:val="005B6104"/>
    <w:pPr>
      <w:widowControl w:val="0"/>
      <w:shd w:val="clear" w:color="auto" w:fill="FFFFFF"/>
      <w:spacing w:before="420" w:after="180" w:line="240" w:lineRule="atLeast"/>
      <w:jc w:val="both"/>
    </w:pPr>
    <w:rPr>
      <w:rFonts w:ascii="Times New Roman" w:hAnsi="Times New Roman" w:cs="Times New Roman"/>
      <w:b/>
      <w:bCs/>
      <w:spacing w:val="8"/>
      <w:sz w:val="26"/>
      <w:szCs w:val="26"/>
      <w:lang w:val="en-US"/>
    </w:rPr>
  </w:style>
  <w:style w:type="character" w:customStyle="1" w:styleId="90">
    <w:name w:val="Заголовок №9_"/>
    <w:basedOn w:val="a0"/>
    <w:link w:val="91"/>
    <w:uiPriority w:val="99"/>
    <w:locked/>
    <w:rsid w:val="005B6104"/>
    <w:rPr>
      <w:rFonts w:ascii="Times New Roman" w:hAnsi="Times New Roman" w:cs="Times New Roman"/>
      <w:spacing w:val="6"/>
      <w:shd w:val="clear" w:color="auto" w:fill="FFFFFF"/>
      <w:lang w:val="en-US"/>
    </w:rPr>
  </w:style>
  <w:style w:type="character" w:customStyle="1" w:styleId="92">
    <w:name w:val="Заголовок №9 + Полужирный"/>
    <w:aliases w:val="Интервал 0 pt44"/>
    <w:basedOn w:val="90"/>
    <w:uiPriority w:val="99"/>
    <w:rsid w:val="005B6104"/>
    <w:rPr>
      <w:rFonts w:ascii="Times New Roman" w:hAnsi="Times New Roman" w:cs="Times New Roman"/>
      <w:b/>
      <w:bCs/>
      <w:spacing w:val="8"/>
      <w:shd w:val="clear" w:color="auto" w:fill="FFFFFF"/>
      <w:lang w:val="en-US"/>
    </w:rPr>
  </w:style>
  <w:style w:type="character" w:customStyle="1" w:styleId="910">
    <w:name w:val="Заголовок №9 + Полужирный1"/>
    <w:aliases w:val="Интервал 3 pt4"/>
    <w:basedOn w:val="90"/>
    <w:uiPriority w:val="99"/>
    <w:rsid w:val="005B6104"/>
    <w:rPr>
      <w:rFonts w:ascii="Times New Roman" w:hAnsi="Times New Roman" w:cs="Times New Roman"/>
      <w:b/>
      <w:bCs/>
      <w:spacing w:val="65"/>
      <w:shd w:val="clear" w:color="auto" w:fill="FFFFFF"/>
      <w:lang w:val="en-US"/>
    </w:rPr>
  </w:style>
  <w:style w:type="paragraph" w:customStyle="1" w:styleId="91">
    <w:name w:val="Заголовок №9"/>
    <w:basedOn w:val="a"/>
    <w:link w:val="90"/>
    <w:uiPriority w:val="99"/>
    <w:rsid w:val="005B6104"/>
    <w:pPr>
      <w:widowControl w:val="0"/>
      <w:shd w:val="clear" w:color="auto" w:fill="FFFFFF"/>
      <w:spacing w:before="120" w:after="180" w:line="240" w:lineRule="atLeast"/>
      <w:jc w:val="both"/>
      <w:outlineLvl w:val="8"/>
    </w:pPr>
    <w:rPr>
      <w:rFonts w:ascii="Times New Roman" w:hAnsi="Times New Roman" w:cs="Times New Roman"/>
      <w:spacing w:val="6"/>
      <w:lang w:val="en-US"/>
    </w:rPr>
  </w:style>
  <w:style w:type="character" w:customStyle="1" w:styleId="FranklinGothicHeavy">
    <w:name w:val="Основной текст + Franklin Gothic Heavy"/>
    <w:aliases w:val="14 pt2,Полужирный16,Курсив13,Интервал 3 pt3"/>
    <w:basedOn w:val="1pt2"/>
    <w:uiPriority w:val="99"/>
    <w:rsid w:val="00E66FD0"/>
    <w:rPr>
      <w:rFonts w:ascii="Franklin Gothic Heavy" w:hAnsi="Franklin Gothic Heavy" w:cs="Franklin Gothic Heavy"/>
      <w:b/>
      <w:bCs/>
      <w:i/>
      <w:iCs/>
      <w:spacing w:val="64"/>
      <w:sz w:val="28"/>
      <w:szCs w:val="28"/>
      <w:u w:val="none"/>
      <w:lang w:val="en-US" w:eastAsia="en-US"/>
    </w:rPr>
  </w:style>
  <w:style w:type="character" w:customStyle="1" w:styleId="96">
    <w:name w:val="Основной текст + 96"/>
    <w:aliases w:val="5 pt18,Курсив12,Интервал 0 pt43"/>
    <w:basedOn w:val="1pt2"/>
    <w:uiPriority w:val="99"/>
    <w:rsid w:val="00E66FD0"/>
    <w:rPr>
      <w:rFonts w:ascii="Times New Roman" w:hAnsi="Times New Roman" w:cs="Times New Roman"/>
      <w:i/>
      <w:iCs/>
      <w:spacing w:val="11"/>
      <w:sz w:val="19"/>
      <w:szCs w:val="19"/>
      <w:u w:val="none"/>
      <w:lang w:val="en-US" w:eastAsia="en-US"/>
    </w:rPr>
  </w:style>
  <w:style w:type="character" w:customStyle="1" w:styleId="8pt">
    <w:name w:val="Основной текст + 8 pt"/>
    <w:aliases w:val="Интервал 0 pt42"/>
    <w:basedOn w:val="1pt2"/>
    <w:uiPriority w:val="99"/>
    <w:rsid w:val="00E66FD0"/>
    <w:rPr>
      <w:rFonts w:ascii="Times New Roman" w:hAnsi="Times New Roman" w:cs="Times New Roman"/>
      <w:spacing w:val="10"/>
      <w:sz w:val="16"/>
      <w:szCs w:val="16"/>
      <w:u w:val="none"/>
      <w:lang w:val="en-US" w:eastAsia="en-US"/>
    </w:rPr>
  </w:style>
  <w:style w:type="character" w:customStyle="1" w:styleId="BookmanOldStyle">
    <w:name w:val="Основной текст + Bookman Old Style"/>
    <w:aliases w:val="8,5 pt17,Интервал 0 pt41"/>
    <w:basedOn w:val="1pt2"/>
    <w:uiPriority w:val="99"/>
    <w:rsid w:val="00E66FD0"/>
    <w:rPr>
      <w:rFonts w:ascii="Bookman Old Style" w:hAnsi="Bookman Old Style" w:cs="Bookman Old Style"/>
      <w:spacing w:val="0"/>
      <w:sz w:val="17"/>
      <w:szCs w:val="17"/>
      <w:u w:val="none"/>
      <w:lang w:val="en-US" w:eastAsia="en-US"/>
    </w:rPr>
  </w:style>
  <w:style w:type="character" w:customStyle="1" w:styleId="41">
    <w:name w:val="Основной текст + Полужирный4"/>
    <w:aliases w:val="Интервал 0 pt40"/>
    <w:basedOn w:val="1pt2"/>
    <w:uiPriority w:val="99"/>
    <w:rsid w:val="00E66FD0"/>
    <w:rPr>
      <w:rFonts w:ascii="Times New Roman" w:hAnsi="Times New Roman" w:cs="Times New Roman"/>
      <w:b/>
      <w:bCs/>
      <w:spacing w:val="8"/>
      <w:u w:val="none"/>
      <w:lang w:val="en-US" w:eastAsia="en-US"/>
    </w:rPr>
  </w:style>
  <w:style w:type="character" w:customStyle="1" w:styleId="1110">
    <w:name w:val="Основной текст + 111"/>
    <w:aliases w:val="5 pt16,Курсив11,Интервал 1 pt8"/>
    <w:basedOn w:val="1pt2"/>
    <w:uiPriority w:val="99"/>
    <w:rsid w:val="00E66FD0"/>
    <w:rPr>
      <w:rFonts w:ascii="Times New Roman" w:hAnsi="Times New Roman" w:cs="Times New Roman"/>
      <w:i/>
      <w:iCs/>
      <w:spacing w:val="21"/>
      <w:sz w:val="23"/>
      <w:szCs w:val="23"/>
      <w:u w:val="none"/>
      <w:lang w:val="en-US" w:eastAsia="en-US"/>
    </w:rPr>
  </w:style>
  <w:style w:type="character" w:customStyle="1" w:styleId="95">
    <w:name w:val="Основной текст + 95"/>
    <w:aliases w:val="5 pt15,Курсив10,Интервал 0 pt39"/>
    <w:basedOn w:val="1pt2"/>
    <w:uiPriority w:val="99"/>
    <w:rsid w:val="00E66FD0"/>
    <w:rPr>
      <w:rFonts w:ascii="Times New Roman" w:hAnsi="Times New Roman" w:cs="Times New Roman"/>
      <w:i/>
      <w:iCs/>
      <w:spacing w:val="0"/>
      <w:sz w:val="19"/>
      <w:szCs w:val="19"/>
      <w:u w:val="none"/>
      <w:lang w:val="en-US" w:eastAsia="en-US"/>
    </w:rPr>
  </w:style>
  <w:style w:type="character" w:customStyle="1" w:styleId="35">
    <w:name w:val="Основной текст + Полужирный3"/>
    <w:aliases w:val="Интервал 0 pt38"/>
    <w:basedOn w:val="1pt2"/>
    <w:uiPriority w:val="99"/>
    <w:rsid w:val="00E66FD0"/>
    <w:rPr>
      <w:rFonts w:ascii="Times New Roman" w:hAnsi="Times New Roman" w:cs="Times New Roman"/>
      <w:b/>
      <w:bCs/>
      <w:spacing w:val="8"/>
      <w:u w:val="none"/>
      <w:lang w:val="en-US" w:eastAsia="en-US"/>
    </w:rPr>
  </w:style>
  <w:style w:type="character" w:customStyle="1" w:styleId="42">
    <w:name w:val="Основной текст (4) + Не полужирный"/>
    <w:aliases w:val="Интервал 0 pt37"/>
    <w:basedOn w:val="4"/>
    <w:uiPriority w:val="99"/>
    <w:rsid w:val="00E66FD0"/>
    <w:rPr>
      <w:rFonts w:ascii="Times New Roman" w:hAnsi="Times New Roman" w:cs="Times New Roman"/>
      <w:b/>
      <w:bCs/>
      <w:spacing w:val="6"/>
      <w:u w:val="none"/>
      <w:shd w:val="clear" w:color="auto" w:fill="FFFFFF"/>
    </w:rPr>
  </w:style>
  <w:style w:type="character" w:customStyle="1" w:styleId="43pt">
    <w:name w:val="Основной текст (4) + Интервал 3 pt"/>
    <w:basedOn w:val="4"/>
    <w:uiPriority w:val="99"/>
    <w:rsid w:val="00E66FD0"/>
    <w:rPr>
      <w:rFonts w:ascii="Times New Roman" w:hAnsi="Times New Roman" w:cs="Times New Roman"/>
      <w:b/>
      <w:bCs/>
      <w:spacing w:val="65"/>
      <w:u w:val="none"/>
      <w:shd w:val="clear" w:color="auto" w:fill="FFFFFF"/>
      <w:lang w:val="en-US" w:eastAsia="en-US"/>
    </w:rPr>
  </w:style>
  <w:style w:type="character" w:customStyle="1" w:styleId="13pt0">
    <w:name w:val="Основной текст + 13 pt"/>
    <w:aliases w:val="Полужирный15,Интервал 0 pt36"/>
    <w:basedOn w:val="1pt2"/>
    <w:uiPriority w:val="99"/>
    <w:rsid w:val="00E66FD0"/>
    <w:rPr>
      <w:rFonts w:ascii="Times New Roman" w:hAnsi="Times New Roman" w:cs="Times New Roman"/>
      <w:b/>
      <w:bCs/>
      <w:spacing w:val="8"/>
      <w:sz w:val="26"/>
      <w:szCs w:val="26"/>
      <w:u w:val="none"/>
      <w:lang w:val="en-US" w:eastAsia="en-US"/>
    </w:rPr>
  </w:style>
  <w:style w:type="character" w:customStyle="1" w:styleId="15">
    <w:name w:val="Основной текст (15)_"/>
    <w:basedOn w:val="a0"/>
    <w:link w:val="150"/>
    <w:uiPriority w:val="99"/>
    <w:locked/>
    <w:rsid w:val="007B64FA"/>
    <w:rPr>
      <w:rFonts w:ascii="Times New Roman" w:hAnsi="Times New Roman" w:cs="Times New Roman"/>
      <w:b/>
      <w:bCs/>
      <w:spacing w:val="14"/>
      <w:sz w:val="21"/>
      <w:szCs w:val="21"/>
      <w:shd w:val="clear" w:color="auto" w:fill="FFFFFF"/>
      <w:lang w:val="en-US"/>
    </w:rPr>
  </w:style>
  <w:style w:type="character" w:customStyle="1" w:styleId="155">
    <w:name w:val="Основной текст (15) + 5"/>
    <w:aliases w:val="5 pt13,Не полужирный4,Интервал 2 pt"/>
    <w:basedOn w:val="15"/>
    <w:uiPriority w:val="99"/>
    <w:rsid w:val="007B64FA"/>
    <w:rPr>
      <w:rFonts w:ascii="Times New Roman" w:hAnsi="Times New Roman" w:cs="Times New Roman"/>
      <w:b/>
      <w:bCs/>
      <w:spacing w:val="40"/>
      <w:sz w:val="11"/>
      <w:szCs w:val="11"/>
      <w:shd w:val="clear" w:color="auto" w:fill="FFFFFF"/>
      <w:lang w:val="en-US"/>
    </w:rPr>
  </w:style>
  <w:style w:type="character" w:customStyle="1" w:styleId="152pt">
    <w:name w:val="Основной текст (15) + Интервал 2 pt"/>
    <w:basedOn w:val="15"/>
    <w:uiPriority w:val="99"/>
    <w:rsid w:val="007B64FA"/>
    <w:rPr>
      <w:rFonts w:ascii="Times New Roman" w:hAnsi="Times New Roman" w:cs="Times New Roman"/>
      <w:b/>
      <w:bCs/>
      <w:spacing w:val="41"/>
      <w:sz w:val="21"/>
      <w:szCs w:val="21"/>
      <w:shd w:val="clear" w:color="auto" w:fill="FFFFFF"/>
      <w:lang w:val="en-US"/>
    </w:rPr>
  </w:style>
  <w:style w:type="character" w:customStyle="1" w:styleId="152pt1">
    <w:name w:val="Основной текст (15) + Интервал 2 pt1"/>
    <w:basedOn w:val="15"/>
    <w:uiPriority w:val="99"/>
    <w:rsid w:val="007B64FA"/>
    <w:rPr>
      <w:rFonts w:ascii="Times New Roman" w:hAnsi="Times New Roman" w:cs="Times New Roman"/>
      <w:b/>
      <w:bCs/>
      <w:spacing w:val="41"/>
      <w:sz w:val="21"/>
      <w:szCs w:val="21"/>
      <w:shd w:val="clear" w:color="auto" w:fill="FFFFFF"/>
      <w:lang w:val="en-US"/>
    </w:rPr>
  </w:style>
  <w:style w:type="character" w:customStyle="1" w:styleId="920">
    <w:name w:val="Заголовок №9 (2)_"/>
    <w:basedOn w:val="a0"/>
    <w:link w:val="921"/>
    <w:uiPriority w:val="99"/>
    <w:locked/>
    <w:rsid w:val="007B64FA"/>
    <w:rPr>
      <w:rFonts w:ascii="Times New Roman" w:hAnsi="Times New Roman" w:cs="Times New Roman"/>
      <w:spacing w:val="14"/>
      <w:sz w:val="26"/>
      <w:szCs w:val="26"/>
      <w:shd w:val="clear" w:color="auto" w:fill="FFFFFF"/>
      <w:lang w:val="en-US"/>
    </w:rPr>
  </w:style>
  <w:style w:type="character" w:customStyle="1" w:styleId="16">
    <w:name w:val="Основной текст (16)_"/>
    <w:basedOn w:val="a0"/>
    <w:link w:val="160"/>
    <w:uiPriority w:val="99"/>
    <w:locked/>
    <w:rsid w:val="007B64FA"/>
    <w:rPr>
      <w:rFonts w:ascii="Times New Roman" w:hAnsi="Times New Roman" w:cs="Times New Roman"/>
      <w:b/>
      <w:bCs/>
      <w:spacing w:val="1"/>
      <w:sz w:val="34"/>
      <w:szCs w:val="34"/>
      <w:shd w:val="clear" w:color="auto" w:fill="FFFFFF"/>
    </w:rPr>
  </w:style>
  <w:style w:type="paragraph" w:customStyle="1" w:styleId="150">
    <w:name w:val="Основной текст (15)"/>
    <w:basedOn w:val="a"/>
    <w:link w:val="15"/>
    <w:uiPriority w:val="99"/>
    <w:rsid w:val="007B64FA"/>
    <w:pPr>
      <w:widowControl w:val="0"/>
      <w:shd w:val="clear" w:color="auto" w:fill="FFFFFF"/>
      <w:spacing w:before="420" w:after="0" w:line="317" w:lineRule="exact"/>
      <w:jc w:val="both"/>
    </w:pPr>
    <w:rPr>
      <w:rFonts w:ascii="Times New Roman" w:hAnsi="Times New Roman" w:cs="Times New Roman"/>
      <w:b/>
      <w:bCs/>
      <w:spacing w:val="14"/>
      <w:sz w:val="21"/>
      <w:szCs w:val="21"/>
      <w:lang w:val="en-US"/>
    </w:rPr>
  </w:style>
  <w:style w:type="paragraph" w:customStyle="1" w:styleId="921">
    <w:name w:val="Заголовок №9 (2)"/>
    <w:basedOn w:val="a"/>
    <w:link w:val="920"/>
    <w:uiPriority w:val="99"/>
    <w:rsid w:val="007B64FA"/>
    <w:pPr>
      <w:widowControl w:val="0"/>
      <w:shd w:val="clear" w:color="auto" w:fill="FFFFFF"/>
      <w:spacing w:before="300" w:after="0" w:line="370" w:lineRule="exact"/>
      <w:jc w:val="both"/>
      <w:outlineLvl w:val="8"/>
    </w:pPr>
    <w:rPr>
      <w:rFonts w:ascii="Times New Roman" w:hAnsi="Times New Roman" w:cs="Times New Roman"/>
      <w:spacing w:val="14"/>
      <w:sz w:val="26"/>
      <w:szCs w:val="26"/>
      <w:lang w:val="en-US"/>
    </w:rPr>
  </w:style>
  <w:style w:type="paragraph" w:customStyle="1" w:styleId="160">
    <w:name w:val="Основной текст (16)"/>
    <w:basedOn w:val="a"/>
    <w:link w:val="16"/>
    <w:uiPriority w:val="99"/>
    <w:rsid w:val="007B64FA"/>
    <w:pPr>
      <w:widowControl w:val="0"/>
      <w:shd w:val="clear" w:color="auto" w:fill="FFFFFF"/>
      <w:spacing w:before="420" w:after="180" w:line="240" w:lineRule="atLeast"/>
      <w:jc w:val="both"/>
    </w:pPr>
    <w:rPr>
      <w:rFonts w:ascii="Times New Roman" w:hAnsi="Times New Roman" w:cs="Times New Roman"/>
      <w:b/>
      <w:bCs/>
      <w:spacing w:val="1"/>
      <w:sz w:val="34"/>
      <w:szCs w:val="34"/>
    </w:rPr>
  </w:style>
  <w:style w:type="character" w:customStyle="1" w:styleId="103">
    <w:name w:val="Заголовок №10 (3)_"/>
    <w:basedOn w:val="a0"/>
    <w:link w:val="1030"/>
    <w:uiPriority w:val="99"/>
    <w:locked/>
    <w:rsid w:val="007B64FA"/>
    <w:rPr>
      <w:rFonts w:ascii="Times New Roman" w:hAnsi="Times New Roman" w:cs="Times New Roman"/>
      <w:spacing w:val="23"/>
      <w:shd w:val="clear" w:color="auto" w:fill="FFFFFF"/>
      <w:lang w:val="en-US"/>
    </w:rPr>
  </w:style>
  <w:style w:type="character" w:customStyle="1" w:styleId="ae">
    <w:name w:val="Основной текст + Малые прописные"/>
    <w:basedOn w:val="1pt2"/>
    <w:uiPriority w:val="99"/>
    <w:rsid w:val="007B64FA"/>
    <w:rPr>
      <w:rFonts w:ascii="Times New Roman" w:hAnsi="Times New Roman" w:cs="Times New Roman"/>
      <w:smallCaps/>
      <w:spacing w:val="6"/>
      <w:u w:val="none"/>
      <w:lang w:val="en-US" w:eastAsia="en-US"/>
    </w:rPr>
  </w:style>
  <w:style w:type="paragraph" w:customStyle="1" w:styleId="1030">
    <w:name w:val="Заголовок №10 (3)"/>
    <w:basedOn w:val="a"/>
    <w:link w:val="103"/>
    <w:uiPriority w:val="99"/>
    <w:rsid w:val="007B64FA"/>
    <w:pPr>
      <w:widowControl w:val="0"/>
      <w:shd w:val="clear" w:color="auto" w:fill="FFFFFF"/>
      <w:spacing w:before="360" w:after="0" w:line="389" w:lineRule="exact"/>
      <w:jc w:val="both"/>
    </w:pPr>
    <w:rPr>
      <w:rFonts w:ascii="Times New Roman" w:hAnsi="Times New Roman" w:cs="Times New Roman"/>
      <w:spacing w:val="23"/>
      <w:lang w:val="en-US"/>
    </w:rPr>
  </w:style>
  <w:style w:type="character" w:customStyle="1" w:styleId="13pt6">
    <w:name w:val="Основной текст + 13 pt6"/>
    <w:aliases w:val="Полужирный14,Интервал 0 pt34"/>
    <w:basedOn w:val="1pt2"/>
    <w:uiPriority w:val="99"/>
    <w:rsid w:val="00E44CB0"/>
    <w:rPr>
      <w:rFonts w:ascii="Times New Roman" w:hAnsi="Times New Roman" w:cs="Times New Roman"/>
      <w:b/>
      <w:bCs/>
      <w:spacing w:val="10"/>
      <w:sz w:val="26"/>
      <w:szCs w:val="26"/>
      <w:u w:val="none"/>
      <w:lang w:val="en-US" w:eastAsia="en-US"/>
    </w:rPr>
  </w:style>
  <w:style w:type="character" w:customStyle="1" w:styleId="94">
    <w:name w:val="Основной текст + 94"/>
    <w:aliases w:val="5 pt12,Курсив9,Интервал 0 pt33"/>
    <w:basedOn w:val="1pt2"/>
    <w:uiPriority w:val="99"/>
    <w:rsid w:val="00E44CB0"/>
    <w:rPr>
      <w:rFonts w:ascii="Times New Roman" w:hAnsi="Times New Roman" w:cs="Times New Roman"/>
      <w:i/>
      <w:iCs/>
      <w:spacing w:val="11"/>
      <w:sz w:val="19"/>
      <w:szCs w:val="19"/>
      <w:u w:val="none"/>
      <w:lang w:val="en-US" w:eastAsia="en-US"/>
    </w:rPr>
  </w:style>
  <w:style w:type="character" w:customStyle="1" w:styleId="13pt5">
    <w:name w:val="Основной текст + 13 pt5"/>
    <w:aliases w:val="Интервал 0 pt32"/>
    <w:basedOn w:val="1pt2"/>
    <w:uiPriority w:val="99"/>
    <w:rsid w:val="00E44CB0"/>
    <w:rPr>
      <w:rFonts w:ascii="Times New Roman" w:hAnsi="Times New Roman" w:cs="Times New Roman"/>
      <w:spacing w:val="-2"/>
      <w:sz w:val="26"/>
      <w:szCs w:val="26"/>
      <w:u w:val="none"/>
      <w:lang w:val="en-US" w:eastAsia="en-US"/>
    </w:rPr>
  </w:style>
  <w:style w:type="character" w:customStyle="1" w:styleId="93">
    <w:name w:val="Основной текст + 93"/>
    <w:aliases w:val="5 pt11"/>
    <w:basedOn w:val="1pt2"/>
    <w:uiPriority w:val="99"/>
    <w:rsid w:val="00E44CB0"/>
    <w:rPr>
      <w:rFonts w:ascii="Times New Roman" w:hAnsi="Times New Roman" w:cs="Times New Roman"/>
      <w:spacing w:val="6"/>
      <w:sz w:val="19"/>
      <w:szCs w:val="19"/>
      <w:u w:val="none"/>
      <w:lang w:val="en-US" w:eastAsia="en-US"/>
    </w:rPr>
  </w:style>
  <w:style w:type="character" w:customStyle="1" w:styleId="112">
    <w:name w:val="Основной текст (11)_"/>
    <w:basedOn w:val="a0"/>
    <w:link w:val="113"/>
    <w:uiPriority w:val="99"/>
    <w:locked/>
    <w:rsid w:val="00E44CB0"/>
    <w:rPr>
      <w:rFonts w:ascii="Times New Roman" w:hAnsi="Times New Roman" w:cs="Times New Roman"/>
      <w:b/>
      <w:bCs/>
      <w:spacing w:val="6"/>
      <w:sz w:val="19"/>
      <w:szCs w:val="19"/>
      <w:shd w:val="clear" w:color="auto" w:fill="FFFFFF"/>
    </w:rPr>
  </w:style>
  <w:style w:type="paragraph" w:customStyle="1" w:styleId="113">
    <w:name w:val="Основной текст (11)"/>
    <w:basedOn w:val="a"/>
    <w:link w:val="112"/>
    <w:uiPriority w:val="99"/>
    <w:rsid w:val="00E44CB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pacing w:val="6"/>
      <w:sz w:val="19"/>
      <w:szCs w:val="19"/>
    </w:rPr>
  </w:style>
  <w:style w:type="character" w:customStyle="1" w:styleId="13pt4">
    <w:name w:val="Основной текст + 13 pt4"/>
    <w:aliases w:val="Полужирный13,Курсив8,Интервал 0 pt31"/>
    <w:basedOn w:val="1pt2"/>
    <w:uiPriority w:val="99"/>
    <w:rsid w:val="00E44CB0"/>
    <w:rPr>
      <w:rFonts w:ascii="Times New Roman" w:hAnsi="Times New Roman" w:cs="Times New Roman"/>
      <w:b/>
      <w:bCs/>
      <w:i/>
      <w:iCs/>
      <w:spacing w:val="0"/>
      <w:sz w:val="26"/>
      <w:szCs w:val="26"/>
      <w:u w:val="none"/>
      <w:lang w:val="en-US" w:eastAsia="en-US"/>
    </w:rPr>
  </w:style>
  <w:style w:type="character" w:customStyle="1" w:styleId="9pt">
    <w:name w:val="Основной текст + 9 pt"/>
    <w:aliases w:val="Интервал 0 pt30"/>
    <w:basedOn w:val="1pt2"/>
    <w:uiPriority w:val="99"/>
    <w:rsid w:val="00E44CB0"/>
    <w:rPr>
      <w:rFonts w:ascii="Times New Roman" w:hAnsi="Times New Roman" w:cs="Times New Roman"/>
      <w:spacing w:val="0"/>
      <w:sz w:val="18"/>
      <w:szCs w:val="18"/>
      <w:u w:val="none"/>
      <w:lang w:val="en-US" w:eastAsia="en-US"/>
    </w:rPr>
  </w:style>
  <w:style w:type="character" w:customStyle="1" w:styleId="9pt1">
    <w:name w:val="Основной текст + 9 pt1"/>
    <w:aliases w:val="Интервал 0 pt29"/>
    <w:basedOn w:val="1pt2"/>
    <w:uiPriority w:val="99"/>
    <w:rsid w:val="00E44CB0"/>
    <w:rPr>
      <w:rFonts w:ascii="Times New Roman" w:hAnsi="Times New Roman" w:cs="Times New Roman"/>
      <w:spacing w:val="-2"/>
      <w:sz w:val="18"/>
      <w:szCs w:val="18"/>
      <w:u w:val="none"/>
      <w:lang w:val="en-US" w:eastAsia="en-US"/>
    </w:rPr>
  </w:style>
  <w:style w:type="character" w:customStyle="1" w:styleId="19">
    <w:name w:val="Основной текст (19)_"/>
    <w:basedOn w:val="a0"/>
    <w:link w:val="190"/>
    <w:uiPriority w:val="99"/>
    <w:locked/>
    <w:rsid w:val="006439DE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character" w:customStyle="1" w:styleId="17pt">
    <w:name w:val="Основной текст + 17 pt"/>
    <w:aliases w:val="Полужирный12,Интервал 0 pt28"/>
    <w:basedOn w:val="1pt2"/>
    <w:uiPriority w:val="99"/>
    <w:rsid w:val="006439DE"/>
    <w:rPr>
      <w:rFonts w:ascii="Times New Roman" w:hAnsi="Times New Roman" w:cs="Times New Roman"/>
      <w:b/>
      <w:bCs/>
      <w:spacing w:val="1"/>
      <w:sz w:val="34"/>
      <w:szCs w:val="34"/>
      <w:u w:val="none"/>
      <w:lang w:val="en-US" w:eastAsia="en-US"/>
    </w:rPr>
  </w:style>
  <w:style w:type="paragraph" w:customStyle="1" w:styleId="190">
    <w:name w:val="Основной текст (19)"/>
    <w:basedOn w:val="a"/>
    <w:link w:val="19"/>
    <w:uiPriority w:val="99"/>
    <w:rsid w:val="006439DE"/>
    <w:pPr>
      <w:widowControl w:val="0"/>
      <w:shd w:val="clear" w:color="auto" w:fill="FFFFFF"/>
      <w:spacing w:before="60" w:after="0" w:line="240" w:lineRule="atLeast"/>
    </w:pPr>
    <w:rPr>
      <w:rFonts w:ascii="Times New Roman" w:hAnsi="Times New Roman" w:cs="Times New Roman"/>
      <w:spacing w:val="6"/>
      <w:sz w:val="19"/>
      <w:szCs w:val="19"/>
    </w:rPr>
  </w:style>
  <w:style w:type="character" w:customStyle="1" w:styleId="af">
    <w:name w:val="Оглавление + Курсив"/>
    <w:aliases w:val="Интервал 0 pt27"/>
    <w:basedOn w:val="a7"/>
    <w:uiPriority w:val="99"/>
    <w:rsid w:val="006439DE"/>
    <w:rPr>
      <w:rFonts w:ascii="Times New Roman" w:hAnsi="Times New Roman" w:cs="Times New Roman"/>
      <w:i/>
      <w:iCs/>
      <w:spacing w:val="5"/>
      <w:u w:val="none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locked/>
    <w:rsid w:val="006439DE"/>
    <w:rPr>
      <w:rFonts w:ascii="Times New Roman" w:hAnsi="Times New Roman" w:cs="Times New Roman"/>
      <w:spacing w:val="14"/>
      <w:sz w:val="26"/>
      <w:szCs w:val="26"/>
      <w:shd w:val="clear" w:color="auto" w:fill="FFFFFF"/>
    </w:rPr>
  </w:style>
  <w:style w:type="paragraph" w:customStyle="1" w:styleId="44">
    <w:name w:val="Оглавление (4)"/>
    <w:basedOn w:val="a"/>
    <w:link w:val="43"/>
    <w:uiPriority w:val="99"/>
    <w:rsid w:val="006439DE"/>
    <w:pPr>
      <w:widowControl w:val="0"/>
      <w:shd w:val="clear" w:color="auto" w:fill="FFFFFF"/>
      <w:spacing w:before="240" w:after="420" w:line="240" w:lineRule="atLeast"/>
      <w:jc w:val="both"/>
    </w:pPr>
    <w:rPr>
      <w:rFonts w:ascii="Times New Roman" w:hAnsi="Times New Roman" w:cs="Times New Roman"/>
      <w:spacing w:val="14"/>
      <w:sz w:val="26"/>
      <w:szCs w:val="26"/>
    </w:rPr>
  </w:style>
  <w:style w:type="character" w:customStyle="1" w:styleId="36">
    <w:name w:val="Оглавление (3) + Не полужирный"/>
    <w:aliases w:val="Интервал 0 pt26"/>
    <w:basedOn w:val="33"/>
    <w:uiPriority w:val="99"/>
    <w:rsid w:val="006439DE"/>
    <w:rPr>
      <w:rFonts w:ascii="Times New Roman" w:hAnsi="Times New Roman" w:cs="Times New Roman"/>
      <w:b/>
      <w:bCs/>
      <w:spacing w:val="6"/>
      <w:u w:val="none"/>
      <w:shd w:val="clear" w:color="auto" w:fill="FFFFFF"/>
    </w:rPr>
  </w:style>
  <w:style w:type="character" w:customStyle="1" w:styleId="120pt">
    <w:name w:val="Заголовок №12 + Интервал 0 pt"/>
    <w:basedOn w:val="12"/>
    <w:uiPriority w:val="99"/>
    <w:rsid w:val="006439DE"/>
    <w:rPr>
      <w:rFonts w:ascii="Times New Roman" w:hAnsi="Times New Roman" w:cs="Times New Roman"/>
      <w:b/>
      <w:bCs/>
      <w:spacing w:val="6"/>
      <w:u w:val="none"/>
      <w:shd w:val="clear" w:color="auto" w:fill="FFFFFF"/>
    </w:rPr>
  </w:style>
  <w:style w:type="character" w:customStyle="1" w:styleId="45">
    <w:name w:val="Основной текст + Курсив4"/>
    <w:aliases w:val="Интервал 4 pt"/>
    <w:basedOn w:val="1pt2"/>
    <w:uiPriority w:val="99"/>
    <w:rsid w:val="006439DE"/>
    <w:rPr>
      <w:rFonts w:ascii="Times New Roman" w:hAnsi="Times New Roman" w:cs="Times New Roman"/>
      <w:i/>
      <w:iCs/>
      <w:spacing w:val="86"/>
      <w:u w:val="none"/>
      <w:lang w:val="en-US" w:eastAsia="en-US"/>
    </w:rPr>
  </w:style>
  <w:style w:type="character" w:customStyle="1" w:styleId="af0">
    <w:name w:val="Подпись к картинке"/>
    <w:basedOn w:val="ab"/>
    <w:uiPriority w:val="99"/>
    <w:rsid w:val="006439DE"/>
    <w:rPr>
      <w:rFonts w:ascii="Times New Roman" w:hAnsi="Times New Roman" w:cs="Times New Roman"/>
      <w:spacing w:val="6"/>
      <w:u w:val="none"/>
      <w:shd w:val="clear" w:color="auto" w:fill="FFFFFF"/>
    </w:rPr>
  </w:style>
  <w:style w:type="character" w:customStyle="1" w:styleId="40pt">
    <w:name w:val="Основной текст (4) + Интервал 0 pt"/>
    <w:basedOn w:val="4"/>
    <w:uiPriority w:val="99"/>
    <w:rsid w:val="006439DE"/>
    <w:rPr>
      <w:rFonts w:ascii="Times New Roman" w:hAnsi="Times New Roman" w:cs="Times New Roman"/>
      <w:b/>
      <w:bCs/>
      <w:spacing w:val="6"/>
      <w:u w:val="none"/>
      <w:shd w:val="clear" w:color="auto" w:fill="FFFFFF"/>
    </w:rPr>
  </w:style>
  <w:style w:type="character" w:customStyle="1" w:styleId="922">
    <w:name w:val="Основной текст + 92"/>
    <w:aliases w:val="5 pt9,Курсив6,Малые прописные,Интервал 0 pt25"/>
    <w:basedOn w:val="1pt2"/>
    <w:uiPriority w:val="99"/>
    <w:rsid w:val="003F542B"/>
    <w:rPr>
      <w:rFonts w:ascii="Times New Roman" w:hAnsi="Times New Roman" w:cs="Times New Roman"/>
      <w:i/>
      <w:iCs/>
      <w:smallCaps/>
      <w:spacing w:val="11"/>
      <w:sz w:val="19"/>
      <w:szCs w:val="19"/>
      <w:u w:val="none"/>
      <w:lang w:val="en-US" w:eastAsia="en-US"/>
    </w:rPr>
  </w:style>
  <w:style w:type="character" w:customStyle="1" w:styleId="14pt">
    <w:name w:val="Основной текст + 14 pt"/>
    <w:aliases w:val="Полужирный11,Интервал 0 pt24"/>
    <w:basedOn w:val="1pt2"/>
    <w:uiPriority w:val="99"/>
    <w:rsid w:val="003F542B"/>
    <w:rPr>
      <w:rFonts w:ascii="Times New Roman" w:hAnsi="Times New Roman" w:cs="Times New Roman"/>
      <w:b/>
      <w:bCs/>
      <w:spacing w:val="14"/>
      <w:sz w:val="28"/>
      <w:szCs w:val="28"/>
      <w:u w:val="none"/>
      <w:lang w:val="en-US" w:eastAsia="en-US"/>
    </w:rPr>
  </w:style>
  <w:style w:type="character" w:customStyle="1" w:styleId="14pt2">
    <w:name w:val="Основной текст + 14 pt2"/>
    <w:aliases w:val="Интервал 0 pt23"/>
    <w:basedOn w:val="1pt2"/>
    <w:uiPriority w:val="99"/>
    <w:rsid w:val="003F542B"/>
    <w:rPr>
      <w:rFonts w:ascii="Times New Roman" w:hAnsi="Times New Roman" w:cs="Times New Roman"/>
      <w:spacing w:val="0"/>
      <w:sz w:val="28"/>
      <w:szCs w:val="28"/>
      <w:u w:val="none"/>
      <w:lang w:val="en-US" w:eastAsia="en-US"/>
    </w:rPr>
  </w:style>
  <w:style w:type="character" w:customStyle="1" w:styleId="1120">
    <w:name w:val="Заголовок №11 (2)_"/>
    <w:basedOn w:val="a0"/>
    <w:link w:val="1121"/>
    <w:uiPriority w:val="99"/>
    <w:locked/>
    <w:rsid w:val="002D3AAE"/>
    <w:rPr>
      <w:rFonts w:ascii="Times New Roman" w:hAnsi="Times New Roman" w:cs="Times New Roman"/>
      <w:b/>
      <w:bCs/>
      <w:spacing w:val="8"/>
      <w:shd w:val="clear" w:color="auto" w:fill="FFFFFF"/>
      <w:lang w:val="en-US"/>
    </w:rPr>
  </w:style>
  <w:style w:type="character" w:customStyle="1" w:styleId="11213pt">
    <w:name w:val="Заголовок №11 (2) + 13 pt"/>
    <w:basedOn w:val="1120"/>
    <w:uiPriority w:val="99"/>
    <w:rsid w:val="002D3AAE"/>
    <w:rPr>
      <w:rFonts w:ascii="Times New Roman" w:hAnsi="Times New Roman" w:cs="Times New Roman"/>
      <w:b/>
      <w:bCs/>
      <w:spacing w:val="8"/>
      <w:sz w:val="26"/>
      <w:szCs w:val="26"/>
      <w:shd w:val="clear" w:color="auto" w:fill="FFFFFF"/>
      <w:lang w:val="en-US"/>
    </w:rPr>
  </w:style>
  <w:style w:type="paragraph" w:customStyle="1" w:styleId="1121">
    <w:name w:val="Заголовок №11 (2)"/>
    <w:basedOn w:val="a"/>
    <w:link w:val="1120"/>
    <w:uiPriority w:val="99"/>
    <w:rsid w:val="002D3AAE"/>
    <w:pPr>
      <w:widowControl w:val="0"/>
      <w:shd w:val="clear" w:color="auto" w:fill="FFFFFF"/>
      <w:spacing w:before="240" w:after="0" w:line="240" w:lineRule="atLeast"/>
    </w:pPr>
    <w:rPr>
      <w:rFonts w:ascii="Times New Roman" w:hAnsi="Times New Roman" w:cs="Times New Roman"/>
      <w:b/>
      <w:bCs/>
      <w:spacing w:val="8"/>
      <w:lang w:val="en-US"/>
    </w:rPr>
  </w:style>
  <w:style w:type="character" w:customStyle="1" w:styleId="31pt">
    <w:name w:val="Оглавление (3) + Интервал 1 pt"/>
    <w:basedOn w:val="33"/>
    <w:uiPriority w:val="99"/>
    <w:rsid w:val="002D3AAE"/>
    <w:rPr>
      <w:rFonts w:ascii="Times New Roman" w:hAnsi="Times New Roman" w:cs="Times New Roman"/>
      <w:b/>
      <w:bCs/>
      <w:spacing w:val="34"/>
      <w:u w:val="none"/>
      <w:shd w:val="clear" w:color="auto" w:fill="FFFFFF"/>
      <w:lang w:val="en-US" w:eastAsia="en-US"/>
    </w:rPr>
  </w:style>
  <w:style w:type="character" w:customStyle="1" w:styleId="31pt1">
    <w:name w:val="Оглавление (3) + Интервал 1 pt1"/>
    <w:basedOn w:val="33"/>
    <w:uiPriority w:val="99"/>
    <w:rsid w:val="002D3AAE"/>
    <w:rPr>
      <w:rFonts w:ascii="Times New Roman" w:hAnsi="Times New Roman" w:cs="Times New Roman"/>
      <w:b/>
      <w:bCs/>
      <w:spacing w:val="34"/>
      <w:u w:val="none"/>
      <w:shd w:val="clear" w:color="auto" w:fill="FFFFFF"/>
    </w:rPr>
  </w:style>
  <w:style w:type="character" w:customStyle="1" w:styleId="311">
    <w:name w:val="Оглавление (3) + 11"/>
    <w:aliases w:val="5 pt7,Не полужирный2,Курсив5,Интервал 1 pt5"/>
    <w:basedOn w:val="33"/>
    <w:uiPriority w:val="99"/>
    <w:rsid w:val="002D3AAE"/>
    <w:rPr>
      <w:rFonts w:ascii="Times New Roman" w:hAnsi="Times New Roman" w:cs="Times New Roman"/>
      <w:b/>
      <w:bCs/>
      <w:i/>
      <w:iCs/>
      <w:spacing w:val="21"/>
      <w:sz w:val="23"/>
      <w:szCs w:val="23"/>
      <w:u w:val="none"/>
      <w:shd w:val="clear" w:color="auto" w:fill="FFFFFF"/>
    </w:rPr>
  </w:style>
  <w:style w:type="character" w:customStyle="1" w:styleId="3pt0">
    <w:name w:val="Оглавление + Интервал 3 pt"/>
    <w:basedOn w:val="a7"/>
    <w:uiPriority w:val="99"/>
    <w:rsid w:val="002D3AAE"/>
    <w:rPr>
      <w:rFonts w:ascii="Times New Roman" w:hAnsi="Times New Roman" w:cs="Times New Roman"/>
      <w:spacing w:val="78"/>
      <w:u w:val="none"/>
      <w:shd w:val="clear" w:color="auto" w:fill="FFFFFF"/>
      <w:lang w:val="en-US" w:eastAsia="en-US"/>
    </w:rPr>
  </w:style>
  <w:style w:type="character" w:customStyle="1" w:styleId="51">
    <w:name w:val="Оглавление (5)_"/>
    <w:basedOn w:val="a0"/>
    <w:link w:val="52"/>
    <w:uiPriority w:val="99"/>
    <w:locked/>
    <w:rsid w:val="002D3AAE"/>
    <w:rPr>
      <w:rFonts w:ascii="Times New Roman" w:hAnsi="Times New Roman" w:cs="Times New Roman"/>
      <w:spacing w:val="8"/>
      <w:sz w:val="21"/>
      <w:szCs w:val="21"/>
      <w:shd w:val="clear" w:color="auto" w:fill="FFFFFF"/>
    </w:rPr>
  </w:style>
  <w:style w:type="character" w:customStyle="1" w:styleId="59">
    <w:name w:val="Оглавление (5) + 9"/>
    <w:aliases w:val="5 pt6,Интервал 0 pt22"/>
    <w:basedOn w:val="51"/>
    <w:uiPriority w:val="99"/>
    <w:rsid w:val="002D3AAE"/>
    <w:rPr>
      <w:rFonts w:ascii="Times New Roman" w:hAnsi="Times New Roman" w:cs="Times New Roman"/>
      <w:spacing w:val="-6"/>
      <w:sz w:val="19"/>
      <w:szCs w:val="19"/>
      <w:shd w:val="clear" w:color="auto" w:fill="FFFFFF"/>
    </w:rPr>
  </w:style>
  <w:style w:type="paragraph" w:customStyle="1" w:styleId="52">
    <w:name w:val="Оглавление (5)"/>
    <w:basedOn w:val="a"/>
    <w:link w:val="51"/>
    <w:uiPriority w:val="99"/>
    <w:rsid w:val="002D3AAE"/>
    <w:pPr>
      <w:widowControl w:val="0"/>
      <w:shd w:val="clear" w:color="auto" w:fill="FFFFFF"/>
      <w:spacing w:before="120" w:after="0" w:line="403" w:lineRule="exact"/>
      <w:jc w:val="both"/>
    </w:pPr>
    <w:rPr>
      <w:rFonts w:ascii="Times New Roman" w:hAnsi="Times New Roman" w:cs="Times New Roman"/>
      <w:spacing w:val="8"/>
      <w:sz w:val="21"/>
      <w:szCs w:val="21"/>
    </w:rPr>
  </w:style>
  <w:style w:type="character" w:customStyle="1" w:styleId="61">
    <w:name w:val="Оглавление (6)_"/>
    <w:basedOn w:val="a0"/>
    <w:link w:val="62"/>
    <w:uiPriority w:val="99"/>
    <w:locked/>
    <w:rsid w:val="00531A67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3">
    <w:name w:val="Оглавление (6) + Не полужирный"/>
    <w:basedOn w:val="61"/>
    <w:uiPriority w:val="99"/>
    <w:rsid w:val="00531A67"/>
    <w:rPr>
      <w:rFonts w:ascii="Times New Roman" w:hAnsi="Times New Roman" w:cs="Times New Roman"/>
      <w:b/>
      <w:bCs/>
      <w:noProof/>
      <w:sz w:val="21"/>
      <w:szCs w:val="21"/>
      <w:shd w:val="clear" w:color="auto" w:fill="FFFFFF"/>
    </w:rPr>
  </w:style>
  <w:style w:type="paragraph" w:customStyle="1" w:styleId="62">
    <w:name w:val="Оглавление (6)"/>
    <w:basedOn w:val="a"/>
    <w:link w:val="61"/>
    <w:uiPriority w:val="99"/>
    <w:rsid w:val="00531A67"/>
    <w:pPr>
      <w:widowControl w:val="0"/>
      <w:shd w:val="clear" w:color="auto" w:fill="FFFFFF"/>
      <w:spacing w:before="240" w:after="0" w:line="240" w:lineRule="atLeas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3">
    <w:name w:val="Заголовок №1_"/>
    <w:basedOn w:val="a0"/>
    <w:link w:val="17"/>
    <w:uiPriority w:val="99"/>
    <w:locked/>
    <w:rsid w:val="00531A67"/>
    <w:rPr>
      <w:rFonts w:ascii="Times New Roman" w:hAnsi="Times New Roman" w:cs="Times New Roman"/>
      <w:b/>
      <w:bCs/>
      <w:spacing w:val="8"/>
      <w:sz w:val="26"/>
      <w:szCs w:val="26"/>
      <w:shd w:val="clear" w:color="auto" w:fill="FFFFFF"/>
    </w:rPr>
  </w:style>
  <w:style w:type="character" w:customStyle="1" w:styleId="12pt">
    <w:name w:val="Заголовок №1 + Интервал 2 pt"/>
    <w:basedOn w:val="13"/>
    <w:uiPriority w:val="99"/>
    <w:rsid w:val="00531A67"/>
    <w:rPr>
      <w:rFonts w:ascii="Times New Roman" w:hAnsi="Times New Roman" w:cs="Times New Roman"/>
      <w:b/>
      <w:bCs/>
      <w:spacing w:val="45"/>
      <w:sz w:val="26"/>
      <w:szCs w:val="26"/>
      <w:shd w:val="clear" w:color="auto" w:fill="FFFFFF"/>
      <w:lang w:val="en-US" w:eastAsia="en-US"/>
    </w:rPr>
  </w:style>
  <w:style w:type="character" w:customStyle="1" w:styleId="1FranklinGothicHeavy">
    <w:name w:val="Заголовок №1 + Franklin Gothic Heavy"/>
    <w:aliases w:val="14 pt1,Курсив4,Интервал 3 pt1"/>
    <w:basedOn w:val="13"/>
    <w:uiPriority w:val="99"/>
    <w:rsid w:val="00531A67"/>
    <w:rPr>
      <w:rFonts w:ascii="Franklin Gothic Heavy" w:hAnsi="Franklin Gothic Heavy" w:cs="Franklin Gothic Heavy"/>
      <w:b/>
      <w:bCs/>
      <w:i/>
      <w:iCs/>
      <w:spacing w:val="64"/>
      <w:sz w:val="28"/>
      <w:szCs w:val="28"/>
      <w:shd w:val="clear" w:color="auto" w:fill="FFFFFF"/>
    </w:rPr>
  </w:style>
  <w:style w:type="paragraph" w:customStyle="1" w:styleId="17">
    <w:name w:val="Заголовок №1"/>
    <w:basedOn w:val="a"/>
    <w:link w:val="13"/>
    <w:uiPriority w:val="99"/>
    <w:rsid w:val="00531A67"/>
    <w:pPr>
      <w:widowControl w:val="0"/>
      <w:shd w:val="clear" w:color="auto" w:fill="FFFFFF"/>
      <w:spacing w:before="420" w:after="0" w:line="240" w:lineRule="atLeast"/>
      <w:ind w:hanging="620"/>
      <w:outlineLvl w:val="0"/>
    </w:pPr>
    <w:rPr>
      <w:rFonts w:ascii="Times New Roman" w:hAnsi="Times New Roman" w:cs="Times New Roman"/>
      <w:b/>
      <w:bCs/>
      <w:spacing w:val="8"/>
      <w:sz w:val="26"/>
      <w:szCs w:val="26"/>
    </w:rPr>
  </w:style>
  <w:style w:type="character" w:customStyle="1" w:styleId="37">
    <w:name w:val="Основной текст + Курсив3"/>
    <w:aliases w:val="Интервал 0 pt21"/>
    <w:basedOn w:val="1pt2"/>
    <w:uiPriority w:val="99"/>
    <w:rsid w:val="00C311F6"/>
    <w:rPr>
      <w:rFonts w:ascii="Times New Roman" w:hAnsi="Times New Roman" w:cs="Times New Roman"/>
      <w:i/>
      <w:iCs/>
      <w:spacing w:val="-9"/>
      <w:u w:val="none"/>
      <w:lang w:val="en-US" w:eastAsia="en-US"/>
    </w:rPr>
  </w:style>
  <w:style w:type="character" w:customStyle="1" w:styleId="1pt1">
    <w:name w:val="Оглавление + Интервал 1 pt1"/>
    <w:basedOn w:val="a7"/>
    <w:uiPriority w:val="99"/>
    <w:rsid w:val="00C311F6"/>
    <w:rPr>
      <w:rFonts w:ascii="Times New Roman" w:hAnsi="Times New Roman" w:cs="Times New Roman"/>
      <w:spacing w:val="35"/>
      <w:u w:val="none"/>
      <w:shd w:val="clear" w:color="auto" w:fill="FFFFFF"/>
    </w:rPr>
  </w:style>
  <w:style w:type="character" w:customStyle="1" w:styleId="13pt3">
    <w:name w:val="Основной текст + 13 pt3"/>
    <w:aliases w:val="Интервал 0 pt20"/>
    <w:basedOn w:val="1pt2"/>
    <w:uiPriority w:val="99"/>
    <w:rsid w:val="00C311F6"/>
    <w:rPr>
      <w:rFonts w:ascii="Times New Roman" w:hAnsi="Times New Roman" w:cs="Times New Roman"/>
      <w:spacing w:val="8"/>
      <w:sz w:val="26"/>
      <w:szCs w:val="26"/>
      <w:u w:val="none"/>
      <w:lang w:val="en-US" w:eastAsia="en-US"/>
    </w:rPr>
  </w:style>
  <w:style w:type="character" w:customStyle="1" w:styleId="9a">
    <w:name w:val="Оглавление + 9"/>
    <w:aliases w:val="5 pt5"/>
    <w:basedOn w:val="a7"/>
    <w:uiPriority w:val="99"/>
    <w:rsid w:val="00C311F6"/>
    <w:rPr>
      <w:rFonts w:ascii="Times New Roman" w:hAnsi="Times New Roman" w:cs="Times New Roman"/>
      <w:spacing w:val="6"/>
      <w:sz w:val="19"/>
      <w:szCs w:val="19"/>
      <w:u w:val="none"/>
      <w:shd w:val="clear" w:color="auto" w:fill="FFFFFF"/>
      <w:lang w:val="en-US" w:eastAsia="en-US"/>
    </w:rPr>
  </w:style>
  <w:style w:type="character" w:customStyle="1" w:styleId="1130">
    <w:name w:val="Заголовок №11 (3)_"/>
    <w:basedOn w:val="a0"/>
    <w:link w:val="1131"/>
    <w:uiPriority w:val="99"/>
    <w:locked/>
    <w:rsid w:val="00C311F6"/>
    <w:rPr>
      <w:rFonts w:ascii="Times New Roman" w:hAnsi="Times New Roman" w:cs="Times New Roman"/>
      <w:spacing w:val="6"/>
      <w:shd w:val="clear" w:color="auto" w:fill="FFFFFF"/>
      <w:lang w:val="en-US"/>
    </w:rPr>
  </w:style>
  <w:style w:type="character" w:customStyle="1" w:styleId="1131pt">
    <w:name w:val="Заголовок №11 (3) + Интервал 1 pt"/>
    <w:basedOn w:val="1130"/>
    <w:uiPriority w:val="99"/>
    <w:rsid w:val="00C311F6"/>
    <w:rPr>
      <w:rFonts w:ascii="Times New Roman" w:hAnsi="Times New Roman" w:cs="Times New Roman"/>
      <w:spacing w:val="35"/>
      <w:shd w:val="clear" w:color="auto" w:fill="FFFFFF"/>
      <w:lang w:val="en-US"/>
    </w:rPr>
  </w:style>
  <w:style w:type="character" w:customStyle="1" w:styleId="1pt10">
    <w:name w:val="Основной текст + Интервал 1 pt1"/>
    <w:basedOn w:val="1pt2"/>
    <w:uiPriority w:val="99"/>
    <w:rsid w:val="00C311F6"/>
    <w:rPr>
      <w:rFonts w:ascii="Times New Roman" w:hAnsi="Times New Roman" w:cs="Times New Roman"/>
      <w:spacing w:val="35"/>
      <w:u w:val="none"/>
      <w:lang w:val="en-US" w:eastAsia="en-US"/>
    </w:rPr>
  </w:style>
  <w:style w:type="paragraph" w:customStyle="1" w:styleId="1131">
    <w:name w:val="Заголовок №11 (3)"/>
    <w:basedOn w:val="a"/>
    <w:link w:val="1130"/>
    <w:uiPriority w:val="99"/>
    <w:rsid w:val="00C311F6"/>
    <w:pPr>
      <w:widowControl w:val="0"/>
      <w:shd w:val="clear" w:color="auto" w:fill="FFFFFF"/>
      <w:spacing w:before="360" w:after="0" w:line="384" w:lineRule="exact"/>
      <w:jc w:val="both"/>
    </w:pPr>
    <w:rPr>
      <w:rFonts w:ascii="Times New Roman" w:hAnsi="Times New Roman" w:cs="Times New Roman"/>
      <w:spacing w:val="6"/>
      <w:lang w:val="en-US"/>
    </w:rPr>
  </w:style>
  <w:style w:type="character" w:customStyle="1" w:styleId="1012pt">
    <w:name w:val="Заголовок №10 + 12 pt"/>
    <w:aliases w:val="Малые прописные3,Интервал 0 pt19"/>
    <w:basedOn w:val="10"/>
    <w:uiPriority w:val="99"/>
    <w:rsid w:val="00700C9A"/>
    <w:rPr>
      <w:rFonts w:ascii="Times New Roman" w:hAnsi="Times New Roman" w:cs="Times New Roman"/>
      <w:smallCaps/>
      <w:spacing w:val="6"/>
      <w:sz w:val="24"/>
      <w:szCs w:val="24"/>
      <w:u w:val="none"/>
      <w:shd w:val="clear" w:color="auto" w:fill="FFFFFF"/>
      <w:lang w:val="en-US" w:eastAsia="en-US"/>
    </w:rPr>
  </w:style>
  <w:style w:type="character" w:customStyle="1" w:styleId="1012pt4">
    <w:name w:val="Заголовок №10 + 12 pt4"/>
    <w:aliases w:val="Малые прописные2,Интервал 1 pt4"/>
    <w:basedOn w:val="10"/>
    <w:uiPriority w:val="99"/>
    <w:rsid w:val="00700C9A"/>
    <w:rPr>
      <w:rFonts w:ascii="Times New Roman" w:hAnsi="Times New Roman" w:cs="Times New Roman"/>
      <w:smallCaps/>
      <w:spacing w:val="35"/>
      <w:sz w:val="24"/>
      <w:szCs w:val="24"/>
      <w:u w:val="none"/>
      <w:shd w:val="clear" w:color="auto" w:fill="FFFFFF"/>
    </w:rPr>
  </w:style>
  <w:style w:type="character" w:customStyle="1" w:styleId="1012pt3">
    <w:name w:val="Заголовок №10 + 12 pt3"/>
    <w:aliases w:val="Интервал 1 pt3"/>
    <w:basedOn w:val="10"/>
    <w:uiPriority w:val="99"/>
    <w:rsid w:val="00700C9A"/>
    <w:rPr>
      <w:rFonts w:ascii="Times New Roman" w:hAnsi="Times New Roman" w:cs="Times New Roman"/>
      <w:spacing w:val="35"/>
      <w:sz w:val="24"/>
      <w:szCs w:val="24"/>
      <w:u w:val="none"/>
      <w:shd w:val="clear" w:color="auto" w:fill="FFFFFF"/>
    </w:rPr>
  </w:style>
  <w:style w:type="character" w:customStyle="1" w:styleId="1012pt2">
    <w:name w:val="Заголовок №10 + 12 pt2"/>
    <w:aliases w:val="Интервал 0 pt18"/>
    <w:basedOn w:val="10"/>
    <w:uiPriority w:val="99"/>
    <w:rsid w:val="00700C9A"/>
    <w:rPr>
      <w:rFonts w:ascii="Times New Roman" w:hAnsi="Times New Roman" w:cs="Times New Roman"/>
      <w:spacing w:val="6"/>
      <w:sz w:val="24"/>
      <w:szCs w:val="24"/>
      <w:u w:val="none"/>
      <w:shd w:val="clear" w:color="auto" w:fill="FFFFFF"/>
      <w:lang w:val="en-US" w:eastAsia="en-US"/>
    </w:rPr>
  </w:style>
  <w:style w:type="character" w:customStyle="1" w:styleId="1012pt1">
    <w:name w:val="Заголовок №10 + 12 pt1"/>
    <w:aliases w:val="Полужирный10"/>
    <w:basedOn w:val="10"/>
    <w:uiPriority w:val="99"/>
    <w:rsid w:val="00700C9A"/>
    <w:rPr>
      <w:rFonts w:ascii="Times New Roman" w:hAnsi="Times New Roman" w:cs="Times New Roman"/>
      <w:b/>
      <w:bCs/>
      <w:spacing w:val="8"/>
      <w:sz w:val="24"/>
      <w:szCs w:val="24"/>
      <w:u w:val="none"/>
      <w:shd w:val="clear" w:color="auto" w:fill="FFFFFF"/>
    </w:rPr>
  </w:style>
  <w:style w:type="paragraph" w:styleId="af1">
    <w:name w:val="List Paragraph"/>
    <w:basedOn w:val="a"/>
    <w:uiPriority w:val="34"/>
    <w:qFormat/>
    <w:rsid w:val="00700C9A"/>
    <w:pPr>
      <w:ind w:left="720"/>
      <w:contextualSpacing/>
    </w:pPr>
  </w:style>
  <w:style w:type="character" w:customStyle="1" w:styleId="8pt1">
    <w:name w:val="Основной текст + 8 pt1"/>
    <w:aliases w:val="Полужирный9,Интервал 0 pt17"/>
    <w:basedOn w:val="1pt2"/>
    <w:uiPriority w:val="99"/>
    <w:rsid w:val="0044424B"/>
    <w:rPr>
      <w:rFonts w:ascii="Times New Roman" w:hAnsi="Times New Roman" w:cs="Times New Roman"/>
      <w:b/>
      <w:bCs/>
      <w:spacing w:val="7"/>
      <w:sz w:val="16"/>
      <w:szCs w:val="16"/>
      <w:u w:val="none"/>
      <w:lang w:val="en-US" w:eastAsia="en-US"/>
    </w:rPr>
  </w:style>
  <w:style w:type="character" w:customStyle="1" w:styleId="53">
    <w:name w:val="Основной текст + 5"/>
    <w:aliases w:val="5 pt4,Интервал 0 pt16"/>
    <w:basedOn w:val="1pt2"/>
    <w:uiPriority w:val="99"/>
    <w:rsid w:val="0044424B"/>
    <w:rPr>
      <w:rFonts w:ascii="Times New Roman" w:hAnsi="Times New Roman" w:cs="Times New Roman"/>
      <w:spacing w:val="9"/>
      <w:sz w:val="11"/>
      <w:szCs w:val="11"/>
      <w:u w:val="none"/>
      <w:lang w:val="en-US" w:eastAsia="en-US"/>
    </w:rPr>
  </w:style>
  <w:style w:type="character" w:customStyle="1" w:styleId="25">
    <w:name w:val="Основной текст + Курсив2"/>
    <w:aliases w:val="Интервал 0 pt15"/>
    <w:basedOn w:val="1pt2"/>
    <w:uiPriority w:val="99"/>
    <w:rsid w:val="00D037B1"/>
    <w:rPr>
      <w:rFonts w:ascii="Times New Roman" w:hAnsi="Times New Roman" w:cs="Times New Roman"/>
      <w:i/>
      <w:iCs/>
      <w:spacing w:val="-9"/>
      <w:u w:val="none"/>
      <w:lang w:val="en-US" w:eastAsia="en-US"/>
    </w:rPr>
  </w:style>
  <w:style w:type="character" w:customStyle="1" w:styleId="8">
    <w:name w:val="Заголовок №8_"/>
    <w:basedOn w:val="a0"/>
    <w:link w:val="80"/>
    <w:uiPriority w:val="99"/>
    <w:locked/>
    <w:rsid w:val="00D037B1"/>
    <w:rPr>
      <w:rFonts w:ascii="Times New Roman" w:hAnsi="Times New Roman" w:cs="Times New Roman"/>
      <w:b/>
      <w:bCs/>
      <w:spacing w:val="7"/>
      <w:sz w:val="32"/>
      <w:szCs w:val="32"/>
      <w:shd w:val="clear" w:color="auto" w:fill="FFFFFF"/>
    </w:rPr>
  </w:style>
  <w:style w:type="paragraph" w:customStyle="1" w:styleId="80">
    <w:name w:val="Заголовок №8"/>
    <w:basedOn w:val="a"/>
    <w:link w:val="8"/>
    <w:uiPriority w:val="99"/>
    <w:rsid w:val="00D037B1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Times New Roman" w:hAnsi="Times New Roman" w:cs="Times New Roman"/>
      <w:b/>
      <w:bCs/>
      <w:spacing w:val="7"/>
      <w:sz w:val="32"/>
      <w:szCs w:val="32"/>
    </w:rPr>
  </w:style>
  <w:style w:type="character" w:customStyle="1" w:styleId="22pt">
    <w:name w:val="Основной текст (2) + Интервал 2 pt"/>
    <w:basedOn w:val="2"/>
    <w:uiPriority w:val="99"/>
    <w:rsid w:val="00D037B1"/>
    <w:rPr>
      <w:rFonts w:ascii="Times New Roman" w:hAnsi="Times New Roman" w:cs="Times New Roman"/>
      <w:spacing w:val="49"/>
      <w:sz w:val="26"/>
      <w:szCs w:val="26"/>
      <w:u w:val="none"/>
      <w:shd w:val="clear" w:color="auto" w:fill="FFFFFF"/>
      <w:lang w:val="en-US" w:eastAsia="en-US"/>
    </w:rPr>
  </w:style>
  <w:style w:type="character" w:customStyle="1" w:styleId="911">
    <w:name w:val="Основной текст + 91"/>
    <w:aliases w:val="5 pt3,Полужирный8"/>
    <w:basedOn w:val="1pt2"/>
    <w:uiPriority w:val="99"/>
    <w:rsid w:val="00D037B1"/>
    <w:rPr>
      <w:rFonts w:ascii="Times New Roman" w:hAnsi="Times New Roman" w:cs="Times New Roman"/>
      <w:b/>
      <w:bCs/>
      <w:spacing w:val="6"/>
      <w:sz w:val="19"/>
      <w:szCs w:val="19"/>
      <w:u w:val="none"/>
      <w:lang w:val="en-US" w:eastAsia="en-US"/>
    </w:rPr>
  </w:style>
  <w:style w:type="character" w:customStyle="1" w:styleId="220">
    <w:name w:val="Основной текст (22)_"/>
    <w:basedOn w:val="a0"/>
    <w:link w:val="221"/>
    <w:uiPriority w:val="99"/>
    <w:locked/>
    <w:rsid w:val="00D037B1"/>
    <w:rPr>
      <w:rFonts w:ascii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221">
    <w:name w:val="Основной текст (22)"/>
    <w:basedOn w:val="a"/>
    <w:link w:val="220"/>
    <w:uiPriority w:val="99"/>
    <w:rsid w:val="00D037B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6"/>
      <w:sz w:val="19"/>
      <w:szCs w:val="19"/>
    </w:rPr>
  </w:style>
  <w:style w:type="character" w:customStyle="1" w:styleId="411">
    <w:name w:val="Основной текст (4) + 11"/>
    <w:aliases w:val="5 pt10,Не полужирный3,Курсив7,Интервал 1 pt6"/>
    <w:basedOn w:val="4"/>
    <w:uiPriority w:val="99"/>
    <w:rsid w:val="00D037B1"/>
    <w:rPr>
      <w:rFonts w:ascii="Times New Roman" w:hAnsi="Times New Roman" w:cs="Times New Roman"/>
      <w:b/>
      <w:bCs/>
      <w:i/>
      <w:iCs/>
      <w:spacing w:val="21"/>
      <w:sz w:val="23"/>
      <w:szCs w:val="23"/>
      <w:u w:val="none"/>
      <w:shd w:val="clear" w:color="auto" w:fill="FFFFFF"/>
    </w:rPr>
  </w:style>
  <w:style w:type="character" w:customStyle="1" w:styleId="123">
    <w:name w:val="Заголовок №12 (3)_"/>
    <w:basedOn w:val="a0"/>
    <w:link w:val="1230"/>
    <w:uiPriority w:val="99"/>
    <w:locked/>
    <w:rsid w:val="00D037B1"/>
    <w:rPr>
      <w:rFonts w:ascii="Times New Roman" w:hAnsi="Times New Roman" w:cs="Times New Roman"/>
      <w:spacing w:val="8"/>
      <w:sz w:val="26"/>
      <w:szCs w:val="26"/>
      <w:shd w:val="clear" w:color="auto" w:fill="FFFFFF"/>
      <w:lang w:val="en-US"/>
    </w:rPr>
  </w:style>
  <w:style w:type="character" w:customStyle="1" w:styleId="1232pt">
    <w:name w:val="Заголовок №12 (3) + Интервал 2 pt"/>
    <w:basedOn w:val="123"/>
    <w:uiPriority w:val="99"/>
    <w:rsid w:val="00D037B1"/>
    <w:rPr>
      <w:rFonts w:ascii="Times New Roman" w:hAnsi="Times New Roman" w:cs="Times New Roman"/>
      <w:spacing w:val="49"/>
      <w:sz w:val="26"/>
      <w:szCs w:val="26"/>
      <w:shd w:val="clear" w:color="auto" w:fill="FFFFFF"/>
      <w:lang w:val="en-US"/>
    </w:rPr>
  </w:style>
  <w:style w:type="character" w:customStyle="1" w:styleId="7">
    <w:name w:val="Оглавление (7)_"/>
    <w:basedOn w:val="a0"/>
    <w:link w:val="70"/>
    <w:uiPriority w:val="99"/>
    <w:locked/>
    <w:rsid w:val="00D037B1"/>
    <w:rPr>
      <w:rFonts w:ascii="Times New Roman" w:hAnsi="Times New Roman" w:cs="Times New Roman"/>
      <w:b/>
      <w:bCs/>
      <w:spacing w:val="9"/>
      <w:sz w:val="26"/>
      <w:szCs w:val="26"/>
      <w:shd w:val="clear" w:color="auto" w:fill="FFFFFF"/>
    </w:rPr>
  </w:style>
  <w:style w:type="character" w:customStyle="1" w:styleId="712pt">
    <w:name w:val="Оглавление (7) + 12 pt"/>
    <w:aliases w:val="Не полужирный1,Интервал 0 pt14"/>
    <w:basedOn w:val="7"/>
    <w:uiPriority w:val="99"/>
    <w:rsid w:val="00D037B1"/>
    <w:rPr>
      <w:rFonts w:ascii="Times New Roman" w:hAnsi="Times New Roman" w:cs="Times New Roman"/>
      <w:b/>
      <w:bCs/>
      <w:spacing w:val="6"/>
      <w:sz w:val="24"/>
      <w:szCs w:val="24"/>
      <w:shd w:val="clear" w:color="auto" w:fill="FFFFFF"/>
    </w:rPr>
  </w:style>
  <w:style w:type="character" w:customStyle="1" w:styleId="81">
    <w:name w:val="Оглавление (8)_"/>
    <w:basedOn w:val="a0"/>
    <w:link w:val="82"/>
    <w:uiPriority w:val="99"/>
    <w:locked/>
    <w:rsid w:val="00D037B1"/>
    <w:rPr>
      <w:rFonts w:ascii="Times New Roman" w:hAnsi="Times New Roman" w:cs="Times New Roman"/>
      <w:i/>
      <w:iCs/>
      <w:spacing w:val="9"/>
      <w:sz w:val="19"/>
      <w:szCs w:val="19"/>
      <w:shd w:val="clear" w:color="auto" w:fill="FFFFFF"/>
    </w:rPr>
  </w:style>
  <w:style w:type="character" w:customStyle="1" w:styleId="83">
    <w:name w:val="Оглавление (8) + Не курсив"/>
    <w:aliases w:val="Интервал 0 pt13"/>
    <w:basedOn w:val="81"/>
    <w:uiPriority w:val="99"/>
    <w:rsid w:val="00D037B1"/>
    <w:rPr>
      <w:rFonts w:ascii="Times New Roman" w:hAnsi="Times New Roman" w:cs="Times New Roman"/>
      <w:i/>
      <w:iCs/>
      <w:noProof/>
      <w:spacing w:val="6"/>
      <w:sz w:val="19"/>
      <w:szCs w:val="19"/>
      <w:shd w:val="clear" w:color="auto" w:fill="FFFFFF"/>
    </w:rPr>
  </w:style>
  <w:style w:type="character" w:customStyle="1" w:styleId="810">
    <w:name w:val="Оглавление (8) + Не курсив1"/>
    <w:aliases w:val="Интервал 0 pt12"/>
    <w:basedOn w:val="81"/>
    <w:uiPriority w:val="99"/>
    <w:rsid w:val="00D037B1"/>
    <w:rPr>
      <w:rFonts w:ascii="Times New Roman" w:hAnsi="Times New Roman" w:cs="Times New Roman"/>
      <w:i/>
      <w:iCs/>
      <w:spacing w:val="6"/>
      <w:sz w:val="19"/>
      <w:szCs w:val="19"/>
      <w:shd w:val="clear" w:color="auto" w:fill="FFFFFF"/>
    </w:rPr>
  </w:style>
  <w:style w:type="character" w:customStyle="1" w:styleId="af2">
    <w:name w:val="Оглавление + Полужирный"/>
    <w:aliases w:val="Интервал 0 pt11"/>
    <w:basedOn w:val="a7"/>
    <w:uiPriority w:val="99"/>
    <w:rsid w:val="00D037B1"/>
    <w:rPr>
      <w:rFonts w:ascii="Times New Roman" w:hAnsi="Times New Roman" w:cs="Times New Roman"/>
      <w:b/>
      <w:bCs/>
      <w:spacing w:val="8"/>
      <w:u w:val="none"/>
      <w:shd w:val="clear" w:color="auto" w:fill="FFFFFF"/>
    </w:rPr>
  </w:style>
  <w:style w:type="character" w:customStyle="1" w:styleId="9b">
    <w:name w:val="Оглавление (9)_"/>
    <w:basedOn w:val="a0"/>
    <w:link w:val="9c"/>
    <w:uiPriority w:val="99"/>
    <w:locked/>
    <w:rsid w:val="00D037B1"/>
    <w:rPr>
      <w:rFonts w:ascii="Times New Roman" w:hAnsi="Times New Roman" w:cs="Times New Roman"/>
      <w:spacing w:val="14"/>
      <w:sz w:val="26"/>
      <w:szCs w:val="26"/>
      <w:shd w:val="clear" w:color="auto" w:fill="FFFFFF"/>
      <w:lang w:val="en-US"/>
    </w:rPr>
  </w:style>
  <w:style w:type="character" w:customStyle="1" w:styleId="92pt">
    <w:name w:val="Оглавление (9) + Интервал 2 pt"/>
    <w:basedOn w:val="9b"/>
    <w:uiPriority w:val="99"/>
    <w:rsid w:val="00D037B1"/>
    <w:rPr>
      <w:rFonts w:ascii="Times New Roman" w:hAnsi="Times New Roman" w:cs="Times New Roman"/>
      <w:spacing w:val="41"/>
      <w:sz w:val="26"/>
      <w:szCs w:val="26"/>
      <w:shd w:val="clear" w:color="auto" w:fill="FFFFFF"/>
      <w:lang w:val="en-US"/>
    </w:rPr>
  </w:style>
  <w:style w:type="paragraph" w:customStyle="1" w:styleId="1230">
    <w:name w:val="Заголовок №12 (3)"/>
    <w:basedOn w:val="a"/>
    <w:link w:val="123"/>
    <w:uiPriority w:val="99"/>
    <w:rsid w:val="00D037B1"/>
    <w:pPr>
      <w:widowControl w:val="0"/>
      <w:shd w:val="clear" w:color="auto" w:fill="FFFFFF"/>
      <w:spacing w:before="60" w:after="420" w:line="240" w:lineRule="atLeast"/>
      <w:jc w:val="both"/>
    </w:pPr>
    <w:rPr>
      <w:rFonts w:ascii="Times New Roman" w:hAnsi="Times New Roman" w:cs="Times New Roman"/>
      <w:spacing w:val="8"/>
      <w:sz w:val="26"/>
      <w:szCs w:val="26"/>
      <w:lang w:val="en-US"/>
    </w:rPr>
  </w:style>
  <w:style w:type="paragraph" w:customStyle="1" w:styleId="70">
    <w:name w:val="Оглавление (7)"/>
    <w:basedOn w:val="a"/>
    <w:link w:val="7"/>
    <w:uiPriority w:val="99"/>
    <w:rsid w:val="00D037B1"/>
    <w:pPr>
      <w:widowControl w:val="0"/>
      <w:shd w:val="clear" w:color="auto" w:fill="FFFFFF"/>
      <w:spacing w:before="420" w:after="240" w:line="240" w:lineRule="atLeast"/>
      <w:jc w:val="both"/>
    </w:pPr>
    <w:rPr>
      <w:rFonts w:ascii="Times New Roman" w:hAnsi="Times New Roman" w:cs="Times New Roman"/>
      <w:b/>
      <w:bCs/>
      <w:spacing w:val="9"/>
      <w:sz w:val="26"/>
      <w:szCs w:val="26"/>
    </w:rPr>
  </w:style>
  <w:style w:type="paragraph" w:customStyle="1" w:styleId="82">
    <w:name w:val="Оглавление (8)"/>
    <w:basedOn w:val="a"/>
    <w:link w:val="81"/>
    <w:uiPriority w:val="99"/>
    <w:rsid w:val="00D037B1"/>
    <w:pPr>
      <w:widowControl w:val="0"/>
      <w:shd w:val="clear" w:color="auto" w:fill="FFFFFF"/>
      <w:spacing w:before="240" w:after="0" w:line="240" w:lineRule="atLeast"/>
      <w:jc w:val="both"/>
    </w:pPr>
    <w:rPr>
      <w:rFonts w:ascii="Times New Roman" w:hAnsi="Times New Roman" w:cs="Times New Roman"/>
      <w:i/>
      <w:iCs/>
      <w:spacing w:val="9"/>
      <w:sz w:val="19"/>
      <w:szCs w:val="19"/>
    </w:rPr>
  </w:style>
  <w:style w:type="paragraph" w:customStyle="1" w:styleId="9c">
    <w:name w:val="Оглавление (9)"/>
    <w:basedOn w:val="a"/>
    <w:link w:val="9b"/>
    <w:uiPriority w:val="99"/>
    <w:rsid w:val="00D037B1"/>
    <w:pPr>
      <w:widowControl w:val="0"/>
      <w:shd w:val="clear" w:color="auto" w:fill="FFFFFF"/>
      <w:spacing w:before="420" w:after="0" w:line="518" w:lineRule="exact"/>
      <w:jc w:val="both"/>
    </w:pPr>
    <w:rPr>
      <w:rFonts w:ascii="Times New Roman" w:hAnsi="Times New Roman" w:cs="Times New Roman"/>
      <w:spacing w:val="14"/>
      <w:sz w:val="26"/>
      <w:szCs w:val="26"/>
      <w:lang w:val="en-US"/>
    </w:rPr>
  </w:style>
  <w:style w:type="character" w:customStyle="1" w:styleId="13pt2">
    <w:name w:val="Основной текст + 13 pt2"/>
    <w:aliases w:val="Полужирный7,Интервал 0 pt10"/>
    <w:basedOn w:val="1pt2"/>
    <w:uiPriority w:val="99"/>
    <w:rsid w:val="001C47FC"/>
    <w:rPr>
      <w:rFonts w:ascii="Times New Roman" w:hAnsi="Times New Roman" w:cs="Times New Roman"/>
      <w:b/>
      <w:bCs/>
      <w:spacing w:val="8"/>
      <w:sz w:val="26"/>
      <w:szCs w:val="26"/>
      <w:u w:val="none"/>
      <w:lang w:val="en-US" w:eastAsia="en-US"/>
    </w:rPr>
  </w:style>
  <w:style w:type="character" w:customStyle="1" w:styleId="Calibri">
    <w:name w:val="Основной текст + Calibri"/>
    <w:aliases w:val="11 pt,Курсив3,Интервал -1 pt"/>
    <w:basedOn w:val="1pt2"/>
    <w:uiPriority w:val="99"/>
    <w:rsid w:val="001C47FC"/>
    <w:rPr>
      <w:rFonts w:ascii="Calibri" w:hAnsi="Calibri" w:cs="Calibri"/>
      <w:i/>
      <w:iCs/>
      <w:spacing w:val="-35"/>
      <w:sz w:val="22"/>
      <w:szCs w:val="22"/>
      <w:u w:val="none"/>
      <w:lang w:val="en-US" w:eastAsia="en-US"/>
    </w:rPr>
  </w:style>
  <w:style w:type="character" w:customStyle="1" w:styleId="BookmanOldStyle2">
    <w:name w:val="Основной текст + Bookman Old Style2"/>
    <w:aliases w:val="8 pt,Полужирный6,Интервал 0 pt9"/>
    <w:basedOn w:val="1pt2"/>
    <w:uiPriority w:val="99"/>
    <w:rsid w:val="001C47FC"/>
    <w:rPr>
      <w:rFonts w:ascii="Bookman Old Style" w:hAnsi="Bookman Old Style" w:cs="Bookman Old Style"/>
      <w:b/>
      <w:bCs/>
      <w:spacing w:val="-7"/>
      <w:sz w:val="16"/>
      <w:szCs w:val="16"/>
      <w:u w:val="none"/>
      <w:lang w:val="en-US" w:eastAsia="en-US"/>
    </w:rPr>
  </w:style>
  <w:style w:type="character" w:customStyle="1" w:styleId="101">
    <w:name w:val="Основной текст + 10"/>
    <w:aliases w:val="5 pt2,Интервал 0 pt8"/>
    <w:basedOn w:val="1pt2"/>
    <w:uiPriority w:val="99"/>
    <w:rsid w:val="001C47FC"/>
    <w:rPr>
      <w:rFonts w:ascii="Times New Roman" w:hAnsi="Times New Roman" w:cs="Times New Roman"/>
      <w:spacing w:val="0"/>
      <w:sz w:val="21"/>
      <w:szCs w:val="21"/>
      <w:u w:val="none"/>
      <w:lang w:val="en-US" w:eastAsia="en-US"/>
    </w:rPr>
  </w:style>
  <w:style w:type="character" w:customStyle="1" w:styleId="1121pt">
    <w:name w:val="Заголовок №11 (2) + Интервал 1 pt"/>
    <w:basedOn w:val="1120"/>
    <w:uiPriority w:val="99"/>
    <w:rsid w:val="00AB1EF0"/>
    <w:rPr>
      <w:rFonts w:ascii="Times New Roman" w:hAnsi="Times New Roman" w:cs="Times New Roman"/>
      <w:b/>
      <w:bCs/>
      <w:spacing w:val="34"/>
      <w:u w:val="none"/>
      <w:shd w:val="clear" w:color="auto" w:fill="FFFFFF"/>
      <w:lang w:val="en-US" w:eastAsia="en-US"/>
    </w:rPr>
  </w:style>
  <w:style w:type="character" w:customStyle="1" w:styleId="151">
    <w:name w:val="Основной текст (15) + Не полужирный"/>
    <w:aliases w:val="Курсив2,Интервал 1 pt2"/>
    <w:basedOn w:val="15"/>
    <w:uiPriority w:val="99"/>
    <w:rsid w:val="00AB1EF0"/>
    <w:rPr>
      <w:rFonts w:ascii="Times New Roman" w:hAnsi="Times New Roman" w:cs="Times New Roman"/>
      <w:b/>
      <w:bCs/>
      <w:i/>
      <w:iCs/>
      <w:spacing w:val="32"/>
      <w:sz w:val="21"/>
      <w:szCs w:val="21"/>
      <w:u w:val="none"/>
      <w:shd w:val="clear" w:color="auto" w:fill="FFFFFF"/>
      <w:lang w:val="en-US" w:eastAsia="en-US"/>
    </w:rPr>
  </w:style>
  <w:style w:type="character" w:customStyle="1" w:styleId="230">
    <w:name w:val="Основной текст (23)_"/>
    <w:basedOn w:val="a0"/>
    <w:link w:val="231"/>
    <w:uiPriority w:val="99"/>
    <w:locked/>
    <w:rsid w:val="00AB1EF0"/>
    <w:rPr>
      <w:rFonts w:ascii="Times New Roman" w:hAnsi="Times New Roman" w:cs="Times New Roman"/>
      <w:b/>
      <w:bCs/>
      <w:spacing w:val="8"/>
      <w:sz w:val="26"/>
      <w:szCs w:val="26"/>
      <w:shd w:val="clear" w:color="auto" w:fill="FFFFFF"/>
      <w:lang w:val="en-US"/>
    </w:rPr>
  </w:style>
  <w:style w:type="character" w:customStyle="1" w:styleId="232pt">
    <w:name w:val="Основной текст (23) + Интервал 2 pt"/>
    <w:basedOn w:val="230"/>
    <w:uiPriority w:val="99"/>
    <w:rsid w:val="00AB1EF0"/>
    <w:rPr>
      <w:rFonts w:ascii="Times New Roman" w:hAnsi="Times New Roman" w:cs="Times New Roman"/>
      <w:b/>
      <w:bCs/>
      <w:spacing w:val="45"/>
      <w:sz w:val="26"/>
      <w:szCs w:val="26"/>
      <w:shd w:val="clear" w:color="auto" w:fill="FFFFFF"/>
      <w:lang w:val="en-US"/>
    </w:rPr>
  </w:style>
  <w:style w:type="character" w:customStyle="1" w:styleId="16pt">
    <w:name w:val="Основной текст + 16 pt"/>
    <w:aliases w:val="Полужирный5,Интервал 0 pt7"/>
    <w:basedOn w:val="1pt2"/>
    <w:uiPriority w:val="99"/>
    <w:rsid w:val="00AB1EF0"/>
    <w:rPr>
      <w:rFonts w:ascii="Times New Roman" w:hAnsi="Times New Roman" w:cs="Times New Roman"/>
      <w:b/>
      <w:bCs/>
      <w:spacing w:val="7"/>
      <w:sz w:val="32"/>
      <w:szCs w:val="32"/>
      <w:u w:val="none"/>
      <w:lang w:val="en-US" w:eastAsia="en-US"/>
    </w:rPr>
  </w:style>
  <w:style w:type="character" w:customStyle="1" w:styleId="14pt1">
    <w:name w:val="Основной текст + 14 pt1"/>
    <w:aliases w:val="Полужирный4,Интервал 0 pt6"/>
    <w:basedOn w:val="1pt2"/>
    <w:uiPriority w:val="99"/>
    <w:rsid w:val="00AB1EF0"/>
    <w:rPr>
      <w:rFonts w:ascii="Times New Roman" w:hAnsi="Times New Roman" w:cs="Times New Roman"/>
      <w:b/>
      <w:bCs/>
      <w:spacing w:val="14"/>
      <w:sz w:val="28"/>
      <w:szCs w:val="28"/>
      <w:u w:val="none"/>
      <w:lang w:val="en-US" w:eastAsia="en-US"/>
    </w:rPr>
  </w:style>
  <w:style w:type="character" w:customStyle="1" w:styleId="240">
    <w:name w:val="Основной текст (24)_"/>
    <w:basedOn w:val="a0"/>
    <w:link w:val="241"/>
    <w:uiPriority w:val="99"/>
    <w:locked/>
    <w:rsid w:val="00AB1EF0"/>
    <w:rPr>
      <w:rFonts w:ascii="Times New Roman" w:hAnsi="Times New Roman" w:cs="Times New Roman"/>
      <w:i/>
      <w:iCs/>
      <w:spacing w:val="9"/>
      <w:sz w:val="19"/>
      <w:szCs w:val="19"/>
      <w:shd w:val="clear" w:color="auto" w:fill="FFFFFF"/>
    </w:rPr>
  </w:style>
  <w:style w:type="character" w:customStyle="1" w:styleId="BookmanOldStyle1">
    <w:name w:val="Основной текст + Bookman Old Style1"/>
    <w:aliases w:val="Полужирный3,Интервал 0 pt5,Масштаб 50%"/>
    <w:basedOn w:val="1pt2"/>
    <w:uiPriority w:val="99"/>
    <w:rsid w:val="00AB1EF0"/>
    <w:rPr>
      <w:rFonts w:ascii="Bookman Old Style" w:hAnsi="Bookman Old Style" w:cs="Bookman Old Style"/>
      <w:b/>
      <w:bCs/>
      <w:spacing w:val="0"/>
      <w:w w:val="50"/>
      <w:u w:val="none"/>
      <w:lang w:val="en-US" w:eastAsia="en-US"/>
    </w:rPr>
  </w:style>
  <w:style w:type="character" w:customStyle="1" w:styleId="13pt1">
    <w:name w:val="Основной текст + 13 pt1"/>
    <w:aliases w:val="Полужирный2,Интервал 0 pt4"/>
    <w:basedOn w:val="1pt2"/>
    <w:uiPriority w:val="99"/>
    <w:rsid w:val="00AB1EF0"/>
    <w:rPr>
      <w:rFonts w:ascii="Times New Roman" w:hAnsi="Times New Roman" w:cs="Times New Roman"/>
      <w:b/>
      <w:bCs/>
      <w:spacing w:val="9"/>
      <w:sz w:val="26"/>
      <w:szCs w:val="26"/>
      <w:u w:val="none"/>
      <w:lang w:val="en-US" w:eastAsia="en-US"/>
    </w:rPr>
  </w:style>
  <w:style w:type="paragraph" w:customStyle="1" w:styleId="231">
    <w:name w:val="Основной текст (23)"/>
    <w:basedOn w:val="a"/>
    <w:link w:val="230"/>
    <w:uiPriority w:val="99"/>
    <w:rsid w:val="00AB1EF0"/>
    <w:pPr>
      <w:widowControl w:val="0"/>
      <w:shd w:val="clear" w:color="auto" w:fill="FFFFFF"/>
      <w:spacing w:before="120" w:after="120" w:line="240" w:lineRule="atLeast"/>
      <w:jc w:val="both"/>
    </w:pPr>
    <w:rPr>
      <w:rFonts w:ascii="Times New Roman" w:hAnsi="Times New Roman" w:cs="Times New Roman"/>
      <w:b/>
      <w:bCs/>
      <w:spacing w:val="8"/>
      <w:sz w:val="26"/>
      <w:szCs w:val="26"/>
      <w:lang w:val="en-US"/>
    </w:rPr>
  </w:style>
  <w:style w:type="paragraph" w:customStyle="1" w:styleId="241">
    <w:name w:val="Основной текст (24)"/>
    <w:basedOn w:val="a"/>
    <w:link w:val="240"/>
    <w:uiPriority w:val="99"/>
    <w:rsid w:val="00AB1EF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spacing w:val="9"/>
      <w:sz w:val="19"/>
      <w:szCs w:val="19"/>
    </w:rPr>
  </w:style>
  <w:style w:type="character" w:customStyle="1" w:styleId="18">
    <w:name w:val="Основной текст + Курсив1"/>
    <w:aliases w:val="Интервал 1 pt1"/>
    <w:basedOn w:val="1pt2"/>
    <w:uiPriority w:val="99"/>
    <w:rsid w:val="00AB1EF0"/>
    <w:rPr>
      <w:rFonts w:ascii="Times New Roman" w:hAnsi="Times New Roman" w:cs="Times New Roman"/>
      <w:i/>
      <w:iCs/>
      <w:spacing w:val="35"/>
      <w:u w:val="none"/>
      <w:lang w:val="en-US" w:eastAsia="en-US"/>
    </w:rPr>
  </w:style>
  <w:style w:type="character" w:customStyle="1" w:styleId="19pt">
    <w:name w:val="Основной текст + 19 pt"/>
    <w:aliases w:val="Курсив1,Интервал 0 pt3"/>
    <w:basedOn w:val="1pt2"/>
    <w:uiPriority w:val="99"/>
    <w:rsid w:val="00C41D7D"/>
    <w:rPr>
      <w:rFonts w:ascii="Times New Roman" w:hAnsi="Times New Roman" w:cs="Times New Roman"/>
      <w:i/>
      <w:iCs/>
      <w:spacing w:val="0"/>
      <w:sz w:val="38"/>
      <w:szCs w:val="38"/>
      <w:u w:val="none"/>
      <w:lang w:val="en-US" w:eastAsia="en-US"/>
    </w:rPr>
  </w:style>
  <w:style w:type="character" w:customStyle="1" w:styleId="84">
    <w:name w:val="Основной текст + 8"/>
    <w:aliases w:val="5 pt1,Полужирный1,Интервал 0 pt2"/>
    <w:basedOn w:val="1pt2"/>
    <w:uiPriority w:val="99"/>
    <w:rsid w:val="00C41D7D"/>
    <w:rPr>
      <w:rFonts w:ascii="Times New Roman" w:hAnsi="Times New Roman" w:cs="Times New Roman"/>
      <w:b/>
      <w:bCs/>
      <w:spacing w:val="7"/>
      <w:sz w:val="17"/>
      <w:szCs w:val="17"/>
      <w:u w:val="none"/>
      <w:lang w:val="en-US" w:eastAsia="en-US"/>
    </w:rPr>
  </w:style>
  <w:style w:type="character" w:customStyle="1" w:styleId="7pt1">
    <w:name w:val="Основной текст + 7 pt1"/>
    <w:aliases w:val="Малые прописные1,Интервал 0 pt1"/>
    <w:basedOn w:val="1pt2"/>
    <w:uiPriority w:val="99"/>
    <w:rsid w:val="00C41D7D"/>
    <w:rPr>
      <w:rFonts w:ascii="Times New Roman" w:hAnsi="Times New Roman" w:cs="Times New Roman"/>
      <w:smallCaps/>
      <w:spacing w:val="11"/>
      <w:sz w:val="14"/>
      <w:szCs w:val="14"/>
      <w:u w:val="none"/>
      <w:lang w:val="en-US" w:eastAsia="en-US"/>
    </w:rPr>
  </w:style>
  <w:style w:type="paragraph" w:styleId="af3">
    <w:name w:val="header"/>
    <w:basedOn w:val="a"/>
    <w:link w:val="af4"/>
    <w:unhideWhenUsed/>
    <w:rsid w:val="00AA7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A7CB1"/>
  </w:style>
  <w:style w:type="paragraph" w:styleId="af5">
    <w:name w:val="footer"/>
    <w:basedOn w:val="a"/>
    <w:link w:val="af6"/>
    <w:uiPriority w:val="99"/>
    <w:unhideWhenUsed/>
    <w:rsid w:val="00AA7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A7CB1"/>
  </w:style>
  <w:style w:type="character" w:styleId="af7">
    <w:name w:val="page number"/>
    <w:basedOn w:val="a0"/>
    <w:rsid w:val="00FA1E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4.jpeg"/><Relationship Id="rId21" Type="http://schemas.openxmlformats.org/officeDocument/2006/relationships/oleObject" Target="embeddings/oleObject5.bin"/><Relationship Id="rId324" Type="http://schemas.openxmlformats.org/officeDocument/2006/relationships/oleObject" Target="embeddings/oleObject165.bin"/><Relationship Id="rId531" Type="http://schemas.openxmlformats.org/officeDocument/2006/relationships/oleObject" Target="embeddings/oleObject269.bin"/><Relationship Id="rId170" Type="http://schemas.openxmlformats.org/officeDocument/2006/relationships/oleObject" Target="embeddings/oleObject80.bin"/><Relationship Id="rId268" Type="http://schemas.openxmlformats.org/officeDocument/2006/relationships/oleObject" Target="embeddings/oleObject134.bin"/><Relationship Id="rId475" Type="http://schemas.openxmlformats.org/officeDocument/2006/relationships/image" Target="media/image225.wmf"/><Relationship Id="rId32" Type="http://schemas.openxmlformats.org/officeDocument/2006/relationships/image" Target="media/image11.wmf"/><Relationship Id="rId128" Type="http://schemas.openxmlformats.org/officeDocument/2006/relationships/image" Target="media/image60.wmf"/><Relationship Id="rId335" Type="http://schemas.openxmlformats.org/officeDocument/2006/relationships/image" Target="media/image154.wmf"/><Relationship Id="rId542" Type="http://schemas.openxmlformats.org/officeDocument/2006/relationships/image" Target="media/image257.wmf"/><Relationship Id="rId181" Type="http://schemas.openxmlformats.org/officeDocument/2006/relationships/oleObject" Target="embeddings/oleObject90.bin"/><Relationship Id="rId402" Type="http://schemas.openxmlformats.org/officeDocument/2006/relationships/image" Target="media/image188.wmf"/><Relationship Id="rId279" Type="http://schemas.openxmlformats.org/officeDocument/2006/relationships/image" Target="media/image128.wmf"/><Relationship Id="rId486" Type="http://schemas.openxmlformats.org/officeDocument/2006/relationships/oleObject" Target="embeddings/oleObject245.bin"/><Relationship Id="rId43" Type="http://schemas.openxmlformats.org/officeDocument/2006/relationships/oleObject" Target="embeddings/oleObject16.bin"/><Relationship Id="rId139" Type="http://schemas.openxmlformats.org/officeDocument/2006/relationships/oleObject" Target="embeddings/oleObject63.bin"/><Relationship Id="rId346" Type="http://schemas.openxmlformats.org/officeDocument/2006/relationships/oleObject" Target="embeddings/oleObject176.bin"/><Relationship Id="rId553" Type="http://schemas.openxmlformats.org/officeDocument/2006/relationships/image" Target="media/image263.wmf"/><Relationship Id="rId192" Type="http://schemas.openxmlformats.org/officeDocument/2006/relationships/image" Target="media/image85.wmf"/><Relationship Id="rId206" Type="http://schemas.openxmlformats.org/officeDocument/2006/relationships/image" Target="media/image92.wmf"/><Relationship Id="rId413" Type="http://schemas.openxmlformats.org/officeDocument/2006/relationships/oleObject" Target="embeddings/oleObject209.bin"/><Relationship Id="rId497" Type="http://schemas.openxmlformats.org/officeDocument/2006/relationships/oleObject" Target="embeddings/oleObject251.bin"/><Relationship Id="rId620" Type="http://schemas.openxmlformats.org/officeDocument/2006/relationships/oleObject" Target="embeddings/oleObject314.bin"/><Relationship Id="rId357" Type="http://schemas.openxmlformats.org/officeDocument/2006/relationships/oleObject" Target="embeddings/oleObject181.bin"/><Relationship Id="rId54" Type="http://schemas.openxmlformats.org/officeDocument/2006/relationships/image" Target="media/image22.wmf"/><Relationship Id="rId217" Type="http://schemas.openxmlformats.org/officeDocument/2006/relationships/oleObject" Target="embeddings/oleObject109.bin"/><Relationship Id="rId564" Type="http://schemas.openxmlformats.org/officeDocument/2006/relationships/oleObject" Target="embeddings/oleObject285.bin"/><Relationship Id="rId424" Type="http://schemas.openxmlformats.org/officeDocument/2006/relationships/image" Target="media/image199.wmf"/><Relationship Id="rId270" Type="http://schemas.openxmlformats.org/officeDocument/2006/relationships/oleObject" Target="embeddings/oleObject135.bin"/><Relationship Id="rId65" Type="http://schemas.openxmlformats.org/officeDocument/2006/relationships/image" Target="media/image28.wmf"/><Relationship Id="rId130" Type="http://schemas.openxmlformats.org/officeDocument/2006/relationships/image" Target="media/image61.wmf"/><Relationship Id="rId368" Type="http://schemas.openxmlformats.org/officeDocument/2006/relationships/image" Target="media/image171.wmf"/><Relationship Id="rId575" Type="http://schemas.openxmlformats.org/officeDocument/2006/relationships/image" Target="media/image274.wmf"/><Relationship Id="rId228" Type="http://schemas.openxmlformats.org/officeDocument/2006/relationships/image" Target="media/image103.wmf"/><Relationship Id="rId435" Type="http://schemas.openxmlformats.org/officeDocument/2006/relationships/oleObject" Target="embeddings/oleObject220.bin"/><Relationship Id="rId281" Type="http://schemas.openxmlformats.org/officeDocument/2006/relationships/image" Target="media/image129.wmf"/><Relationship Id="rId502" Type="http://schemas.openxmlformats.org/officeDocument/2006/relationships/oleObject" Target="embeddings/oleObject254.bin"/><Relationship Id="rId76" Type="http://schemas.openxmlformats.org/officeDocument/2006/relationships/oleObject" Target="embeddings/oleObject32.bin"/><Relationship Id="rId141" Type="http://schemas.openxmlformats.org/officeDocument/2006/relationships/oleObject" Target="embeddings/oleObject64.bin"/><Relationship Id="rId379" Type="http://schemas.openxmlformats.org/officeDocument/2006/relationships/oleObject" Target="embeddings/oleObject192.bin"/><Relationship Id="rId586" Type="http://schemas.openxmlformats.org/officeDocument/2006/relationships/oleObject" Target="embeddings/oleObject296.bin"/><Relationship Id="rId7" Type="http://schemas.openxmlformats.org/officeDocument/2006/relationships/footnotes" Target="footnotes.xml"/><Relationship Id="rId239" Type="http://schemas.openxmlformats.org/officeDocument/2006/relationships/oleObject" Target="embeddings/oleObject120.bin"/><Relationship Id="rId446" Type="http://schemas.openxmlformats.org/officeDocument/2006/relationships/image" Target="media/image210.jpeg"/><Relationship Id="rId292" Type="http://schemas.openxmlformats.org/officeDocument/2006/relationships/oleObject" Target="embeddings/oleObject148.bin"/><Relationship Id="rId306" Type="http://schemas.openxmlformats.org/officeDocument/2006/relationships/oleObject" Target="embeddings/oleObject156.bin"/><Relationship Id="rId87" Type="http://schemas.openxmlformats.org/officeDocument/2006/relationships/oleObject" Target="embeddings/oleObject37.bin"/><Relationship Id="rId513" Type="http://schemas.openxmlformats.org/officeDocument/2006/relationships/oleObject" Target="embeddings/oleObject260.bin"/><Relationship Id="rId597" Type="http://schemas.openxmlformats.org/officeDocument/2006/relationships/image" Target="media/image285.wmf"/><Relationship Id="rId152" Type="http://schemas.openxmlformats.org/officeDocument/2006/relationships/image" Target="media/image72.wmf"/><Relationship Id="rId457" Type="http://schemas.openxmlformats.org/officeDocument/2006/relationships/image" Target="media/image216.wmf"/><Relationship Id="rId14" Type="http://schemas.openxmlformats.org/officeDocument/2006/relationships/image" Target="media/image2.wmf"/><Relationship Id="rId317" Type="http://schemas.openxmlformats.org/officeDocument/2006/relationships/image" Target="media/image145.wmf"/><Relationship Id="rId524" Type="http://schemas.openxmlformats.org/officeDocument/2006/relationships/image" Target="media/image248.wmf"/><Relationship Id="rId98" Type="http://schemas.openxmlformats.org/officeDocument/2006/relationships/image" Target="media/image45.wmf"/><Relationship Id="rId163" Type="http://schemas.openxmlformats.org/officeDocument/2006/relationships/oleObject" Target="embeddings/oleObject75.bin"/><Relationship Id="rId370" Type="http://schemas.openxmlformats.org/officeDocument/2006/relationships/image" Target="media/image172.wmf"/><Relationship Id="rId230" Type="http://schemas.openxmlformats.org/officeDocument/2006/relationships/image" Target="media/image104.wmf"/><Relationship Id="rId468" Type="http://schemas.openxmlformats.org/officeDocument/2006/relationships/oleObject" Target="embeddings/oleObject236.bin"/><Relationship Id="rId25" Type="http://schemas.openxmlformats.org/officeDocument/2006/relationships/oleObject" Target="embeddings/oleObject7.bin"/><Relationship Id="rId328" Type="http://schemas.openxmlformats.org/officeDocument/2006/relationships/oleObject" Target="embeddings/oleObject167.bin"/><Relationship Id="rId535" Type="http://schemas.openxmlformats.org/officeDocument/2006/relationships/oleObject" Target="embeddings/oleObject271.bin"/><Relationship Id="rId174" Type="http://schemas.openxmlformats.org/officeDocument/2006/relationships/oleObject" Target="embeddings/oleObject83.bin"/><Relationship Id="rId381" Type="http://schemas.openxmlformats.org/officeDocument/2006/relationships/oleObject" Target="embeddings/oleObject193.bin"/><Relationship Id="rId602" Type="http://schemas.openxmlformats.org/officeDocument/2006/relationships/oleObject" Target="embeddings/oleObject304.bin"/><Relationship Id="rId241" Type="http://schemas.openxmlformats.org/officeDocument/2006/relationships/oleObject" Target="embeddings/oleObject121.bin"/><Relationship Id="rId437" Type="http://schemas.openxmlformats.org/officeDocument/2006/relationships/oleObject" Target="embeddings/oleObject221.bin"/><Relationship Id="rId479" Type="http://schemas.openxmlformats.org/officeDocument/2006/relationships/image" Target="media/image227.wmf"/><Relationship Id="rId36" Type="http://schemas.openxmlformats.org/officeDocument/2006/relationships/image" Target="media/image13.wmf"/><Relationship Id="rId283" Type="http://schemas.openxmlformats.org/officeDocument/2006/relationships/image" Target="media/image130.wmf"/><Relationship Id="rId339" Type="http://schemas.openxmlformats.org/officeDocument/2006/relationships/image" Target="media/image156.wmf"/><Relationship Id="rId490" Type="http://schemas.openxmlformats.org/officeDocument/2006/relationships/oleObject" Target="embeddings/oleObject247.bin"/><Relationship Id="rId504" Type="http://schemas.openxmlformats.org/officeDocument/2006/relationships/image" Target="media/image238.wmf"/><Relationship Id="rId546" Type="http://schemas.openxmlformats.org/officeDocument/2006/relationships/image" Target="media/image259.wmf"/><Relationship Id="rId78" Type="http://schemas.openxmlformats.org/officeDocument/2006/relationships/oleObject" Target="embeddings/oleObject33.bin"/><Relationship Id="rId101" Type="http://schemas.openxmlformats.org/officeDocument/2006/relationships/oleObject" Target="embeddings/oleObject44.bin"/><Relationship Id="rId143" Type="http://schemas.openxmlformats.org/officeDocument/2006/relationships/oleObject" Target="embeddings/oleObject65.bin"/><Relationship Id="rId185" Type="http://schemas.openxmlformats.org/officeDocument/2006/relationships/image" Target="media/image82.wmf"/><Relationship Id="rId350" Type="http://schemas.openxmlformats.org/officeDocument/2006/relationships/image" Target="media/image162.wmf"/><Relationship Id="rId406" Type="http://schemas.openxmlformats.org/officeDocument/2006/relationships/image" Target="media/image190.wmf"/><Relationship Id="rId588" Type="http://schemas.openxmlformats.org/officeDocument/2006/relationships/oleObject" Target="embeddings/oleObject297.bin"/><Relationship Id="rId9" Type="http://schemas.openxmlformats.org/officeDocument/2006/relationships/header" Target="header1.xml"/><Relationship Id="rId210" Type="http://schemas.openxmlformats.org/officeDocument/2006/relationships/image" Target="media/image94.wmf"/><Relationship Id="rId392" Type="http://schemas.openxmlformats.org/officeDocument/2006/relationships/image" Target="media/image183.wmf"/><Relationship Id="rId448" Type="http://schemas.openxmlformats.org/officeDocument/2006/relationships/oleObject" Target="embeddings/oleObject226.bin"/><Relationship Id="rId613" Type="http://schemas.openxmlformats.org/officeDocument/2006/relationships/oleObject" Target="embeddings/oleObject310.bin"/><Relationship Id="rId252" Type="http://schemas.openxmlformats.org/officeDocument/2006/relationships/oleObject" Target="embeddings/oleObject126.bin"/><Relationship Id="rId294" Type="http://schemas.openxmlformats.org/officeDocument/2006/relationships/oleObject" Target="embeddings/oleObject149.bin"/><Relationship Id="rId308" Type="http://schemas.openxmlformats.org/officeDocument/2006/relationships/oleObject" Target="embeddings/oleObject157.bin"/><Relationship Id="rId515" Type="http://schemas.openxmlformats.org/officeDocument/2006/relationships/oleObject" Target="embeddings/oleObject261.bin"/><Relationship Id="rId47" Type="http://schemas.openxmlformats.org/officeDocument/2006/relationships/oleObject" Target="embeddings/oleObject18.bin"/><Relationship Id="rId89" Type="http://schemas.openxmlformats.org/officeDocument/2006/relationships/oleObject" Target="embeddings/oleObject38.bin"/><Relationship Id="rId112" Type="http://schemas.openxmlformats.org/officeDocument/2006/relationships/oleObject" Target="embeddings/oleObject50.bin"/><Relationship Id="rId154" Type="http://schemas.openxmlformats.org/officeDocument/2006/relationships/image" Target="media/image73.wmf"/><Relationship Id="rId361" Type="http://schemas.openxmlformats.org/officeDocument/2006/relationships/oleObject" Target="embeddings/oleObject183.bin"/><Relationship Id="rId557" Type="http://schemas.openxmlformats.org/officeDocument/2006/relationships/image" Target="media/image265.wmf"/><Relationship Id="rId599" Type="http://schemas.openxmlformats.org/officeDocument/2006/relationships/image" Target="media/image286.wmf"/><Relationship Id="rId196" Type="http://schemas.openxmlformats.org/officeDocument/2006/relationships/image" Target="media/image87.wmf"/><Relationship Id="rId417" Type="http://schemas.openxmlformats.org/officeDocument/2006/relationships/oleObject" Target="embeddings/oleObject211.bin"/><Relationship Id="rId459" Type="http://schemas.openxmlformats.org/officeDocument/2006/relationships/image" Target="media/image217.wmf"/><Relationship Id="rId16" Type="http://schemas.openxmlformats.org/officeDocument/2006/relationships/image" Target="media/image3.wmf"/><Relationship Id="rId221" Type="http://schemas.openxmlformats.org/officeDocument/2006/relationships/oleObject" Target="embeddings/oleObject111.bin"/><Relationship Id="rId263" Type="http://schemas.openxmlformats.org/officeDocument/2006/relationships/image" Target="media/image121.wmf"/><Relationship Id="rId319" Type="http://schemas.openxmlformats.org/officeDocument/2006/relationships/image" Target="media/image146.wmf"/><Relationship Id="rId470" Type="http://schemas.openxmlformats.org/officeDocument/2006/relationships/oleObject" Target="embeddings/oleObject237.bin"/><Relationship Id="rId526" Type="http://schemas.openxmlformats.org/officeDocument/2006/relationships/image" Target="media/image249.wmf"/><Relationship Id="rId58" Type="http://schemas.openxmlformats.org/officeDocument/2006/relationships/oleObject" Target="embeddings/oleObject23.bin"/><Relationship Id="rId123" Type="http://schemas.openxmlformats.org/officeDocument/2006/relationships/oleObject" Target="embeddings/oleObject55.bin"/><Relationship Id="rId330" Type="http://schemas.openxmlformats.org/officeDocument/2006/relationships/oleObject" Target="embeddings/oleObject168.bin"/><Relationship Id="rId568" Type="http://schemas.openxmlformats.org/officeDocument/2006/relationships/oleObject" Target="embeddings/oleObject287.bin"/><Relationship Id="rId165" Type="http://schemas.openxmlformats.org/officeDocument/2006/relationships/oleObject" Target="embeddings/oleObject76.bin"/><Relationship Id="rId372" Type="http://schemas.openxmlformats.org/officeDocument/2006/relationships/image" Target="media/image173.wmf"/><Relationship Id="rId428" Type="http://schemas.openxmlformats.org/officeDocument/2006/relationships/image" Target="media/image201.wmf"/><Relationship Id="rId232" Type="http://schemas.openxmlformats.org/officeDocument/2006/relationships/image" Target="media/image105.wmf"/><Relationship Id="rId274" Type="http://schemas.openxmlformats.org/officeDocument/2006/relationships/oleObject" Target="embeddings/oleObject137.bin"/><Relationship Id="rId481" Type="http://schemas.openxmlformats.org/officeDocument/2006/relationships/image" Target="media/image228.wmf"/><Relationship Id="rId27" Type="http://schemas.openxmlformats.org/officeDocument/2006/relationships/oleObject" Target="embeddings/oleObject8.bin"/><Relationship Id="rId69" Type="http://schemas.openxmlformats.org/officeDocument/2006/relationships/image" Target="media/image30.wmf"/><Relationship Id="rId134" Type="http://schemas.openxmlformats.org/officeDocument/2006/relationships/image" Target="media/image63.wmf"/><Relationship Id="rId537" Type="http://schemas.openxmlformats.org/officeDocument/2006/relationships/oleObject" Target="embeddings/oleObject272.bin"/><Relationship Id="rId579" Type="http://schemas.openxmlformats.org/officeDocument/2006/relationships/image" Target="media/image276.wmf"/><Relationship Id="rId80" Type="http://schemas.openxmlformats.org/officeDocument/2006/relationships/oleObject" Target="embeddings/oleObject34.bin"/><Relationship Id="rId176" Type="http://schemas.openxmlformats.org/officeDocument/2006/relationships/oleObject" Target="embeddings/oleObject85.bin"/><Relationship Id="rId341" Type="http://schemas.openxmlformats.org/officeDocument/2006/relationships/image" Target="media/image157.wmf"/><Relationship Id="rId383" Type="http://schemas.openxmlformats.org/officeDocument/2006/relationships/oleObject" Target="embeddings/oleObject194.bin"/><Relationship Id="rId439" Type="http://schemas.openxmlformats.org/officeDocument/2006/relationships/oleObject" Target="embeddings/oleObject222.bin"/><Relationship Id="rId590" Type="http://schemas.openxmlformats.org/officeDocument/2006/relationships/oleObject" Target="embeddings/oleObject298.bin"/><Relationship Id="rId604" Type="http://schemas.openxmlformats.org/officeDocument/2006/relationships/oleObject" Target="embeddings/oleObject306.bin"/><Relationship Id="rId201" Type="http://schemas.openxmlformats.org/officeDocument/2006/relationships/oleObject" Target="embeddings/oleObject101.bin"/><Relationship Id="rId243" Type="http://schemas.openxmlformats.org/officeDocument/2006/relationships/oleObject" Target="embeddings/oleObject122.bin"/><Relationship Id="rId285" Type="http://schemas.openxmlformats.org/officeDocument/2006/relationships/image" Target="media/image131.wmf"/><Relationship Id="rId450" Type="http://schemas.openxmlformats.org/officeDocument/2006/relationships/oleObject" Target="embeddings/oleObject227.bin"/><Relationship Id="rId506" Type="http://schemas.openxmlformats.org/officeDocument/2006/relationships/image" Target="media/image239.wmf"/><Relationship Id="rId38" Type="http://schemas.openxmlformats.org/officeDocument/2006/relationships/image" Target="media/image14.wmf"/><Relationship Id="rId103" Type="http://schemas.openxmlformats.org/officeDocument/2006/relationships/oleObject" Target="embeddings/oleObject45.bin"/><Relationship Id="rId310" Type="http://schemas.openxmlformats.org/officeDocument/2006/relationships/oleObject" Target="embeddings/oleObject158.bin"/><Relationship Id="rId492" Type="http://schemas.openxmlformats.org/officeDocument/2006/relationships/oleObject" Target="embeddings/oleObject248.bin"/><Relationship Id="rId548" Type="http://schemas.openxmlformats.org/officeDocument/2006/relationships/image" Target="media/image260.wmf"/><Relationship Id="rId91" Type="http://schemas.openxmlformats.org/officeDocument/2006/relationships/oleObject" Target="embeddings/oleObject39.bin"/><Relationship Id="rId145" Type="http://schemas.openxmlformats.org/officeDocument/2006/relationships/oleObject" Target="embeddings/oleObject66.bin"/><Relationship Id="rId187" Type="http://schemas.openxmlformats.org/officeDocument/2006/relationships/oleObject" Target="embeddings/oleObject94.bin"/><Relationship Id="rId352" Type="http://schemas.openxmlformats.org/officeDocument/2006/relationships/image" Target="media/image163.wmf"/><Relationship Id="rId394" Type="http://schemas.openxmlformats.org/officeDocument/2006/relationships/image" Target="media/image184.wmf"/><Relationship Id="rId408" Type="http://schemas.openxmlformats.org/officeDocument/2006/relationships/image" Target="media/image191.wmf"/><Relationship Id="rId615" Type="http://schemas.openxmlformats.org/officeDocument/2006/relationships/image" Target="media/image293.wmf"/><Relationship Id="rId212" Type="http://schemas.openxmlformats.org/officeDocument/2006/relationships/image" Target="media/image95.wmf"/><Relationship Id="rId254" Type="http://schemas.openxmlformats.org/officeDocument/2006/relationships/oleObject" Target="embeddings/oleObject127.bin"/><Relationship Id="rId49" Type="http://schemas.openxmlformats.org/officeDocument/2006/relationships/oleObject" Target="embeddings/oleObject19.bin"/><Relationship Id="rId114" Type="http://schemas.openxmlformats.org/officeDocument/2006/relationships/oleObject" Target="embeddings/oleObject51.bin"/><Relationship Id="rId296" Type="http://schemas.openxmlformats.org/officeDocument/2006/relationships/oleObject" Target="embeddings/oleObject150.bin"/><Relationship Id="rId461" Type="http://schemas.openxmlformats.org/officeDocument/2006/relationships/image" Target="media/image218.wmf"/><Relationship Id="rId517" Type="http://schemas.openxmlformats.org/officeDocument/2006/relationships/oleObject" Target="embeddings/oleObject262.bin"/><Relationship Id="rId559" Type="http://schemas.openxmlformats.org/officeDocument/2006/relationships/image" Target="media/image266.wmf"/><Relationship Id="rId60" Type="http://schemas.openxmlformats.org/officeDocument/2006/relationships/oleObject" Target="embeddings/oleObject24.bin"/><Relationship Id="rId156" Type="http://schemas.openxmlformats.org/officeDocument/2006/relationships/image" Target="media/image74.wmf"/><Relationship Id="rId198" Type="http://schemas.openxmlformats.org/officeDocument/2006/relationships/image" Target="media/image88.wmf"/><Relationship Id="rId321" Type="http://schemas.openxmlformats.org/officeDocument/2006/relationships/image" Target="media/image147.wmf"/><Relationship Id="rId363" Type="http://schemas.openxmlformats.org/officeDocument/2006/relationships/oleObject" Target="embeddings/oleObject184.bin"/><Relationship Id="rId419" Type="http://schemas.openxmlformats.org/officeDocument/2006/relationships/oleObject" Target="embeddings/oleObject212.bin"/><Relationship Id="rId570" Type="http://schemas.openxmlformats.org/officeDocument/2006/relationships/oleObject" Target="embeddings/oleObject288.bin"/><Relationship Id="rId223" Type="http://schemas.openxmlformats.org/officeDocument/2006/relationships/oleObject" Target="embeddings/oleObject112.bin"/><Relationship Id="rId430" Type="http://schemas.openxmlformats.org/officeDocument/2006/relationships/image" Target="media/image202.wmf"/><Relationship Id="rId18" Type="http://schemas.openxmlformats.org/officeDocument/2006/relationships/image" Target="media/image4.wmf"/><Relationship Id="rId265" Type="http://schemas.openxmlformats.org/officeDocument/2006/relationships/image" Target="media/image122.wmf"/><Relationship Id="rId472" Type="http://schemas.openxmlformats.org/officeDocument/2006/relationships/oleObject" Target="embeddings/oleObject238.bin"/><Relationship Id="rId528" Type="http://schemas.openxmlformats.org/officeDocument/2006/relationships/image" Target="media/image250.wmf"/><Relationship Id="rId125" Type="http://schemas.openxmlformats.org/officeDocument/2006/relationships/oleObject" Target="embeddings/oleObject56.bin"/><Relationship Id="rId167" Type="http://schemas.openxmlformats.org/officeDocument/2006/relationships/oleObject" Target="embeddings/oleObject77.bin"/><Relationship Id="rId332" Type="http://schemas.openxmlformats.org/officeDocument/2006/relationships/oleObject" Target="embeddings/oleObject169.bin"/><Relationship Id="rId374" Type="http://schemas.openxmlformats.org/officeDocument/2006/relationships/image" Target="media/image174.wmf"/><Relationship Id="rId581" Type="http://schemas.openxmlformats.org/officeDocument/2006/relationships/image" Target="media/image277.wmf"/><Relationship Id="rId71" Type="http://schemas.openxmlformats.org/officeDocument/2006/relationships/image" Target="media/image31.wmf"/><Relationship Id="rId234" Type="http://schemas.openxmlformats.org/officeDocument/2006/relationships/image" Target="media/image106.wmf"/><Relationship Id="rId2" Type="http://schemas.openxmlformats.org/officeDocument/2006/relationships/numbering" Target="numbering.xml"/><Relationship Id="rId29" Type="http://schemas.openxmlformats.org/officeDocument/2006/relationships/oleObject" Target="embeddings/oleObject9.bin"/><Relationship Id="rId276" Type="http://schemas.openxmlformats.org/officeDocument/2006/relationships/oleObject" Target="embeddings/oleObject138.bin"/><Relationship Id="rId441" Type="http://schemas.openxmlformats.org/officeDocument/2006/relationships/oleObject" Target="embeddings/oleObject223.bin"/><Relationship Id="rId483" Type="http://schemas.openxmlformats.org/officeDocument/2006/relationships/image" Target="media/image229.wmf"/><Relationship Id="rId539" Type="http://schemas.openxmlformats.org/officeDocument/2006/relationships/oleObject" Target="embeddings/oleObject273.bin"/><Relationship Id="rId40" Type="http://schemas.openxmlformats.org/officeDocument/2006/relationships/image" Target="media/image15.wmf"/><Relationship Id="rId136" Type="http://schemas.openxmlformats.org/officeDocument/2006/relationships/image" Target="media/image64.wmf"/><Relationship Id="rId178" Type="http://schemas.openxmlformats.org/officeDocument/2006/relationships/oleObject" Target="embeddings/oleObject87.bin"/><Relationship Id="rId301" Type="http://schemas.openxmlformats.org/officeDocument/2006/relationships/image" Target="media/image137.wmf"/><Relationship Id="rId343" Type="http://schemas.openxmlformats.org/officeDocument/2006/relationships/image" Target="media/image158.wmf"/><Relationship Id="rId550" Type="http://schemas.openxmlformats.org/officeDocument/2006/relationships/image" Target="media/image261.jpeg"/><Relationship Id="rId82" Type="http://schemas.openxmlformats.org/officeDocument/2006/relationships/image" Target="media/image37.wmf"/><Relationship Id="rId203" Type="http://schemas.openxmlformats.org/officeDocument/2006/relationships/oleObject" Target="embeddings/oleObject102.bin"/><Relationship Id="rId385" Type="http://schemas.openxmlformats.org/officeDocument/2006/relationships/oleObject" Target="embeddings/oleObject195.bin"/><Relationship Id="rId592" Type="http://schemas.openxmlformats.org/officeDocument/2006/relationships/oleObject" Target="embeddings/oleObject299.bin"/><Relationship Id="rId606" Type="http://schemas.openxmlformats.org/officeDocument/2006/relationships/image" Target="media/image289.wmf"/><Relationship Id="rId245" Type="http://schemas.openxmlformats.org/officeDocument/2006/relationships/oleObject" Target="embeddings/oleObject123.bin"/><Relationship Id="rId287" Type="http://schemas.openxmlformats.org/officeDocument/2006/relationships/oleObject" Target="embeddings/oleObject145.bin"/><Relationship Id="rId410" Type="http://schemas.openxmlformats.org/officeDocument/2006/relationships/image" Target="media/image192.wmf"/><Relationship Id="rId452" Type="http://schemas.openxmlformats.org/officeDocument/2006/relationships/oleObject" Target="embeddings/oleObject228.bin"/><Relationship Id="rId494" Type="http://schemas.openxmlformats.org/officeDocument/2006/relationships/oleObject" Target="embeddings/oleObject249.bin"/><Relationship Id="rId508" Type="http://schemas.openxmlformats.org/officeDocument/2006/relationships/image" Target="media/image240.wmf"/><Relationship Id="rId105" Type="http://schemas.openxmlformats.org/officeDocument/2006/relationships/oleObject" Target="embeddings/oleObject46.bin"/><Relationship Id="rId147" Type="http://schemas.openxmlformats.org/officeDocument/2006/relationships/oleObject" Target="embeddings/oleObject67.bin"/><Relationship Id="rId312" Type="http://schemas.openxmlformats.org/officeDocument/2006/relationships/oleObject" Target="embeddings/oleObject159.bin"/><Relationship Id="rId354" Type="http://schemas.openxmlformats.org/officeDocument/2006/relationships/image" Target="media/image164.wmf"/><Relationship Id="rId51" Type="http://schemas.openxmlformats.org/officeDocument/2006/relationships/oleObject" Target="embeddings/oleObject20.bin"/><Relationship Id="rId93" Type="http://schemas.openxmlformats.org/officeDocument/2006/relationships/oleObject" Target="embeddings/oleObject40.bin"/><Relationship Id="rId189" Type="http://schemas.openxmlformats.org/officeDocument/2006/relationships/oleObject" Target="embeddings/oleObject95.bin"/><Relationship Id="rId396" Type="http://schemas.openxmlformats.org/officeDocument/2006/relationships/image" Target="media/image185.wmf"/><Relationship Id="rId561" Type="http://schemas.openxmlformats.org/officeDocument/2006/relationships/image" Target="media/image267.wmf"/><Relationship Id="rId617" Type="http://schemas.openxmlformats.org/officeDocument/2006/relationships/image" Target="media/image294.wmf"/><Relationship Id="rId214" Type="http://schemas.openxmlformats.org/officeDocument/2006/relationships/image" Target="media/image96.wmf"/><Relationship Id="rId256" Type="http://schemas.openxmlformats.org/officeDocument/2006/relationships/oleObject" Target="embeddings/oleObject128.bin"/><Relationship Id="rId298" Type="http://schemas.openxmlformats.org/officeDocument/2006/relationships/oleObject" Target="embeddings/oleObject151.bin"/><Relationship Id="rId421" Type="http://schemas.openxmlformats.org/officeDocument/2006/relationships/oleObject" Target="embeddings/oleObject213.bin"/><Relationship Id="rId463" Type="http://schemas.openxmlformats.org/officeDocument/2006/relationships/image" Target="media/image219.wmf"/><Relationship Id="rId519" Type="http://schemas.openxmlformats.org/officeDocument/2006/relationships/oleObject" Target="embeddings/oleObject263.bin"/><Relationship Id="rId116" Type="http://schemas.openxmlformats.org/officeDocument/2006/relationships/oleObject" Target="embeddings/oleObject52.bin"/><Relationship Id="rId158" Type="http://schemas.openxmlformats.org/officeDocument/2006/relationships/image" Target="media/image75.wmf"/><Relationship Id="rId323" Type="http://schemas.openxmlformats.org/officeDocument/2006/relationships/image" Target="media/image148.wmf"/><Relationship Id="rId530" Type="http://schemas.openxmlformats.org/officeDocument/2006/relationships/image" Target="media/image251.wmf"/><Relationship Id="rId20" Type="http://schemas.openxmlformats.org/officeDocument/2006/relationships/image" Target="media/image5.wmf"/><Relationship Id="rId62" Type="http://schemas.openxmlformats.org/officeDocument/2006/relationships/oleObject" Target="embeddings/oleObject25.bin"/><Relationship Id="rId365" Type="http://schemas.openxmlformats.org/officeDocument/2006/relationships/oleObject" Target="embeddings/oleObject185.bin"/><Relationship Id="rId572" Type="http://schemas.openxmlformats.org/officeDocument/2006/relationships/oleObject" Target="embeddings/oleObject289.bin"/><Relationship Id="rId225" Type="http://schemas.openxmlformats.org/officeDocument/2006/relationships/oleObject" Target="embeddings/oleObject113.bin"/><Relationship Id="rId267" Type="http://schemas.openxmlformats.org/officeDocument/2006/relationships/image" Target="media/image123.wmf"/><Relationship Id="rId432" Type="http://schemas.openxmlformats.org/officeDocument/2006/relationships/image" Target="media/image203.wmf"/><Relationship Id="rId474" Type="http://schemas.openxmlformats.org/officeDocument/2006/relationships/oleObject" Target="embeddings/oleObject239.bin"/><Relationship Id="rId127" Type="http://schemas.openxmlformats.org/officeDocument/2006/relationships/oleObject" Target="embeddings/oleObject57.bin"/><Relationship Id="rId31" Type="http://schemas.openxmlformats.org/officeDocument/2006/relationships/oleObject" Target="embeddings/oleObject10.bin"/><Relationship Id="rId73" Type="http://schemas.openxmlformats.org/officeDocument/2006/relationships/image" Target="media/image32.wmf"/><Relationship Id="rId169" Type="http://schemas.openxmlformats.org/officeDocument/2006/relationships/oleObject" Target="embeddings/oleObject79.bin"/><Relationship Id="rId334" Type="http://schemas.openxmlformats.org/officeDocument/2006/relationships/oleObject" Target="embeddings/oleObject170.bin"/><Relationship Id="rId376" Type="http://schemas.openxmlformats.org/officeDocument/2006/relationships/image" Target="media/image175.wmf"/><Relationship Id="rId541" Type="http://schemas.openxmlformats.org/officeDocument/2006/relationships/oleObject" Target="embeddings/oleObject274.bin"/><Relationship Id="rId583" Type="http://schemas.openxmlformats.org/officeDocument/2006/relationships/image" Target="media/image278.wmf"/><Relationship Id="rId4" Type="http://schemas.microsoft.com/office/2007/relationships/stylesWithEffects" Target="stylesWithEffects.xml"/><Relationship Id="rId180" Type="http://schemas.openxmlformats.org/officeDocument/2006/relationships/oleObject" Target="embeddings/oleObject89.bin"/><Relationship Id="rId236" Type="http://schemas.openxmlformats.org/officeDocument/2006/relationships/image" Target="media/image107.wmf"/><Relationship Id="rId278" Type="http://schemas.openxmlformats.org/officeDocument/2006/relationships/oleObject" Target="embeddings/oleObject140.bin"/><Relationship Id="rId401" Type="http://schemas.openxmlformats.org/officeDocument/2006/relationships/oleObject" Target="embeddings/oleObject203.bin"/><Relationship Id="rId443" Type="http://schemas.openxmlformats.org/officeDocument/2006/relationships/oleObject" Target="embeddings/oleObject224.bin"/><Relationship Id="rId303" Type="http://schemas.openxmlformats.org/officeDocument/2006/relationships/image" Target="media/image138.wmf"/><Relationship Id="rId485" Type="http://schemas.openxmlformats.org/officeDocument/2006/relationships/image" Target="media/image230.wmf"/><Relationship Id="rId42" Type="http://schemas.openxmlformats.org/officeDocument/2006/relationships/image" Target="media/image16.wmf"/><Relationship Id="rId84" Type="http://schemas.openxmlformats.org/officeDocument/2006/relationships/image" Target="media/image38.wmf"/><Relationship Id="rId138" Type="http://schemas.openxmlformats.org/officeDocument/2006/relationships/image" Target="media/image65.wmf"/><Relationship Id="rId345" Type="http://schemas.openxmlformats.org/officeDocument/2006/relationships/image" Target="media/image159.wmf"/><Relationship Id="rId387" Type="http://schemas.openxmlformats.org/officeDocument/2006/relationships/oleObject" Target="embeddings/oleObject196.bin"/><Relationship Id="rId510" Type="http://schemas.openxmlformats.org/officeDocument/2006/relationships/image" Target="media/image241.wmf"/><Relationship Id="rId552" Type="http://schemas.openxmlformats.org/officeDocument/2006/relationships/oleObject" Target="embeddings/oleObject279.bin"/><Relationship Id="rId594" Type="http://schemas.openxmlformats.org/officeDocument/2006/relationships/oleObject" Target="embeddings/oleObject300.bin"/><Relationship Id="rId608" Type="http://schemas.openxmlformats.org/officeDocument/2006/relationships/image" Target="media/image290.wmf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47" Type="http://schemas.openxmlformats.org/officeDocument/2006/relationships/image" Target="media/image113.wmf"/><Relationship Id="rId412" Type="http://schemas.openxmlformats.org/officeDocument/2006/relationships/image" Target="media/image193.wmf"/><Relationship Id="rId107" Type="http://schemas.openxmlformats.org/officeDocument/2006/relationships/image" Target="media/image49.wmf"/><Relationship Id="rId289" Type="http://schemas.openxmlformats.org/officeDocument/2006/relationships/image" Target="media/image132.wmf"/><Relationship Id="rId454" Type="http://schemas.openxmlformats.org/officeDocument/2006/relationships/oleObject" Target="embeddings/oleObject229.bin"/><Relationship Id="rId496" Type="http://schemas.openxmlformats.org/officeDocument/2006/relationships/oleObject" Target="embeddings/oleObject250.bin"/><Relationship Id="rId11" Type="http://schemas.openxmlformats.org/officeDocument/2006/relationships/footer" Target="footer1.xml"/><Relationship Id="rId53" Type="http://schemas.openxmlformats.org/officeDocument/2006/relationships/oleObject" Target="embeddings/oleObject21.bin"/><Relationship Id="rId149" Type="http://schemas.openxmlformats.org/officeDocument/2006/relationships/oleObject" Target="embeddings/oleObject68.bin"/><Relationship Id="rId314" Type="http://schemas.openxmlformats.org/officeDocument/2006/relationships/oleObject" Target="embeddings/oleObject160.bin"/><Relationship Id="rId356" Type="http://schemas.openxmlformats.org/officeDocument/2006/relationships/image" Target="media/image165.wmf"/><Relationship Id="rId398" Type="http://schemas.openxmlformats.org/officeDocument/2006/relationships/image" Target="media/image186.wmf"/><Relationship Id="rId521" Type="http://schemas.openxmlformats.org/officeDocument/2006/relationships/oleObject" Target="embeddings/oleObject264.bin"/><Relationship Id="rId563" Type="http://schemas.openxmlformats.org/officeDocument/2006/relationships/image" Target="media/image268.wmf"/><Relationship Id="rId619" Type="http://schemas.openxmlformats.org/officeDocument/2006/relationships/image" Target="media/image295.wmf"/><Relationship Id="rId95" Type="http://schemas.openxmlformats.org/officeDocument/2006/relationships/oleObject" Target="embeddings/oleObject41.bin"/><Relationship Id="rId160" Type="http://schemas.openxmlformats.org/officeDocument/2006/relationships/image" Target="media/image76.wmf"/><Relationship Id="rId216" Type="http://schemas.openxmlformats.org/officeDocument/2006/relationships/image" Target="media/image97.wmf"/><Relationship Id="rId423" Type="http://schemas.openxmlformats.org/officeDocument/2006/relationships/oleObject" Target="embeddings/oleObject214.bin"/><Relationship Id="rId258" Type="http://schemas.openxmlformats.org/officeDocument/2006/relationships/oleObject" Target="embeddings/oleObject129.bin"/><Relationship Id="rId465" Type="http://schemas.openxmlformats.org/officeDocument/2006/relationships/image" Target="media/image220.wmf"/><Relationship Id="rId22" Type="http://schemas.openxmlformats.org/officeDocument/2006/relationships/image" Target="media/image6.wmf"/><Relationship Id="rId64" Type="http://schemas.openxmlformats.org/officeDocument/2006/relationships/oleObject" Target="embeddings/oleObject26.bin"/><Relationship Id="rId118" Type="http://schemas.openxmlformats.org/officeDocument/2006/relationships/image" Target="media/image55.wmf"/><Relationship Id="rId325" Type="http://schemas.openxmlformats.org/officeDocument/2006/relationships/image" Target="media/image149.wmf"/><Relationship Id="rId367" Type="http://schemas.openxmlformats.org/officeDocument/2006/relationships/oleObject" Target="embeddings/oleObject186.bin"/><Relationship Id="rId532" Type="http://schemas.openxmlformats.org/officeDocument/2006/relationships/image" Target="media/image252.wmf"/><Relationship Id="rId574" Type="http://schemas.openxmlformats.org/officeDocument/2006/relationships/oleObject" Target="embeddings/oleObject290.bin"/><Relationship Id="rId171" Type="http://schemas.openxmlformats.org/officeDocument/2006/relationships/oleObject" Target="embeddings/oleObject81.bin"/><Relationship Id="rId227" Type="http://schemas.openxmlformats.org/officeDocument/2006/relationships/oleObject" Target="embeddings/oleObject114.bin"/><Relationship Id="rId269" Type="http://schemas.openxmlformats.org/officeDocument/2006/relationships/image" Target="media/image124.wmf"/><Relationship Id="rId434" Type="http://schemas.openxmlformats.org/officeDocument/2006/relationships/image" Target="media/image204.wmf"/><Relationship Id="rId476" Type="http://schemas.openxmlformats.org/officeDocument/2006/relationships/oleObject" Target="embeddings/oleObject240.bin"/><Relationship Id="rId33" Type="http://schemas.openxmlformats.org/officeDocument/2006/relationships/oleObject" Target="embeddings/oleObject11.bin"/><Relationship Id="rId129" Type="http://schemas.openxmlformats.org/officeDocument/2006/relationships/oleObject" Target="embeddings/oleObject58.bin"/><Relationship Id="rId280" Type="http://schemas.openxmlformats.org/officeDocument/2006/relationships/oleObject" Target="embeddings/oleObject141.bin"/><Relationship Id="rId336" Type="http://schemas.openxmlformats.org/officeDocument/2006/relationships/oleObject" Target="embeddings/oleObject171.bin"/><Relationship Id="rId501" Type="http://schemas.openxmlformats.org/officeDocument/2006/relationships/image" Target="media/image237.wmf"/><Relationship Id="rId543" Type="http://schemas.openxmlformats.org/officeDocument/2006/relationships/oleObject" Target="embeddings/oleObject275.bin"/><Relationship Id="rId75" Type="http://schemas.openxmlformats.org/officeDocument/2006/relationships/image" Target="media/image33.wmf"/><Relationship Id="rId140" Type="http://schemas.openxmlformats.org/officeDocument/2006/relationships/image" Target="media/image66.wmf"/><Relationship Id="rId182" Type="http://schemas.openxmlformats.org/officeDocument/2006/relationships/image" Target="media/image81.wmf"/><Relationship Id="rId378" Type="http://schemas.openxmlformats.org/officeDocument/2006/relationships/image" Target="media/image176.wmf"/><Relationship Id="rId403" Type="http://schemas.openxmlformats.org/officeDocument/2006/relationships/oleObject" Target="embeddings/oleObject204.bin"/><Relationship Id="rId585" Type="http://schemas.openxmlformats.org/officeDocument/2006/relationships/image" Target="media/image279.wmf"/><Relationship Id="rId6" Type="http://schemas.openxmlformats.org/officeDocument/2006/relationships/webSettings" Target="webSettings.xml"/><Relationship Id="rId238" Type="http://schemas.openxmlformats.org/officeDocument/2006/relationships/image" Target="media/image108.wmf"/><Relationship Id="rId445" Type="http://schemas.openxmlformats.org/officeDocument/2006/relationships/oleObject" Target="embeddings/oleObject225.bin"/><Relationship Id="rId487" Type="http://schemas.openxmlformats.org/officeDocument/2006/relationships/image" Target="media/image231.wmf"/><Relationship Id="rId610" Type="http://schemas.openxmlformats.org/officeDocument/2006/relationships/image" Target="media/image291.wmf"/><Relationship Id="rId291" Type="http://schemas.openxmlformats.org/officeDocument/2006/relationships/image" Target="media/image133.wmf"/><Relationship Id="rId305" Type="http://schemas.openxmlformats.org/officeDocument/2006/relationships/image" Target="media/image139.wmf"/><Relationship Id="rId347" Type="http://schemas.openxmlformats.org/officeDocument/2006/relationships/image" Target="media/image160.jpeg"/><Relationship Id="rId512" Type="http://schemas.openxmlformats.org/officeDocument/2006/relationships/image" Target="media/image242.wmf"/><Relationship Id="rId44" Type="http://schemas.openxmlformats.org/officeDocument/2006/relationships/image" Target="media/image17.wmf"/><Relationship Id="rId86" Type="http://schemas.openxmlformats.org/officeDocument/2006/relationships/image" Target="media/image39.wmf"/><Relationship Id="rId151" Type="http://schemas.openxmlformats.org/officeDocument/2006/relationships/oleObject" Target="embeddings/oleObject69.bin"/><Relationship Id="rId389" Type="http://schemas.openxmlformats.org/officeDocument/2006/relationships/oleObject" Target="embeddings/oleObject197.bin"/><Relationship Id="rId554" Type="http://schemas.openxmlformats.org/officeDocument/2006/relationships/oleObject" Target="embeddings/oleObject280.bin"/><Relationship Id="rId596" Type="http://schemas.openxmlformats.org/officeDocument/2006/relationships/oleObject" Target="embeddings/oleObject301.bin"/><Relationship Id="rId193" Type="http://schemas.openxmlformats.org/officeDocument/2006/relationships/oleObject" Target="embeddings/oleObject97.bin"/><Relationship Id="rId207" Type="http://schemas.openxmlformats.org/officeDocument/2006/relationships/oleObject" Target="embeddings/oleObject104.bin"/><Relationship Id="rId249" Type="http://schemas.openxmlformats.org/officeDocument/2006/relationships/image" Target="media/image114.wmf"/><Relationship Id="rId414" Type="http://schemas.openxmlformats.org/officeDocument/2006/relationships/image" Target="media/image194.wmf"/><Relationship Id="rId456" Type="http://schemas.openxmlformats.org/officeDocument/2006/relationships/oleObject" Target="embeddings/oleObject230.bin"/><Relationship Id="rId498" Type="http://schemas.openxmlformats.org/officeDocument/2006/relationships/image" Target="media/image236.wmf"/><Relationship Id="rId621" Type="http://schemas.openxmlformats.org/officeDocument/2006/relationships/image" Target="media/image296.jpeg"/><Relationship Id="rId13" Type="http://schemas.openxmlformats.org/officeDocument/2006/relationships/oleObject" Target="embeddings/oleObject1.bin"/><Relationship Id="rId109" Type="http://schemas.openxmlformats.org/officeDocument/2006/relationships/image" Target="media/image50.wmf"/><Relationship Id="rId260" Type="http://schemas.openxmlformats.org/officeDocument/2006/relationships/oleObject" Target="embeddings/oleObject130.bin"/><Relationship Id="rId316" Type="http://schemas.openxmlformats.org/officeDocument/2006/relationships/oleObject" Target="embeddings/oleObject161.bin"/><Relationship Id="rId523" Type="http://schemas.openxmlformats.org/officeDocument/2006/relationships/oleObject" Target="embeddings/oleObject265.bin"/><Relationship Id="rId55" Type="http://schemas.openxmlformats.org/officeDocument/2006/relationships/oleObject" Target="embeddings/oleObject22.bin"/><Relationship Id="rId97" Type="http://schemas.openxmlformats.org/officeDocument/2006/relationships/oleObject" Target="embeddings/oleObject42.bin"/><Relationship Id="rId120" Type="http://schemas.openxmlformats.org/officeDocument/2006/relationships/image" Target="media/image56.wmf"/><Relationship Id="rId358" Type="http://schemas.openxmlformats.org/officeDocument/2006/relationships/image" Target="media/image166.wmf"/><Relationship Id="rId565" Type="http://schemas.openxmlformats.org/officeDocument/2006/relationships/image" Target="media/image269.wmf"/><Relationship Id="rId162" Type="http://schemas.openxmlformats.org/officeDocument/2006/relationships/image" Target="media/image77.wmf"/><Relationship Id="rId218" Type="http://schemas.openxmlformats.org/officeDocument/2006/relationships/image" Target="media/image98.wmf"/><Relationship Id="rId425" Type="http://schemas.openxmlformats.org/officeDocument/2006/relationships/oleObject" Target="embeddings/oleObject215.bin"/><Relationship Id="rId467" Type="http://schemas.openxmlformats.org/officeDocument/2006/relationships/image" Target="media/image221.wmf"/><Relationship Id="rId271" Type="http://schemas.openxmlformats.org/officeDocument/2006/relationships/image" Target="media/image125.wmf"/><Relationship Id="rId24" Type="http://schemas.openxmlformats.org/officeDocument/2006/relationships/image" Target="media/image7.wmf"/><Relationship Id="rId66" Type="http://schemas.openxmlformats.org/officeDocument/2006/relationships/oleObject" Target="embeddings/oleObject27.bin"/><Relationship Id="rId131" Type="http://schemas.openxmlformats.org/officeDocument/2006/relationships/oleObject" Target="embeddings/oleObject59.bin"/><Relationship Id="rId327" Type="http://schemas.openxmlformats.org/officeDocument/2006/relationships/image" Target="media/image150.wmf"/><Relationship Id="rId369" Type="http://schemas.openxmlformats.org/officeDocument/2006/relationships/oleObject" Target="embeddings/oleObject187.bin"/><Relationship Id="rId534" Type="http://schemas.openxmlformats.org/officeDocument/2006/relationships/image" Target="media/image253.wmf"/><Relationship Id="rId576" Type="http://schemas.openxmlformats.org/officeDocument/2006/relationships/oleObject" Target="embeddings/oleObject291.bin"/><Relationship Id="rId173" Type="http://schemas.openxmlformats.org/officeDocument/2006/relationships/image" Target="media/image80.wmf"/><Relationship Id="rId229" Type="http://schemas.openxmlformats.org/officeDocument/2006/relationships/oleObject" Target="embeddings/oleObject115.bin"/><Relationship Id="rId380" Type="http://schemas.openxmlformats.org/officeDocument/2006/relationships/image" Target="media/image177.wmf"/><Relationship Id="rId436" Type="http://schemas.openxmlformats.org/officeDocument/2006/relationships/image" Target="media/image205.wmf"/><Relationship Id="rId601" Type="http://schemas.openxmlformats.org/officeDocument/2006/relationships/image" Target="media/image287.wmf"/><Relationship Id="rId240" Type="http://schemas.openxmlformats.org/officeDocument/2006/relationships/image" Target="media/image109.wmf"/><Relationship Id="rId478" Type="http://schemas.openxmlformats.org/officeDocument/2006/relationships/oleObject" Target="embeddings/oleObject241.bin"/><Relationship Id="rId35" Type="http://schemas.openxmlformats.org/officeDocument/2006/relationships/oleObject" Target="embeddings/oleObject12.bin"/><Relationship Id="rId77" Type="http://schemas.openxmlformats.org/officeDocument/2006/relationships/image" Target="media/image34.wmf"/><Relationship Id="rId100" Type="http://schemas.openxmlformats.org/officeDocument/2006/relationships/image" Target="media/image46.wmf"/><Relationship Id="rId282" Type="http://schemas.openxmlformats.org/officeDocument/2006/relationships/oleObject" Target="embeddings/oleObject142.bin"/><Relationship Id="rId338" Type="http://schemas.openxmlformats.org/officeDocument/2006/relationships/oleObject" Target="embeddings/oleObject172.bin"/><Relationship Id="rId503" Type="http://schemas.openxmlformats.org/officeDocument/2006/relationships/oleObject" Target="embeddings/oleObject255.bin"/><Relationship Id="rId545" Type="http://schemas.openxmlformats.org/officeDocument/2006/relationships/oleObject" Target="embeddings/oleObject276.bin"/><Relationship Id="rId587" Type="http://schemas.openxmlformats.org/officeDocument/2006/relationships/image" Target="media/image280.wmf"/><Relationship Id="rId8" Type="http://schemas.openxmlformats.org/officeDocument/2006/relationships/endnotes" Target="endnotes.xml"/><Relationship Id="rId142" Type="http://schemas.openxmlformats.org/officeDocument/2006/relationships/image" Target="media/image67.wmf"/><Relationship Id="rId184" Type="http://schemas.openxmlformats.org/officeDocument/2006/relationships/oleObject" Target="embeddings/oleObject92.bin"/><Relationship Id="rId391" Type="http://schemas.openxmlformats.org/officeDocument/2006/relationships/oleObject" Target="embeddings/oleObject198.bin"/><Relationship Id="rId405" Type="http://schemas.openxmlformats.org/officeDocument/2006/relationships/oleObject" Target="embeddings/oleObject205.bin"/><Relationship Id="rId447" Type="http://schemas.openxmlformats.org/officeDocument/2006/relationships/image" Target="media/image211.wmf"/><Relationship Id="rId612" Type="http://schemas.openxmlformats.org/officeDocument/2006/relationships/image" Target="media/image292.wmf"/><Relationship Id="rId251" Type="http://schemas.openxmlformats.org/officeDocument/2006/relationships/image" Target="media/image115.wmf"/><Relationship Id="rId489" Type="http://schemas.openxmlformats.org/officeDocument/2006/relationships/image" Target="media/image232.wmf"/><Relationship Id="rId46" Type="http://schemas.openxmlformats.org/officeDocument/2006/relationships/image" Target="media/image18.wmf"/><Relationship Id="rId293" Type="http://schemas.openxmlformats.org/officeDocument/2006/relationships/image" Target="media/image134.wmf"/><Relationship Id="rId307" Type="http://schemas.openxmlformats.org/officeDocument/2006/relationships/image" Target="media/image140.wmf"/><Relationship Id="rId349" Type="http://schemas.openxmlformats.org/officeDocument/2006/relationships/oleObject" Target="embeddings/oleObject177.bin"/><Relationship Id="rId514" Type="http://schemas.openxmlformats.org/officeDocument/2006/relationships/image" Target="media/image243.wmf"/><Relationship Id="rId556" Type="http://schemas.openxmlformats.org/officeDocument/2006/relationships/oleObject" Target="embeddings/oleObject281.bin"/><Relationship Id="rId88" Type="http://schemas.openxmlformats.org/officeDocument/2006/relationships/image" Target="media/image40.wmf"/><Relationship Id="rId111" Type="http://schemas.openxmlformats.org/officeDocument/2006/relationships/image" Target="media/image51.wmf"/><Relationship Id="rId153" Type="http://schemas.openxmlformats.org/officeDocument/2006/relationships/oleObject" Target="embeddings/oleObject70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360" Type="http://schemas.openxmlformats.org/officeDocument/2006/relationships/image" Target="media/image167.wmf"/><Relationship Id="rId416" Type="http://schemas.openxmlformats.org/officeDocument/2006/relationships/image" Target="media/image195.wmf"/><Relationship Id="rId598" Type="http://schemas.openxmlformats.org/officeDocument/2006/relationships/oleObject" Target="embeddings/oleObject302.bin"/><Relationship Id="rId220" Type="http://schemas.openxmlformats.org/officeDocument/2006/relationships/image" Target="media/image99.wmf"/><Relationship Id="rId458" Type="http://schemas.openxmlformats.org/officeDocument/2006/relationships/oleObject" Target="embeddings/oleObject231.bin"/><Relationship Id="rId623" Type="http://schemas.openxmlformats.org/officeDocument/2006/relationships/theme" Target="theme/theme1.xml"/><Relationship Id="rId15" Type="http://schemas.openxmlformats.org/officeDocument/2006/relationships/oleObject" Target="embeddings/oleObject2.bin"/><Relationship Id="rId57" Type="http://schemas.openxmlformats.org/officeDocument/2006/relationships/image" Target="media/image24.wmf"/><Relationship Id="rId262" Type="http://schemas.openxmlformats.org/officeDocument/2006/relationships/oleObject" Target="embeddings/oleObject131.bin"/><Relationship Id="rId318" Type="http://schemas.openxmlformats.org/officeDocument/2006/relationships/oleObject" Target="embeddings/oleObject162.bin"/><Relationship Id="rId525" Type="http://schemas.openxmlformats.org/officeDocument/2006/relationships/oleObject" Target="embeddings/oleObject266.bin"/><Relationship Id="rId567" Type="http://schemas.openxmlformats.org/officeDocument/2006/relationships/image" Target="media/image270.wmf"/><Relationship Id="rId99" Type="http://schemas.openxmlformats.org/officeDocument/2006/relationships/oleObject" Target="embeddings/oleObject43.bin"/><Relationship Id="rId122" Type="http://schemas.openxmlformats.org/officeDocument/2006/relationships/image" Target="media/image57.wmf"/><Relationship Id="rId164" Type="http://schemas.openxmlformats.org/officeDocument/2006/relationships/image" Target="media/image78.wmf"/><Relationship Id="rId371" Type="http://schemas.openxmlformats.org/officeDocument/2006/relationships/oleObject" Target="embeddings/oleObject188.bin"/><Relationship Id="rId427" Type="http://schemas.openxmlformats.org/officeDocument/2006/relationships/oleObject" Target="embeddings/oleObject216.bin"/><Relationship Id="rId469" Type="http://schemas.openxmlformats.org/officeDocument/2006/relationships/image" Target="media/image222.wmf"/><Relationship Id="rId26" Type="http://schemas.openxmlformats.org/officeDocument/2006/relationships/image" Target="media/image8.wmf"/><Relationship Id="rId231" Type="http://schemas.openxmlformats.org/officeDocument/2006/relationships/oleObject" Target="embeddings/oleObject116.bin"/><Relationship Id="rId273" Type="http://schemas.openxmlformats.org/officeDocument/2006/relationships/image" Target="media/image126.wmf"/><Relationship Id="rId329" Type="http://schemas.openxmlformats.org/officeDocument/2006/relationships/image" Target="media/image151.wmf"/><Relationship Id="rId480" Type="http://schemas.openxmlformats.org/officeDocument/2006/relationships/oleObject" Target="embeddings/oleObject242.bin"/><Relationship Id="rId536" Type="http://schemas.openxmlformats.org/officeDocument/2006/relationships/image" Target="media/image254.wmf"/><Relationship Id="rId68" Type="http://schemas.openxmlformats.org/officeDocument/2006/relationships/oleObject" Target="embeddings/oleObject28.bin"/><Relationship Id="rId133" Type="http://schemas.openxmlformats.org/officeDocument/2006/relationships/oleObject" Target="embeddings/oleObject60.bin"/><Relationship Id="rId175" Type="http://schemas.openxmlformats.org/officeDocument/2006/relationships/oleObject" Target="embeddings/oleObject84.bin"/><Relationship Id="rId340" Type="http://schemas.openxmlformats.org/officeDocument/2006/relationships/oleObject" Target="embeddings/oleObject173.bin"/><Relationship Id="rId578" Type="http://schemas.openxmlformats.org/officeDocument/2006/relationships/oleObject" Target="embeddings/oleObject292.bin"/><Relationship Id="rId200" Type="http://schemas.openxmlformats.org/officeDocument/2006/relationships/image" Target="media/image89.wmf"/><Relationship Id="rId382" Type="http://schemas.openxmlformats.org/officeDocument/2006/relationships/image" Target="media/image178.wmf"/><Relationship Id="rId438" Type="http://schemas.openxmlformats.org/officeDocument/2006/relationships/image" Target="media/image206.wmf"/><Relationship Id="rId603" Type="http://schemas.openxmlformats.org/officeDocument/2006/relationships/oleObject" Target="embeddings/oleObject305.bin"/><Relationship Id="rId242" Type="http://schemas.openxmlformats.org/officeDocument/2006/relationships/image" Target="media/image110.wmf"/><Relationship Id="rId284" Type="http://schemas.openxmlformats.org/officeDocument/2006/relationships/oleObject" Target="embeddings/oleObject143.bin"/><Relationship Id="rId491" Type="http://schemas.openxmlformats.org/officeDocument/2006/relationships/image" Target="media/image233.wmf"/><Relationship Id="rId505" Type="http://schemas.openxmlformats.org/officeDocument/2006/relationships/oleObject" Target="embeddings/oleObject256.bin"/><Relationship Id="rId37" Type="http://schemas.openxmlformats.org/officeDocument/2006/relationships/oleObject" Target="embeddings/oleObject13.bin"/><Relationship Id="rId79" Type="http://schemas.openxmlformats.org/officeDocument/2006/relationships/image" Target="media/image35.wmf"/><Relationship Id="rId102" Type="http://schemas.openxmlformats.org/officeDocument/2006/relationships/image" Target="media/image47.wmf"/><Relationship Id="rId144" Type="http://schemas.openxmlformats.org/officeDocument/2006/relationships/image" Target="media/image68.wmf"/><Relationship Id="rId547" Type="http://schemas.openxmlformats.org/officeDocument/2006/relationships/oleObject" Target="embeddings/oleObject277.bin"/><Relationship Id="rId589" Type="http://schemas.openxmlformats.org/officeDocument/2006/relationships/image" Target="media/image281.wmf"/><Relationship Id="rId90" Type="http://schemas.openxmlformats.org/officeDocument/2006/relationships/image" Target="media/image41.wmf"/><Relationship Id="rId186" Type="http://schemas.openxmlformats.org/officeDocument/2006/relationships/oleObject" Target="embeddings/oleObject93.bin"/><Relationship Id="rId351" Type="http://schemas.openxmlformats.org/officeDocument/2006/relationships/oleObject" Target="embeddings/oleObject178.bin"/><Relationship Id="rId393" Type="http://schemas.openxmlformats.org/officeDocument/2006/relationships/oleObject" Target="embeddings/oleObject199.bin"/><Relationship Id="rId407" Type="http://schemas.openxmlformats.org/officeDocument/2006/relationships/oleObject" Target="embeddings/oleObject206.bin"/><Relationship Id="rId449" Type="http://schemas.openxmlformats.org/officeDocument/2006/relationships/image" Target="media/image212.wmf"/><Relationship Id="rId614" Type="http://schemas.openxmlformats.org/officeDocument/2006/relationships/oleObject" Target="embeddings/oleObject311.bin"/><Relationship Id="rId211" Type="http://schemas.openxmlformats.org/officeDocument/2006/relationships/oleObject" Target="embeddings/oleObject106.bin"/><Relationship Id="rId253" Type="http://schemas.openxmlformats.org/officeDocument/2006/relationships/image" Target="media/image116.wmf"/><Relationship Id="rId295" Type="http://schemas.openxmlformats.org/officeDocument/2006/relationships/image" Target="media/image135.wmf"/><Relationship Id="rId309" Type="http://schemas.openxmlformats.org/officeDocument/2006/relationships/image" Target="media/image141.wmf"/><Relationship Id="rId460" Type="http://schemas.openxmlformats.org/officeDocument/2006/relationships/oleObject" Target="embeddings/oleObject232.bin"/><Relationship Id="rId516" Type="http://schemas.openxmlformats.org/officeDocument/2006/relationships/image" Target="media/image244.wmf"/><Relationship Id="rId48" Type="http://schemas.openxmlformats.org/officeDocument/2006/relationships/image" Target="media/image19.wmf"/><Relationship Id="rId113" Type="http://schemas.openxmlformats.org/officeDocument/2006/relationships/image" Target="media/image52.wmf"/><Relationship Id="rId320" Type="http://schemas.openxmlformats.org/officeDocument/2006/relationships/oleObject" Target="embeddings/oleObject163.bin"/><Relationship Id="rId558" Type="http://schemas.openxmlformats.org/officeDocument/2006/relationships/oleObject" Target="embeddings/oleObject282.bin"/><Relationship Id="rId155" Type="http://schemas.openxmlformats.org/officeDocument/2006/relationships/oleObject" Target="embeddings/oleObject71.bin"/><Relationship Id="rId197" Type="http://schemas.openxmlformats.org/officeDocument/2006/relationships/oleObject" Target="embeddings/oleObject99.bin"/><Relationship Id="rId362" Type="http://schemas.openxmlformats.org/officeDocument/2006/relationships/image" Target="media/image168.wmf"/><Relationship Id="rId418" Type="http://schemas.openxmlformats.org/officeDocument/2006/relationships/image" Target="media/image196.wmf"/><Relationship Id="rId222" Type="http://schemas.openxmlformats.org/officeDocument/2006/relationships/image" Target="media/image100.wmf"/><Relationship Id="rId264" Type="http://schemas.openxmlformats.org/officeDocument/2006/relationships/oleObject" Target="embeddings/oleObject132.bin"/><Relationship Id="rId471" Type="http://schemas.openxmlformats.org/officeDocument/2006/relationships/image" Target="media/image223.wmf"/><Relationship Id="rId17" Type="http://schemas.openxmlformats.org/officeDocument/2006/relationships/oleObject" Target="embeddings/oleObject3.bin"/><Relationship Id="rId59" Type="http://schemas.openxmlformats.org/officeDocument/2006/relationships/image" Target="media/image25.wmf"/><Relationship Id="rId124" Type="http://schemas.openxmlformats.org/officeDocument/2006/relationships/image" Target="media/image58.wmf"/><Relationship Id="rId527" Type="http://schemas.openxmlformats.org/officeDocument/2006/relationships/oleObject" Target="embeddings/oleObject267.bin"/><Relationship Id="rId569" Type="http://schemas.openxmlformats.org/officeDocument/2006/relationships/image" Target="media/image271.wmf"/><Relationship Id="rId70" Type="http://schemas.openxmlformats.org/officeDocument/2006/relationships/oleObject" Target="embeddings/oleObject29.bin"/><Relationship Id="rId166" Type="http://schemas.openxmlformats.org/officeDocument/2006/relationships/image" Target="media/image79.wmf"/><Relationship Id="rId331" Type="http://schemas.openxmlformats.org/officeDocument/2006/relationships/image" Target="media/image152.wmf"/><Relationship Id="rId373" Type="http://schemas.openxmlformats.org/officeDocument/2006/relationships/oleObject" Target="embeddings/oleObject189.bin"/><Relationship Id="rId429" Type="http://schemas.openxmlformats.org/officeDocument/2006/relationships/oleObject" Target="embeddings/oleObject217.bin"/><Relationship Id="rId580" Type="http://schemas.openxmlformats.org/officeDocument/2006/relationships/oleObject" Target="embeddings/oleObject293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7.bin"/><Relationship Id="rId440" Type="http://schemas.openxmlformats.org/officeDocument/2006/relationships/image" Target="media/image207.wmf"/><Relationship Id="rId28" Type="http://schemas.openxmlformats.org/officeDocument/2006/relationships/image" Target="media/image9.wmf"/><Relationship Id="rId275" Type="http://schemas.openxmlformats.org/officeDocument/2006/relationships/image" Target="media/image127.wmf"/><Relationship Id="rId300" Type="http://schemas.openxmlformats.org/officeDocument/2006/relationships/oleObject" Target="embeddings/oleObject153.bin"/><Relationship Id="rId482" Type="http://schemas.openxmlformats.org/officeDocument/2006/relationships/oleObject" Target="embeddings/oleObject243.bin"/><Relationship Id="rId538" Type="http://schemas.openxmlformats.org/officeDocument/2006/relationships/image" Target="media/image255.wmf"/><Relationship Id="rId81" Type="http://schemas.openxmlformats.org/officeDocument/2006/relationships/image" Target="media/image36.jpeg"/><Relationship Id="rId135" Type="http://schemas.openxmlformats.org/officeDocument/2006/relationships/oleObject" Target="embeddings/oleObject61.bin"/><Relationship Id="rId177" Type="http://schemas.openxmlformats.org/officeDocument/2006/relationships/oleObject" Target="embeddings/oleObject86.bin"/><Relationship Id="rId342" Type="http://schemas.openxmlformats.org/officeDocument/2006/relationships/oleObject" Target="embeddings/oleObject174.bin"/><Relationship Id="rId384" Type="http://schemas.openxmlformats.org/officeDocument/2006/relationships/image" Target="media/image179.wmf"/><Relationship Id="rId591" Type="http://schemas.openxmlformats.org/officeDocument/2006/relationships/image" Target="media/image282.wmf"/><Relationship Id="rId605" Type="http://schemas.openxmlformats.org/officeDocument/2006/relationships/image" Target="media/image288.jpeg"/><Relationship Id="rId202" Type="http://schemas.openxmlformats.org/officeDocument/2006/relationships/image" Target="media/image90.wmf"/><Relationship Id="rId244" Type="http://schemas.openxmlformats.org/officeDocument/2006/relationships/image" Target="media/image111.wmf"/><Relationship Id="rId39" Type="http://schemas.openxmlformats.org/officeDocument/2006/relationships/oleObject" Target="embeddings/oleObject14.bin"/><Relationship Id="rId286" Type="http://schemas.openxmlformats.org/officeDocument/2006/relationships/oleObject" Target="embeddings/oleObject144.bin"/><Relationship Id="rId451" Type="http://schemas.openxmlformats.org/officeDocument/2006/relationships/image" Target="media/image213.wmf"/><Relationship Id="rId493" Type="http://schemas.openxmlformats.org/officeDocument/2006/relationships/image" Target="media/image234.wmf"/><Relationship Id="rId507" Type="http://schemas.openxmlformats.org/officeDocument/2006/relationships/oleObject" Target="embeddings/oleObject257.bin"/><Relationship Id="rId549" Type="http://schemas.openxmlformats.org/officeDocument/2006/relationships/oleObject" Target="embeddings/oleObject278.bin"/><Relationship Id="rId50" Type="http://schemas.openxmlformats.org/officeDocument/2006/relationships/image" Target="media/image20.wmf"/><Relationship Id="rId104" Type="http://schemas.openxmlformats.org/officeDocument/2006/relationships/image" Target="media/image48.wmf"/><Relationship Id="rId146" Type="http://schemas.openxmlformats.org/officeDocument/2006/relationships/image" Target="media/image69.wmf"/><Relationship Id="rId188" Type="http://schemas.openxmlformats.org/officeDocument/2006/relationships/image" Target="media/image83.wmf"/><Relationship Id="rId311" Type="http://schemas.openxmlformats.org/officeDocument/2006/relationships/image" Target="media/image142.wmf"/><Relationship Id="rId353" Type="http://schemas.openxmlformats.org/officeDocument/2006/relationships/oleObject" Target="embeddings/oleObject179.bin"/><Relationship Id="rId395" Type="http://schemas.openxmlformats.org/officeDocument/2006/relationships/oleObject" Target="embeddings/oleObject200.bin"/><Relationship Id="rId409" Type="http://schemas.openxmlformats.org/officeDocument/2006/relationships/oleObject" Target="embeddings/oleObject207.bin"/><Relationship Id="rId560" Type="http://schemas.openxmlformats.org/officeDocument/2006/relationships/oleObject" Target="embeddings/oleObject283.bin"/><Relationship Id="rId92" Type="http://schemas.openxmlformats.org/officeDocument/2006/relationships/image" Target="media/image42.wmf"/><Relationship Id="rId213" Type="http://schemas.openxmlformats.org/officeDocument/2006/relationships/oleObject" Target="embeddings/oleObject107.bin"/><Relationship Id="rId420" Type="http://schemas.openxmlformats.org/officeDocument/2006/relationships/image" Target="media/image197.wmf"/><Relationship Id="rId616" Type="http://schemas.openxmlformats.org/officeDocument/2006/relationships/oleObject" Target="embeddings/oleObject312.bin"/><Relationship Id="rId255" Type="http://schemas.openxmlformats.org/officeDocument/2006/relationships/image" Target="media/image117.wmf"/><Relationship Id="rId297" Type="http://schemas.openxmlformats.org/officeDocument/2006/relationships/image" Target="media/image136.wmf"/><Relationship Id="rId462" Type="http://schemas.openxmlformats.org/officeDocument/2006/relationships/oleObject" Target="embeddings/oleObject233.bin"/><Relationship Id="rId518" Type="http://schemas.openxmlformats.org/officeDocument/2006/relationships/image" Target="media/image245.wmf"/><Relationship Id="rId115" Type="http://schemas.openxmlformats.org/officeDocument/2006/relationships/image" Target="media/image53.wmf"/><Relationship Id="rId157" Type="http://schemas.openxmlformats.org/officeDocument/2006/relationships/oleObject" Target="embeddings/oleObject72.bin"/><Relationship Id="rId322" Type="http://schemas.openxmlformats.org/officeDocument/2006/relationships/oleObject" Target="embeddings/oleObject164.bin"/><Relationship Id="rId364" Type="http://schemas.openxmlformats.org/officeDocument/2006/relationships/image" Target="media/image169.wmf"/><Relationship Id="rId61" Type="http://schemas.openxmlformats.org/officeDocument/2006/relationships/image" Target="media/image26.wmf"/><Relationship Id="rId199" Type="http://schemas.openxmlformats.org/officeDocument/2006/relationships/oleObject" Target="embeddings/oleObject100.bin"/><Relationship Id="rId571" Type="http://schemas.openxmlformats.org/officeDocument/2006/relationships/image" Target="media/image272.wmf"/><Relationship Id="rId19" Type="http://schemas.openxmlformats.org/officeDocument/2006/relationships/oleObject" Target="embeddings/oleObject4.bin"/><Relationship Id="rId224" Type="http://schemas.openxmlformats.org/officeDocument/2006/relationships/image" Target="media/image101.wmf"/><Relationship Id="rId266" Type="http://schemas.openxmlformats.org/officeDocument/2006/relationships/oleObject" Target="embeddings/oleObject133.bin"/><Relationship Id="rId431" Type="http://schemas.openxmlformats.org/officeDocument/2006/relationships/oleObject" Target="embeddings/oleObject218.bin"/><Relationship Id="rId473" Type="http://schemas.openxmlformats.org/officeDocument/2006/relationships/image" Target="media/image224.wmf"/><Relationship Id="rId529" Type="http://schemas.openxmlformats.org/officeDocument/2006/relationships/oleObject" Target="embeddings/oleObject268.bin"/><Relationship Id="rId30" Type="http://schemas.openxmlformats.org/officeDocument/2006/relationships/image" Target="media/image10.wmf"/><Relationship Id="rId126" Type="http://schemas.openxmlformats.org/officeDocument/2006/relationships/image" Target="media/image59.wmf"/><Relationship Id="rId168" Type="http://schemas.openxmlformats.org/officeDocument/2006/relationships/oleObject" Target="embeddings/oleObject78.bin"/><Relationship Id="rId333" Type="http://schemas.openxmlformats.org/officeDocument/2006/relationships/image" Target="media/image153.wmf"/><Relationship Id="rId540" Type="http://schemas.openxmlformats.org/officeDocument/2006/relationships/image" Target="media/image256.wmf"/><Relationship Id="rId72" Type="http://schemas.openxmlformats.org/officeDocument/2006/relationships/oleObject" Target="embeddings/oleObject30.bin"/><Relationship Id="rId375" Type="http://schemas.openxmlformats.org/officeDocument/2006/relationships/oleObject" Target="embeddings/oleObject190.bin"/><Relationship Id="rId582" Type="http://schemas.openxmlformats.org/officeDocument/2006/relationships/oleObject" Target="embeddings/oleObject294.bin"/><Relationship Id="rId3" Type="http://schemas.openxmlformats.org/officeDocument/2006/relationships/styles" Target="styles.xml"/><Relationship Id="rId235" Type="http://schemas.openxmlformats.org/officeDocument/2006/relationships/oleObject" Target="embeddings/oleObject118.bin"/><Relationship Id="rId277" Type="http://schemas.openxmlformats.org/officeDocument/2006/relationships/oleObject" Target="embeddings/oleObject139.bin"/><Relationship Id="rId400" Type="http://schemas.openxmlformats.org/officeDocument/2006/relationships/image" Target="media/image187.wmf"/><Relationship Id="rId442" Type="http://schemas.openxmlformats.org/officeDocument/2006/relationships/image" Target="media/image208.wmf"/><Relationship Id="rId484" Type="http://schemas.openxmlformats.org/officeDocument/2006/relationships/oleObject" Target="embeddings/oleObject244.bin"/><Relationship Id="rId137" Type="http://schemas.openxmlformats.org/officeDocument/2006/relationships/oleObject" Target="embeddings/oleObject62.bin"/><Relationship Id="rId302" Type="http://schemas.openxmlformats.org/officeDocument/2006/relationships/oleObject" Target="embeddings/oleObject154.bin"/><Relationship Id="rId344" Type="http://schemas.openxmlformats.org/officeDocument/2006/relationships/oleObject" Target="embeddings/oleObject175.bin"/><Relationship Id="rId41" Type="http://schemas.openxmlformats.org/officeDocument/2006/relationships/oleObject" Target="embeddings/oleObject15.bin"/><Relationship Id="rId83" Type="http://schemas.openxmlformats.org/officeDocument/2006/relationships/oleObject" Target="embeddings/oleObject35.bin"/><Relationship Id="rId179" Type="http://schemas.openxmlformats.org/officeDocument/2006/relationships/oleObject" Target="embeddings/oleObject88.bin"/><Relationship Id="rId386" Type="http://schemas.openxmlformats.org/officeDocument/2006/relationships/image" Target="media/image180.wmf"/><Relationship Id="rId551" Type="http://schemas.openxmlformats.org/officeDocument/2006/relationships/image" Target="media/image262.wmf"/><Relationship Id="rId593" Type="http://schemas.openxmlformats.org/officeDocument/2006/relationships/image" Target="media/image283.wmf"/><Relationship Id="rId607" Type="http://schemas.openxmlformats.org/officeDocument/2006/relationships/oleObject" Target="embeddings/oleObject307.bin"/><Relationship Id="rId190" Type="http://schemas.openxmlformats.org/officeDocument/2006/relationships/image" Target="media/image84.wmf"/><Relationship Id="rId204" Type="http://schemas.openxmlformats.org/officeDocument/2006/relationships/image" Target="media/image91.wmf"/><Relationship Id="rId246" Type="http://schemas.openxmlformats.org/officeDocument/2006/relationships/image" Target="media/image112.jpeg"/><Relationship Id="rId288" Type="http://schemas.openxmlformats.org/officeDocument/2006/relationships/oleObject" Target="embeddings/oleObject146.bin"/><Relationship Id="rId411" Type="http://schemas.openxmlformats.org/officeDocument/2006/relationships/oleObject" Target="embeddings/oleObject208.bin"/><Relationship Id="rId453" Type="http://schemas.openxmlformats.org/officeDocument/2006/relationships/image" Target="media/image214.wmf"/><Relationship Id="rId509" Type="http://schemas.openxmlformats.org/officeDocument/2006/relationships/oleObject" Target="embeddings/oleObject258.bin"/><Relationship Id="rId106" Type="http://schemas.openxmlformats.org/officeDocument/2006/relationships/oleObject" Target="embeddings/oleObject47.bin"/><Relationship Id="rId313" Type="http://schemas.openxmlformats.org/officeDocument/2006/relationships/image" Target="media/image143.wmf"/><Relationship Id="rId495" Type="http://schemas.openxmlformats.org/officeDocument/2006/relationships/image" Target="media/image235.wmf"/><Relationship Id="rId10" Type="http://schemas.openxmlformats.org/officeDocument/2006/relationships/header" Target="header2.xml"/><Relationship Id="rId52" Type="http://schemas.openxmlformats.org/officeDocument/2006/relationships/image" Target="media/image21.wmf"/><Relationship Id="rId94" Type="http://schemas.openxmlformats.org/officeDocument/2006/relationships/image" Target="media/image43.wmf"/><Relationship Id="rId148" Type="http://schemas.openxmlformats.org/officeDocument/2006/relationships/image" Target="media/image70.wmf"/><Relationship Id="rId355" Type="http://schemas.openxmlformats.org/officeDocument/2006/relationships/oleObject" Target="embeddings/oleObject180.bin"/><Relationship Id="rId397" Type="http://schemas.openxmlformats.org/officeDocument/2006/relationships/oleObject" Target="embeddings/oleObject201.bin"/><Relationship Id="rId520" Type="http://schemas.openxmlformats.org/officeDocument/2006/relationships/image" Target="media/image246.wmf"/><Relationship Id="rId562" Type="http://schemas.openxmlformats.org/officeDocument/2006/relationships/oleObject" Target="embeddings/oleObject284.bin"/><Relationship Id="rId618" Type="http://schemas.openxmlformats.org/officeDocument/2006/relationships/oleObject" Target="embeddings/oleObject313.bin"/><Relationship Id="rId215" Type="http://schemas.openxmlformats.org/officeDocument/2006/relationships/oleObject" Target="embeddings/oleObject108.bin"/><Relationship Id="rId257" Type="http://schemas.openxmlformats.org/officeDocument/2006/relationships/image" Target="media/image118.wmf"/><Relationship Id="rId422" Type="http://schemas.openxmlformats.org/officeDocument/2006/relationships/image" Target="media/image198.wmf"/><Relationship Id="rId464" Type="http://schemas.openxmlformats.org/officeDocument/2006/relationships/oleObject" Target="embeddings/oleObject234.bin"/><Relationship Id="rId299" Type="http://schemas.openxmlformats.org/officeDocument/2006/relationships/oleObject" Target="embeddings/oleObject152.bin"/><Relationship Id="rId63" Type="http://schemas.openxmlformats.org/officeDocument/2006/relationships/image" Target="media/image27.wmf"/><Relationship Id="rId159" Type="http://schemas.openxmlformats.org/officeDocument/2006/relationships/oleObject" Target="embeddings/oleObject73.bin"/><Relationship Id="rId366" Type="http://schemas.openxmlformats.org/officeDocument/2006/relationships/image" Target="media/image170.wmf"/><Relationship Id="rId573" Type="http://schemas.openxmlformats.org/officeDocument/2006/relationships/image" Target="media/image273.wmf"/><Relationship Id="rId226" Type="http://schemas.openxmlformats.org/officeDocument/2006/relationships/image" Target="media/image102.wmf"/><Relationship Id="rId433" Type="http://schemas.openxmlformats.org/officeDocument/2006/relationships/oleObject" Target="embeddings/oleObject219.bin"/><Relationship Id="rId74" Type="http://schemas.openxmlformats.org/officeDocument/2006/relationships/oleObject" Target="embeddings/oleObject31.bin"/><Relationship Id="rId377" Type="http://schemas.openxmlformats.org/officeDocument/2006/relationships/oleObject" Target="embeddings/oleObject191.bin"/><Relationship Id="rId500" Type="http://schemas.openxmlformats.org/officeDocument/2006/relationships/oleObject" Target="embeddings/oleObject253.bin"/><Relationship Id="rId584" Type="http://schemas.openxmlformats.org/officeDocument/2006/relationships/oleObject" Target="embeddings/oleObject295.bin"/><Relationship Id="rId5" Type="http://schemas.openxmlformats.org/officeDocument/2006/relationships/settings" Target="settings.xml"/><Relationship Id="rId237" Type="http://schemas.openxmlformats.org/officeDocument/2006/relationships/oleObject" Target="embeddings/oleObject119.bin"/><Relationship Id="rId444" Type="http://schemas.openxmlformats.org/officeDocument/2006/relationships/image" Target="media/image209.wmf"/><Relationship Id="rId290" Type="http://schemas.openxmlformats.org/officeDocument/2006/relationships/oleObject" Target="embeddings/oleObject147.bin"/><Relationship Id="rId304" Type="http://schemas.openxmlformats.org/officeDocument/2006/relationships/oleObject" Target="embeddings/oleObject155.bin"/><Relationship Id="rId388" Type="http://schemas.openxmlformats.org/officeDocument/2006/relationships/image" Target="media/image181.wmf"/><Relationship Id="rId511" Type="http://schemas.openxmlformats.org/officeDocument/2006/relationships/oleObject" Target="embeddings/oleObject259.bin"/><Relationship Id="rId609" Type="http://schemas.openxmlformats.org/officeDocument/2006/relationships/oleObject" Target="embeddings/oleObject308.bin"/><Relationship Id="rId85" Type="http://schemas.openxmlformats.org/officeDocument/2006/relationships/oleObject" Target="embeddings/oleObject36.bin"/><Relationship Id="rId150" Type="http://schemas.openxmlformats.org/officeDocument/2006/relationships/image" Target="media/image71.wmf"/><Relationship Id="rId595" Type="http://schemas.openxmlformats.org/officeDocument/2006/relationships/image" Target="media/image284.wmf"/><Relationship Id="rId248" Type="http://schemas.openxmlformats.org/officeDocument/2006/relationships/oleObject" Target="embeddings/oleObject124.bin"/><Relationship Id="rId455" Type="http://schemas.openxmlformats.org/officeDocument/2006/relationships/image" Target="media/image215.wmf"/><Relationship Id="rId12" Type="http://schemas.openxmlformats.org/officeDocument/2006/relationships/image" Target="media/image1.wmf"/><Relationship Id="rId108" Type="http://schemas.openxmlformats.org/officeDocument/2006/relationships/oleObject" Target="embeddings/oleObject48.bin"/><Relationship Id="rId315" Type="http://schemas.openxmlformats.org/officeDocument/2006/relationships/image" Target="media/image144.wmf"/><Relationship Id="rId522" Type="http://schemas.openxmlformats.org/officeDocument/2006/relationships/image" Target="media/image247.wmf"/><Relationship Id="rId96" Type="http://schemas.openxmlformats.org/officeDocument/2006/relationships/image" Target="media/image44.wmf"/><Relationship Id="rId161" Type="http://schemas.openxmlformats.org/officeDocument/2006/relationships/oleObject" Target="embeddings/oleObject74.bin"/><Relationship Id="rId399" Type="http://schemas.openxmlformats.org/officeDocument/2006/relationships/oleObject" Target="embeddings/oleObject202.bin"/><Relationship Id="rId259" Type="http://schemas.openxmlformats.org/officeDocument/2006/relationships/image" Target="media/image119.wmf"/><Relationship Id="rId466" Type="http://schemas.openxmlformats.org/officeDocument/2006/relationships/oleObject" Target="embeddings/oleObject235.bin"/><Relationship Id="rId23" Type="http://schemas.openxmlformats.org/officeDocument/2006/relationships/oleObject" Target="embeddings/oleObject6.bin"/><Relationship Id="rId119" Type="http://schemas.openxmlformats.org/officeDocument/2006/relationships/oleObject" Target="embeddings/oleObject53.bin"/><Relationship Id="rId326" Type="http://schemas.openxmlformats.org/officeDocument/2006/relationships/oleObject" Target="embeddings/oleObject166.bin"/><Relationship Id="rId533" Type="http://schemas.openxmlformats.org/officeDocument/2006/relationships/oleObject" Target="embeddings/oleObject270.bin"/><Relationship Id="rId172" Type="http://schemas.openxmlformats.org/officeDocument/2006/relationships/oleObject" Target="embeddings/oleObject82.bin"/><Relationship Id="rId477" Type="http://schemas.openxmlformats.org/officeDocument/2006/relationships/image" Target="media/image226.wmf"/><Relationship Id="rId600" Type="http://schemas.openxmlformats.org/officeDocument/2006/relationships/oleObject" Target="embeddings/oleObject303.bin"/><Relationship Id="rId337" Type="http://schemas.openxmlformats.org/officeDocument/2006/relationships/image" Target="media/image155.wmf"/><Relationship Id="rId34" Type="http://schemas.openxmlformats.org/officeDocument/2006/relationships/image" Target="media/image12.wmf"/><Relationship Id="rId544" Type="http://schemas.openxmlformats.org/officeDocument/2006/relationships/image" Target="media/image258.wmf"/><Relationship Id="rId183" Type="http://schemas.openxmlformats.org/officeDocument/2006/relationships/oleObject" Target="embeddings/oleObject91.bin"/><Relationship Id="rId390" Type="http://schemas.openxmlformats.org/officeDocument/2006/relationships/image" Target="media/image182.wmf"/><Relationship Id="rId404" Type="http://schemas.openxmlformats.org/officeDocument/2006/relationships/image" Target="media/image189.wmf"/><Relationship Id="rId611" Type="http://schemas.openxmlformats.org/officeDocument/2006/relationships/oleObject" Target="embeddings/oleObject309.bin"/><Relationship Id="rId250" Type="http://schemas.openxmlformats.org/officeDocument/2006/relationships/oleObject" Target="embeddings/oleObject125.bin"/><Relationship Id="rId488" Type="http://schemas.openxmlformats.org/officeDocument/2006/relationships/oleObject" Target="embeddings/oleObject246.bin"/><Relationship Id="rId45" Type="http://schemas.openxmlformats.org/officeDocument/2006/relationships/oleObject" Target="embeddings/oleObject17.bin"/><Relationship Id="rId110" Type="http://schemas.openxmlformats.org/officeDocument/2006/relationships/oleObject" Target="embeddings/oleObject49.bin"/><Relationship Id="rId348" Type="http://schemas.openxmlformats.org/officeDocument/2006/relationships/image" Target="media/image161.wmf"/><Relationship Id="rId555" Type="http://schemas.openxmlformats.org/officeDocument/2006/relationships/image" Target="media/image264.wmf"/><Relationship Id="rId194" Type="http://schemas.openxmlformats.org/officeDocument/2006/relationships/image" Target="media/image86.wmf"/><Relationship Id="rId208" Type="http://schemas.openxmlformats.org/officeDocument/2006/relationships/image" Target="media/image93.wmf"/><Relationship Id="rId415" Type="http://schemas.openxmlformats.org/officeDocument/2006/relationships/oleObject" Target="embeddings/oleObject210.bin"/><Relationship Id="rId622" Type="http://schemas.openxmlformats.org/officeDocument/2006/relationships/fontTable" Target="fontTable.xml"/><Relationship Id="rId261" Type="http://schemas.openxmlformats.org/officeDocument/2006/relationships/image" Target="media/image120.wmf"/><Relationship Id="rId499" Type="http://schemas.openxmlformats.org/officeDocument/2006/relationships/oleObject" Target="embeddings/oleObject252.bin"/><Relationship Id="rId56" Type="http://schemas.openxmlformats.org/officeDocument/2006/relationships/image" Target="media/image23.jpeg"/><Relationship Id="rId359" Type="http://schemas.openxmlformats.org/officeDocument/2006/relationships/oleObject" Target="embeddings/oleObject182.bin"/><Relationship Id="rId566" Type="http://schemas.openxmlformats.org/officeDocument/2006/relationships/oleObject" Target="embeddings/oleObject286.bin"/><Relationship Id="rId121" Type="http://schemas.openxmlformats.org/officeDocument/2006/relationships/oleObject" Target="embeddings/oleObject54.bin"/><Relationship Id="rId219" Type="http://schemas.openxmlformats.org/officeDocument/2006/relationships/oleObject" Target="embeddings/oleObject110.bin"/><Relationship Id="rId426" Type="http://schemas.openxmlformats.org/officeDocument/2006/relationships/image" Target="media/image200.wmf"/><Relationship Id="rId67" Type="http://schemas.openxmlformats.org/officeDocument/2006/relationships/image" Target="media/image29.wmf"/><Relationship Id="rId272" Type="http://schemas.openxmlformats.org/officeDocument/2006/relationships/oleObject" Target="embeddings/oleObject136.bin"/><Relationship Id="rId577" Type="http://schemas.openxmlformats.org/officeDocument/2006/relationships/image" Target="media/image275.wmf"/><Relationship Id="rId132" Type="http://schemas.openxmlformats.org/officeDocument/2006/relationships/image" Target="media/image6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6B92-9189-4177-BA31-DFFA89019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50</Pages>
  <Words>10171</Words>
  <Characters>57975</Characters>
  <Application>Microsoft Office Word</Application>
  <DocSecurity>0</DocSecurity>
  <Lines>483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68010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</dc:creator>
  <cp:lastModifiedBy>Александр</cp:lastModifiedBy>
  <cp:revision>100</cp:revision>
  <dcterms:created xsi:type="dcterms:W3CDTF">2016-03-30T11:34:00Z</dcterms:created>
  <dcterms:modified xsi:type="dcterms:W3CDTF">2018-09-26T16:59:00Z</dcterms:modified>
</cp:coreProperties>
</file>